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F08C5" w:rsidP="00DA0661">
      <w:pPr>
        <w:pStyle w:val="Title"/>
      </w:pPr>
      <w:bookmarkStart w:id="0" w:name="Start"/>
      <w:bookmarkEnd w:id="0"/>
      <w:r>
        <w:t xml:space="preserve">Svar på fråga 2022/23:41 av </w:t>
      </w:r>
      <w:r w:rsidRPr="002F08C5">
        <w:t>Carina Ödebrink</w:t>
      </w:r>
      <w:r>
        <w:t xml:space="preserve"> (S)</w:t>
      </w:r>
      <w:r>
        <w:br/>
      </w:r>
      <w:r w:rsidRPr="002F08C5">
        <w:t>Ny järnväg för Sverige</w:t>
      </w:r>
    </w:p>
    <w:p w:rsidR="002F08C5" w:rsidRPr="008F5E08" w:rsidP="008F5E08">
      <w:pPr>
        <w:pStyle w:val="BodyText"/>
      </w:pPr>
      <w:r w:rsidRPr="008F5E08">
        <w:t>Carina Ödebrink har frågat mig vad jag avser att vidta för åtgärder för att möta behovet av ny järnväg som kan öka kapaciteten för persontransporter, arbetspendling och godstrafik och som stärker jobb och tillväxt samt bidrar till den gröna omställningen.</w:t>
      </w:r>
    </w:p>
    <w:p w:rsidR="002F08C5" w:rsidRPr="008F5E08" w:rsidP="008F5E08">
      <w:pPr>
        <w:pStyle w:val="BodyText"/>
      </w:pPr>
      <w:r w:rsidRPr="008F5E08">
        <w:t>Regeringen avser inte att fullfölja utbyggnaden av nya stambanor för höghastighetståg. För de tre etapperna på de tidigare planerade sträckningarna (Ostlänken, Hässleholm–Lund och Göteborg–Borås) som redan ingår i den nationella planen för transportinfrastruktur 2022–2033 behöver en separat analys genomföras.</w:t>
      </w:r>
    </w:p>
    <w:p w:rsidR="00086DDF" w:rsidRPr="008F5E08" w:rsidP="00086DDF">
      <w:pPr>
        <w:pStyle w:val="BodyText"/>
      </w:pPr>
      <w:r w:rsidRPr="008F5E08">
        <w:t>Behoven inom transportinfrastrukturen är stora vad gäller såväl underhåll som investeringar</w:t>
      </w:r>
      <w:r w:rsidRPr="00830D8C" w:rsidR="00830D8C">
        <w:t xml:space="preserve"> </w:t>
      </w:r>
      <w:r w:rsidRPr="008F5E08" w:rsidR="00830D8C">
        <w:t>och regeringen avser att återkomma till vilka satsningar som bör prioriteras.</w:t>
      </w:r>
      <w:r w:rsidR="00700996">
        <w:t xml:space="preserve"> </w:t>
      </w:r>
    </w:p>
    <w:p w:rsidR="002F08C5" w:rsidP="006A12F1">
      <w:pPr>
        <w:pStyle w:val="BodyText"/>
      </w:pPr>
      <w:r>
        <w:t xml:space="preserve">Stockholm den </w:t>
      </w:r>
      <w:sdt>
        <w:sdtPr>
          <w:id w:val="-1225218591"/>
          <w:placeholder>
            <w:docPart w:val="9C73E5EE655F4C66AE6D20CC7512FAAC"/>
          </w:placeholder>
          <w:dataBinding w:xpath="/ns0:DocumentInfo[1]/ns0:BaseInfo[1]/ns0:HeaderDate[1]" w:storeItemID="{E9C84799-2CC5-43B8-BD3E-75B1B224C16B}" w:prefixMappings="xmlns:ns0='http://lp/documentinfo/RK' "/>
          <w:date w:fullDate="2022-11-16T00:00:00Z">
            <w:dateFormat w:val="d MMMM yyyy"/>
            <w:lid w:val="sv-SE"/>
            <w:storeMappedDataAs w:val="dateTime"/>
            <w:calendar w:val="gregorian"/>
          </w:date>
        </w:sdtPr>
        <w:sdtContent>
          <w:r>
            <w:t>16 november 2022</w:t>
          </w:r>
        </w:sdtContent>
      </w:sdt>
    </w:p>
    <w:p w:rsidR="002F08C5" w:rsidP="004E7A8F">
      <w:pPr>
        <w:pStyle w:val="Brdtextutanavstnd"/>
      </w:pPr>
    </w:p>
    <w:p w:rsidR="002F08C5" w:rsidP="004E7A8F">
      <w:pPr>
        <w:pStyle w:val="Brdtextutanavstnd"/>
      </w:pPr>
    </w:p>
    <w:p w:rsidR="002F08C5" w:rsidP="004E7A8F">
      <w:pPr>
        <w:pStyle w:val="Brdtextutanavstnd"/>
      </w:pPr>
    </w:p>
    <w:p w:rsidR="002F08C5" w:rsidP="00422A41">
      <w:pPr>
        <w:pStyle w:val="BodyText"/>
      </w:pPr>
      <w:r>
        <w:t>Andreas Carlson</w:t>
      </w:r>
    </w:p>
    <w:p w:rsidR="002F08C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08C5" w:rsidRPr="007D73AB">
          <w:pPr>
            <w:pStyle w:val="Header"/>
          </w:pPr>
        </w:p>
      </w:tc>
      <w:tc>
        <w:tcPr>
          <w:tcW w:w="3170" w:type="dxa"/>
          <w:vAlign w:val="bottom"/>
        </w:tcPr>
        <w:p w:rsidR="002F08C5" w:rsidRPr="007D73AB" w:rsidP="00340DE0">
          <w:pPr>
            <w:pStyle w:val="Header"/>
          </w:pPr>
        </w:p>
      </w:tc>
      <w:tc>
        <w:tcPr>
          <w:tcW w:w="1134" w:type="dxa"/>
        </w:tcPr>
        <w:p w:rsidR="002F08C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08C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08C5" w:rsidRPr="00710A6C" w:rsidP="00EE3C0F">
          <w:pPr>
            <w:pStyle w:val="Header"/>
            <w:rPr>
              <w:b/>
            </w:rPr>
          </w:pPr>
        </w:p>
        <w:p w:rsidR="002F08C5" w:rsidP="00EE3C0F">
          <w:pPr>
            <w:pStyle w:val="Header"/>
          </w:pPr>
        </w:p>
        <w:p w:rsidR="002F08C5" w:rsidP="00EE3C0F">
          <w:pPr>
            <w:pStyle w:val="Header"/>
          </w:pPr>
        </w:p>
        <w:p w:rsidR="002F08C5" w:rsidP="00EE3C0F">
          <w:pPr>
            <w:pStyle w:val="Header"/>
          </w:pPr>
        </w:p>
        <w:sdt>
          <w:sdtPr>
            <w:alias w:val="Dnr"/>
            <w:tag w:val="ccRKShow_Dnr"/>
            <w:id w:val="-829283628"/>
            <w:placeholder>
              <w:docPart w:val="C1B4B67368A8467ABD449D1A6D84F3DD"/>
            </w:placeholder>
            <w:dataBinding w:xpath="/ns0:DocumentInfo[1]/ns0:BaseInfo[1]/ns0:Dnr[1]" w:storeItemID="{E9C84799-2CC5-43B8-BD3E-75B1B224C16B}" w:prefixMappings="xmlns:ns0='http://lp/documentinfo/RK' "/>
            <w:text/>
          </w:sdtPr>
          <w:sdtContent>
            <w:p w:rsidR="002F08C5" w:rsidP="00EE3C0F">
              <w:pPr>
                <w:pStyle w:val="Header"/>
              </w:pPr>
              <w:r>
                <w:t>I2022/02007</w:t>
              </w:r>
            </w:p>
          </w:sdtContent>
        </w:sdt>
        <w:sdt>
          <w:sdtPr>
            <w:alias w:val="DocNumber"/>
            <w:tag w:val="DocNumber"/>
            <w:id w:val="1726028884"/>
            <w:placeholder>
              <w:docPart w:val="4D279A60F608447FAE86B1ADCE36CB47"/>
            </w:placeholder>
            <w:showingPlcHdr/>
            <w:dataBinding w:xpath="/ns0:DocumentInfo[1]/ns0:BaseInfo[1]/ns0:DocNumber[1]" w:storeItemID="{E9C84799-2CC5-43B8-BD3E-75B1B224C16B}" w:prefixMappings="xmlns:ns0='http://lp/documentinfo/RK' "/>
            <w:text/>
          </w:sdtPr>
          <w:sdtContent>
            <w:p w:rsidR="002F08C5" w:rsidP="00EE3C0F">
              <w:pPr>
                <w:pStyle w:val="Header"/>
              </w:pPr>
              <w:r>
                <w:rPr>
                  <w:rStyle w:val="PlaceholderText"/>
                </w:rPr>
                <w:t xml:space="preserve"> </w:t>
              </w:r>
            </w:p>
          </w:sdtContent>
        </w:sdt>
        <w:p w:rsidR="002F08C5" w:rsidP="00EE3C0F">
          <w:pPr>
            <w:pStyle w:val="Header"/>
          </w:pPr>
        </w:p>
      </w:tc>
      <w:tc>
        <w:tcPr>
          <w:tcW w:w="1134" w:type="dxa"/>
        </w:tcPr>
        <w:p w:rsidR="002F08C5" w:rsidP="0094502D">
          <w:pPr>
            <w:pStyle w:val="Header"/>
          </w:pPr>
        </w:p>
        <w:p w:rsidR="002F08C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414325F5F9D4F5E908A2DA179F4F02E"/>
          </w:placeholder>
          <w:richText/>
        </w:sdtPr>
        <w:sdtEndPr>
          <w:rPr>
            <w:b w:val="0"/>
          </w:rPr>
        </w:sdtEndPr>
        <w:sdtContent>
          <w:tc>
            <w:tcPr>
              <w:tcW w:w="5534" w:type="dxa"/>
              <w:tcMar>
                <w:right w:w="1134" w:type="dxa"/>
              </w:tcMar>
            </w:tcPr>
            <w:p w:rsidR="002F08C5" w:rsidRPr="002F08C5" w:rsidP="00340DE0">
              <w:pPr>
                <w:pStyle w:val="Header"/>
                <w:rPr>
                  <w:b/>
                </w:rPr>
              </w:pPr>
              <w:r w:rsidRPr="002F08C5">
                <w:rPr>
                  <w:b/>
                </w:rPr>
                <w:t>Infrastrukturdepartementet</w:t>
              </w:r>
            </w:p>
            <w:p w:rsidR="002F08C5" w:rsidRPr="00340DE0" w:rsidP="002F08C5">
              <w:pPr>
                <w:pStyle w:val="Header"/>
              </w:pPr>
              <w:r w:rsidRPr="002F08C5">
                <w:t>Infrastruktur- och bostadsministern</w:t>
              </w:r>
            </w:p>
          </w:tc>
        </w:sdtContent>
      </w:sdt>
      <w:sdt>
        <w:sdtPr>
          <w:alias w:val="Recipient"/>
          <w:tag w:val="ccRKShow_Recipient"/>
          <w:id w:val="-28344517"/>
          <w:placeholder>
            <w:docPart w:val="4576AF1F187C4B2194A75B741A21972C"/>
          </w:placeholder>
          <w:dataBinding w:xpath="/ns0:DocumentInfo[1]/ns0:BaseInfo[1]/ns0:Recipient[1]" w:storeItemID="{E9C84799-2CC5-43B8-BD3E-75B1B224C16B}" w:prefixMappings="xmlns:ns0='http://lp/documentinfo/RK' "/>
          <w:text w:multiLine="1"/>
        </w:sdtPr>
        <w:sdtContent>
          <w:tc>
            <w:tcPr>
              <w:tcW w:w="3170" w:type="dxa"/>
            </w:tcPr>
            <w:p w:rsidR="002F08C5" w:rsidP="00547B89">
              <w:pPr>
                <w:pStyle w:val="Header"/>
              </w:pPr>
              <w:r>
                <w:t>Till riksdagen</w:t>
              </w:r>
            </w:p>
          </w:tc>
        </w:sdtContent>
      </w:sdt>
      <w:tc>
        <w:tcPr>
          <w:tcW w:w="1134" w:type="dxa"/>
        </w:tcPr>
        <w:p w:rsidR="002F08C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B4B67368A8467ABD449D1A6D84F3DD"/>
        <w:category>
          <w:name w:val="Allmänt"/>
          <w:gallery w:val="placeholder"/>
        </w:category>
        <w:types>
          <w:type w:val="bbPlcHdr"/>
        </w:types>
        <w:behaviors>
          <w:behavior w:val="content"/>
        </w:behaviors>
        <w:guid w:val="{7E1DBEDA-943E-4B95-B0C6-30D4104036AD}"/>
      </w:docPartPr>
      <w:docPartBody>
        <w:p w:rsidR="00F948AF" w:rsidP="003A49BE">
          <w:pPr>
            <w:pStyle w:val="C1B4B67368A8467ABD449D1A6D84F3DD"/>
          </w:pPr>
          <w:r>
            <w:rPr>
              <w:rStyle w:val="PlaceholderText"/>
            </w:rPr>
            <w:t xml:space="preserve"> </w:t>
          </w:r>
        </w:p>
      </w:docPartBody>
    </w:docPart>
    <w:docPart>
      <w:docPartPr>
        <w:name w:val="4D279A60F608447FAE86B1ADCE36CB47"/>
        <w:category>
          <w:name w:val="Allmänt"/>
          <w:gallery w:val="placeholder"/>
        </w:category>
        <w:types>
          <w:type w:val="bbPlcHdr"/>
        </w:types>
        <w:behaviors>
          <w:behavior w:val="content"/>
        </w:behaviors>
        <w:guid w:val="{3E9FF958-7412-464D-8514-821A59F89C0D}"/>
      </w:docPartPr>
      <w:docPartBody>
        <w:p w:rsidR="00F948AF" w:rsidP="003A49BE">
          <w:pPr>
            <w:pStyle w:val="4D279A60F608447FAE86B1ADCE36CB471"/>
          </w:pPr>
          <w:r>
            <w:rPr>
              <w:rStyle w:val="PlaceholderText"/>
            </w:rPr>
            <w:t xml:space="preserve"> </w:t>
          </w:r>
        </w:p>
      </w:docPartBody>
    </w:docPart>
    <w:docPart>
      <w:docPartPr>
        <w:name w:val="8414325F5F9D4F5E908A2DA179F4F02E"/>
        <w:category>
          <w:name w:val="Allmänt"/>
          <w:gallery w:val="placeholder"/>
        </w:category>
        <w:types>
          <w:type w:val="bbPlcHdr"/>
        </w:types>
        <w:behaviors>
          <w:behavior w:val="content"/>
        </w:behaviors>
        <w:guid w:val="{4F55D81B-C8EA-4A4F-91FB-4DF58B002818}"/>
      </w:docPartPr>
      <w:docPartBody>
        <w:p w:rsidR="00F948AF" w:rsidP="003A49BE">
          <w:pPr>
            <w:pStyle w:val="8414325F5F9D4F5E908A2DA179F4F02E1"/>
          </w:pPr>
          <w:r>
            <w:rPr>
              <w:rStyle w:val="PlaceholderText"/>
            </w:rPr>
            <w:t xml:space="preserve"> </w:t>
          </w:r>
        </w:p>
      </w:docPartBody>
    </w:docPart>
    <w:docPart>
      <w:docPartPr>
        <w:name w:val="4576AF1F187C4B2194A75B741A21972C"/>
        <w:category>
          <w:name w:val="Allmänt"/>
          <w:gallery w:val="placeholder"/>
        </w:category>
        <w:types>
          <w:type w:val="bbPlcHdr"/>
        </w:types>
        <w:behaviors>
          <w:behavior w:val="content"/>
        </w:behaviors>
        <w:guid w:val="{21B41105-2185-402D-845C-7F23A8F1D64A}"/>
      </w:docPartPr>
      <w:docPartBody>
        <w:p w:rsidR="00F948AF" w:rsidP="003A49BE">
          <w:pPr>
            <w:pStyle w:val="4576AF1F187C4B2194A75B741A21972C"/>
          </w:pPr>
          <w:r>
            <w:rPr>
              <w:rStyle w:val="PlaceholderText"/>
            </w:rPr>
            <w:t xml:space="preserve"> </w:t>
          </w:r>
        </w:p>
      </w:docPartBody>
    </w:docPart>
    <w:docPart>
      <w:docPartPr>
        <w:name w:val="9C73E5EE655F4C66AE6D20CC7512FAAC"/>
        <w:category>
          <w:name w:val="Allmänt"/>
          <w:gallery w:val="placeholder"/>
        </w:category>
        <w:types>
          <w:type w:val="bbPlcHdr"/>
        </w:types>
        <w:behaviors>
          <w:behavior w:val="content"/>
        </w:behaviors>
        <w:guid w:val="{AB5B3EE6-763E-4DF1-8877-4BC44CE2B303}"/>
      </w:docPartPr>
      <w:docPartBody>
        <w:p w:rsidR="00F948AF" w:rsidP="003A49BE">
          <w:pPr>
            <w:pStyle w:val="9C73E5EE655F4C66AE6D20CC7512FAA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9BE"/>
    <w:rPr>
      <w:noProof w:val="0"/>
      <w:color w:val="808080"/>
    </w:rPr>
  </w:style>
  <w:style w:type="paragraph" w:customStyle="1" w:styleId="C1B4B67368A8467ABD449D1A6D84F3DD">
    <w:name w:val="C1B4B67368A8467ABD449D1A6D84F3DD"/>
    <w:rsid w:val="003A49BE"/>
  </w:style>
  <w:style w:type="paragraph" w:customStyle="1" w:styleId="4576AF1F187C4B2194A75B741A21972C">
    <w:name w:val="4576AF1F187C4B2194A75B741A21972C"/>
    <w:rsid w:val="003A49BE"/>
  </w:style>
  <w:style w:type="paragraph" w:customStyle="1" w:styleId="4D279A60F608447FAE86B1ADCE36CB471">
    <w:name w:val="4D279A60F608447FAE86B1ADCE36CB471"/>
    <w:rsid w:val="003A49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14325F5F9D4F5E908A2DA179F4F02E1">
    <w:name w:val="8414325F5F9D4F5E908A2DA179F4F02E1"/>
    <w:rsid w:val="003A49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73E5EE655F4C66AE6D20CC7512FAAC">
    <w:name w:val="9C73E5EE655F4C66AE6D20CC7512FAAC"/>
    <w:rsid w:val="003A49B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ceaf2f78-5c16-4226-b20a-517639e38fc0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2022-11-16T00:00:00</HeaderDate>
    <Office/>
    <Dnr>I2022/02007</Dnr>
    <ParagrafNr/>
    <DocumentTitle/>
    <VisitingAddress/>
    <Extra1/>
    <Extra2/>
    <Extra3>Carina Ödebrink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AD8D5B0-BE32-4AAD-BB98-D7D095C1FE42}"/>
</file>

<file path=customXml/itemProps2.xml><?xml version="1.0" encoding="utf-8"?>
<ds:datastoreItem xmlns:ds="http://schemas.openxmlformats.org/officeDocument/2006/customXml" ds:itemID="{741D6921-9A8F-40C5-8AB7-AEAC93BEF01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3EA0D88-2F11-4982-AEEE-D716EE3F340F}"/>
</file>

<file path=customXml/itemProps5.xml><?xml version="1.0" encoding="utf-8"?>
<ds:datastoreItem xmlns:ds="http://schemas.openxmlformats.org/officeDocument/2006/customXml" ds:itemID="{E9C84799-2CC5-43B8-BD3E-75B1B224C16B}"/>
</file>

<file path=docProps/app.xml><?xml version="1.0" encoding="utf-8"?>
<Properties xmlns="http://schemas.openxmlformats.org/officeDocument/2006/extended-properties" xmlns:vt="http://schemas.openxmlformats.org/officeDocument/2006/docPropsVTypes">
  <Template>RK Basmall</Template>
  <TotalTime>0</TotalTime>
  <Pages>1</Pages>
  <Words>136</Words>
  <Characters>726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 av Carina Ödebrink (S) Ny järnväg för Sverige.docx</dc:title>
  <cp:revision>2</cp:revision>
  <dcterms:created xsi:type="dcterms:W3CDTF">2022-11-15T10:23:00Z</dcterms:created>
  <dcterms:modified xsi:type="dcterms:W3CDTF">2022-11-15T10:23:00Z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