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F0E3D" w14:textId="77777777" w:rsidR="007741BD" w:rsidRDefault="007741BD" w:rsidP="00DA0661">
      <w:pPr>
        <w:pStyle w:val="Rubrik"/>
      </w:pPr>
      <w:bookmarkStart w:id="0" w:name="Start"/>
      <w:bookmarkEnd w:id="0"/>
      <w:r>
        <w:t>Svar på fråga 2019/20:1318 av Lars Beckman (M)</w:t>
      </w:r>
      <w:r>
        <w:br/>
      </w:r>
      <w:r w:rsidRPr="007741BD">
        <w:t>Riskgrupper och sjukskrivning</w:t>
      </w:r>
    </w:p>
    <w:p w14:paraId="46E2254F" w14:textId="77777777" w:rsidR="007741BD" w:rsidRDefault="007741BD" w:rsidP="002749F7">
      <w:pPr>
        <w:pStyle w:val="Brdtext"/>
      </w:pPr>
      <w:r>
        <w:t>Lars Beckman har frågat socialförsäkringsministern</w:t>
      </w:r>
      <w:r w:rsidRPr="007741BD">
        <w:t xml:space="preserve"> </w:t>
      </w:r>
      <w:r>
        <w:t xml:space="preserve">när han </w:t>
      </w:r>
      <w:r w:rsidRPr="007741BD">
        <w:t>bedömer att det finns ett regelverk på plats som skyddar riskgrupper i Sverige som absolut inte får drabbas av coronavirus</w:t>
      </w:r>
      <w:r>
        <w:t>.</w:t>
      </w:r>
    </w:p>
    <w:p w14:paraId="6CBE17F2" w14:textId="77777777" w:rsidR="007741BD" w:rsidRDefault="007741BD" w:rsidP="006A12F1">
      <w:pPr>
        <w:pStyle w:val="Brdtext"/>
      </w:pPr>
      <w:r>
        <w:t>Frågan har överlämnats till mig.</w:t>
      </w:r>
      <w:bookmarkStart w:id="1" w:name="_GoBack"/>
      <w:bookmarkEnd w:id="1"/>
    </w:p>
    <w:p w14:paraId="53A98D5C" w14:textId="5C77598D" w:rsidR="00DA70A5" w:rsidRDefault="00BC226B" w:rsidP="006A12F1">
      <w:pPr>
        <w:pStyle w:val="Brdtext"/>
      </w:pPr>
      <w:r w:rsidRPr="00BC226B">
        <w:t xml:space="preserve">Arbetet med att hitta en lämplig </w:t>
      </w:r>
      <w:r w:rsidR="00DF1B6B">
        <w:t>modell för ersättning till riskgrupper</w:t>
      </w:r>
      <w:r w:rsidR="009D2876">
        <w:t xml:space="preserve"> som inte har möjlighet att arbeta hemifrån</w:t>
      </w:r>
      <w:r w:rsidR="00DF1B6B" w:rsidRPr="00BC226B">
        <w:t xml:space="preserve"> </w:t>
      </w:r>
      <w:r w:rsidRPr="00BC226B">
        <w:t>fortgår</w:t>
      </w:r>
      <w:r>
        <w:t xml:space="preserve"> inom Regeringskansliet</w:t>
      </w:r>
      <w:r w:rsidR="00AE7752">
        <w:t xml:space="preserve"> i dialog med riksdagens samtliga partier</w:t>
      </w:r>
      <w:r>
        <w:t xml:space="preserve">. </w:t>
      </w:r>
      <w:r w:rsidRPr="00BC226B">
        <w:t xml:space="preserve">Det är en prioriterad fråga där många svåra överväganden behöver göras på mycket kort tid. </w:t>
      </w:r>
    </w:p>
    <w:p w14:paraId="2D3AE990" w14:textId="00E73E7F" w:rsidR="00BC226B" w:rsidRDefault="00BC226B" w:rsidP="00BC226B">
      <w:pPr>
        <w:pStyle w:val="Brdtext"/>
      </w:pPr>
      <w:r>
        <w:t>Arbetet är fortsatt prioriterat och fortgår skyndsamt.</w:t>
      </w:r>
    </w:p>
    <w:p w14:paraId="481EFD46" w14:textId="77777777" w:rsidR="007741BD" w:rsidRDefault="007741BD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477EF749CA9946A2AACF99D7F5FB91C3"/>
          </w:placeholder>
          <w:dataBinding w:prefixMappings="xmlns:ns0='http://lp/documentinfo/RK' " w:xpath="/ns0:DocumentInfo[1]/ns0:BaseInfo[1]/ns0:HeaderDate[1]" w:storeItemID="{3E049829-3922-4EF4-ACBD-56126BDEC7EE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F0D">
            <w:t>20</w:t>
          </w:r>
          <w:r>
            <w:t xml:space="preserve"> maj 2020</w:t>
          </w:r>
        </w:sdtContent>
      </w:sdt>
    </w:p>
    <w:p w14:paraId="67E7369A" w14:textId="77777777" w:rsidR="007741BD" w:rsidRDefault="007741BD" w:rsidP="00471B06">
      <w:pPr>
        <w:pStyle w:val="Brdtextutanavstnd"/>
      </w:pPr>
    </w:p>
    <w:p w14:paraId="2C26996C" w14:textId="77777777" w:rsidR="007741BD" w:rsidRDefault="007741BD" w:rsidP="00471B06">
      <w:pPr>
        <w:pStyle w:val="Brdtextutanavstnd"/>
      </w:pPr>
    </w:p>
    <w:p w14:paraId="5FD89827" w14:textId="77777777" w:rsidR="007741BD" w:rsidRDefault="007741B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5787EE3EF0248BC8E9D024AC57C7027"/>
        </w:placeholder>
        <w:dataBinding w:prefixMappings="xmlns:ns0='http://lp/documentinfo/RK' " w:xpath="/ns0:DocumentInfo[1]/ns0:BaseInfo[1]/ns0:TopSender[1]" w:storeItemID="{3E049829-3922-4EF4-ACBD-56126BDEC7EE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351FACB" w14:textId="77777777" w:rsidR="007741BD" w:rsidRDefault="007741BD" w:rsidP="00422A41">
          <w:pPr>
            <w:pStyle w:val="Brdtext"/>
          </w:pPr>
          <w:r>
            <w:t>Lena Hallengren</w:t>
          </w:r>
        </w:p>
      </w:sdtContent>
    </w:sdt>
    <w:p w14:paraId="4B0F036E" w14:textId="77777777" w:rsidR="007741BD" w:rsidRPr="00DB48AB" w:rsidRDefault="007741BD" w:rsidP="00DB48AB">
      <w:pPr>
        <w:pStyle w:val="Brdtext"/>
      </w:pPr>
    </w:p>
    <w:sectPr w:rsidR="007741B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0D09" w14:textId="77777777" w:rsidR="007741BD" w:rsidRDefault="007741BD" w:rsidP="00A87A54">
      <w:pPr>
        <w:spacing w:after="0" w:line="240" w:lineRule="auto"/>
      </w:pPr>
      <w:r>
        <w:separator/>
      </w:r>
    </w:p>
  </w:endnote>
  <w:endnote w:type="continuationSeparator" w:id="0">
    <w:p w14:paraId="1B6A4BB0" w14:textId="77777777" w:rsidR="007741BD" w:rsidRDefault="007741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3238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D2E8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60E4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B36C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2C38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6D0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0338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B7086A" w14:textId="77777777" w:rsidTr="00C26068">
      <w:trPr>
        <w:trHeight w:val="227"/>
      </w:trPr>
      <w:tc>
        <w:tcPr>
          <w:tcW w:w="4074" w:type="dxa"/>
        </w:tcPr>
        <w:p w14:paraId="6D8F7D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D7A3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CAB9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A509" w14:textId="77777777" w:rsidR="007741BD" w:rsidRDefault="007741BD" w:rsidP="00A87A54">
      <w:pPr>
        <w:spacing w:after="0" w:line="240" w:lineRule="auto"/>
      </w:pPr>
      <w:r>
        <w:separator/>
      </w:r>
    </w:p>
  </w:footnote>
  <w:footnote w:type="continuationSeparator" w:id="0">
    <w:p w14:paraId="1BFBB266" w14:textId="77777777" w:rsidR="007741BD" w:rsidRDefault="007741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41BD" w14:paraId="3EECFAE4" w14:textId="77777777" w:rsidTr="00C93EBA">
      <w:trPr>
        <w:trHeight w:val="227"/>
      </w:trPr>
      <w:tc>
        <w:tcPr>
          <w:tcW w:w="5534" w:type="dxa"/>
        </w:tcPr>
        <w:p w14:paraId="15290A47" w14:textId="77777777" w:rsidR="007741BD" w:rsidRPr="007D73AB" w:rsidRDefault="007741BD">
          <w:pPr>
            <w:pStyle w:val="Sidhuvud"/>
          </w:pPr>
        </w:p>
      </w:tc>
      <w:tc>
        <w:tcPr>
          <w:tcW w:w="3170" w:type="dxa"/>
          <w:vAlign w:val="bottom"/>
        </w:tcPr>
        <w:p w14:paraId="627BF286" w14:textId="77777777" w:rsidR="007741BD" w:rsidRPr="007D73AB" w:rsidRDefault="007741BD" w:rsidP="00340DE0">
          <w:pPr>
            <w:pStyle w:val="Sidhuvud"/>
          </w:pPr>
        </w:p>
      </w:tc>
      <w:tc>
        <w:tcPr>
          <w:tcW w:w="1134" w:type="dxa"/>
        </w:tcPr>
        <w:p w14:paraId="4813E961" w14:textId="77777777" w:rsidR="007741BD" w:rsidRDefault="007741BD" w:rsidP="005A703A">
          <w:pPr>
            <w:pStyle w:val="Sidhuvud"/>
          </w:pPr>
        </w:p>
      </w:tc>
    </w:tr>
    <w:tr w:rsidR="007741BD" w14:paraId="265679FA" w14:textId="77777777" w:rsidTr="00C93EBA">
      <w:trPr>
        <w:trHeight w:val="1928"/>
      </w:trPr>
      <w:tc>
        <w:tcPr>
          <w:tcW w:w="5534" w:type="dxa"/>
        </w:tcPr>
        <w:p w14:paraId="2461CFB3" w14:textId="77777777" w:rsidR="007741BD" w:rsidRPr="00340DE0" w:rsidRDefault="007741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0E61EA" wp14:editId="41CF02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69DBD2" w14:textId="77777777" w:rsidR="007741BD" w:rsidRPr="00710A6C" w:rsidRDefault="007741BD" w:rsidP="00EE3C0F">
          <w:pPr>
            <w:pStyle w:val="Sidhuvud"/>
            <w:rPr>
              <w:b/>
            </w:rPr>
          </w:pPr>
        </w:p>
        <w:p w14:paraId="1322E04F" w14:textId="77777777" w:rsidR="007741BD" w:rsidRDefault="007741BD" w:rsidP="00EE3C0F">
          <w:pPr>
            <w:pStyle w:val="Sidhuvud"/>
          </w:pPr>
        </w:p>
        <w:p w14:paraId="3C03E215" w14:textId="77777777" w:rsidR="007741BD" w:rsidRDefault="007741BD" w:rsidP="00EE3C0F">
          <w:pPr>
            <w:pStyle w:val="Sidhuvud"/>
          </w:pPr>
        </w:p>
        <w:p w14:paraId="7C051FFC" w14:textId="77777777" w:rsidR="007741BD" w:rsidRDefault="007741BD" w:rsidP="00EE3C0F">
          <w:pPr>
            <w:pStyle w:val="Sidhuvud"/>
          </w:pPr>
        </w:p>
        <w:p w14:paraId="6BA8F703" w14:textId="5D5B616F" w:rsidR="007741BD" w:rsidRDefault="0048420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0A1724754DD44283A9C92279E72BF23D"/>
              </w:placeholder>
              <w:dataBinding w:prefixMappings="xmlns:ns0='http://lp/documentinfo/RK' " w:xpath="/ns0:DocumentInfo[1]/ns0:BaseInfo[1]/ns0:Dnr[1]" w:storeItemID="{3E049829-3922-4EF4-ACBD-56126BDEC7EE}"/>
              <w:text/>
            </w:sdtPr>
            <w:sdtEndPr/>
            <w:sdtContent>
              <w:r>
                <w:t>S2020/</w:t>
              </w:r>
            </w:sdtContent>
          </w:sdt>
          <w:r w:rsidR="007741BD">
            <w:t>04150</w:t>
          </w:r>
          <w:r>
            <w:t>/FS</w:t>
          </w:r>
        </w:p>
        <w:sdt>
          <w:sdtPr>
            <w:alias w:val="DocNumber"/>
            <w:tag w:val="DocNumber"/>
            <w:id w:val="1726028884"/>
            <w:placeholder>
              <w:docPart w:val="57D0E146BF8C4D958FCE86D6851AA480"/>
            </w:placeholder>
            <w:showingPlcHdr/>
            <w:dataBinding w:prefixMappings="xmlns:ns0='http://lp/documentinfo/RK' " w:xpath="/ns0:DocumentInfo[1]/ns0:BaseInfo[1]/ns0:DocNumber[1]" w:storeItemID="{3E049829-3922-4EF4-ACBD-56126BDEC7EE}"/>
            <w:text/>
          </w:sdtPr>
          <w:sdtEndPr/>
          <w:sdtContent>
            <w:p w14:paraId="4C1920A8" w14:textId="77777777" w:rsidR="007741BD" w:rsidRDefault="007741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069C87" w14:textId="77777777" w:rsidR="007741BD" w:rsidRDefault="007741BD" w:rsidP="00EE3C0F">
          <w:pPr>
            <w:pStyle w:val="Sidhuvud"/>
          </w:pPr>
        </w:p>
      </w:tc>
      <w:tc>
        <w:tcPr>
          <w:tcW w:w="1134" w:type="dxa"/>
        </w:tcPr>
        <w:p w14:paraId="47AFDC88" w14:textId="77777777" w:rsidR="007741BD" w:rsidRDefault="007741BD" w:rsidP="0094502D">
          <w:pPr>
            <w:pStyle w:val="Sidhuvud"/>
          </w:pPr>
        </w:p>
        <w:p w14:paraId="40AC200D" w14:textId="77777777" w:rsidR="007741BD" w:rsidRPr="0094502D" w:rsidRDefault="007741BD" w:rsidP="00EC71A6">
          <w:pPr>
            <w:pStyle w:val="Sidhuvud"/>
          </w:pPr>
        </w:p>
      </w:tc>
    </w:tr>
    <w:tr w:rsidR="007741BD" w14:paraId="4C78FE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6A10261ED34330A230657E71B79A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BD9551" w14:textId="77777777" w:rsidR="0048420C" w:rsidRPr="0048420C" w:rsidRDefault="0048420C" w:rsidP="00C01542">
              <w:pPr>
                <w:pStyle w:val="Sidhuvud"/>
                <w:rPr>
                  <w:b/>
                </w:rPr>
              </w:pPr>
              <w:r w:rsidRPr="0048420C">
                <w:rPr>
                  <w:b/>
                </w:rPr>
                <w:t>Socialdepartementet</w:t>
              </w:r>
            </w:p>
            <w:p w14:paraId="2882245E" w14:textId="72161A5E" w:rsidR="007741BD" w:rsidRPr="00340DE0" w:rsidRDefault="0048420C" w:rsidP="00C01542">
              <w:pPr>
                <w:pStyle w:val="Sidhuvud"/>
              </w:pPr>
              <w:r w:rsidRPr="0048420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D3E4FB25D544CEBE2B7C513E1D4D7D"/>
          </w:placeholder>
          <w:dataBinding w:prefixMappings="xmlns:ns0='http://lp/documentinfo/RK' " w:xpath="/ns0:DocumentInfo[1]/ns0:BaseInfo[1]/ns0:Recipient[1]" w:storeItemID="{3E049829-3922-4EF4-ACBD-56126BDEC7EE}"/>
          <w:text w:multiLine="1"/>
        </w:sdtPr>
        <w:sdtEndPr/>
        <w:sdtContent>
          <w:tc>
            <w:tcPr>
              <w:tcW w:w="3170" w:type="dxa"/>
            </w:tcPr>
            <w:p w14:paraId="23B9EEB6" w14:textId="77167AE1" w:rsidR="007741BD" w:rsidRDefault="004842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077750" w14:textId="77777777" w:rsidR="007741BD" w:rsidRDefault="007741BD" w:rsidP="003E6020">
          <w:pPr>
            <w:pStyle w:val="Sidhuvud"/>
          </w:pPr>
        </w:p>
      </w:tc>
    </w:tr>
  </w:tbl>
  <w:p w14:paraId="58CAFD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77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99F"/>
    <w:rsid w:val="00321621"/>
    <w:rsid w:val="00323EF7"/>
    <w:rsid w:val="003240E1"/>
    <w:rsid w:val="00326C03"/>
    <w:rsid w:val="00327474"/>
    <w:rsid w:val="003277B5"/>
    <w:rsid w:val="00327B48"/>
    <w:rsid w:val="003342B4"/>
    <w:rsid w:val="003376ED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52B"/>
    <w:rsid w:val="00365461"/>
    <w:rsid w:val="00370311"/>
    <w:rsid w:val="00380663"/>
    <w:rsid w:val="003853E3"/>
    <w:rsid w:val="0038587E"/>
    <w:rsid w:val="003909F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6C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B7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20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E9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EC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3E2"/>
    <w:rsid w:val="00651F17"/>
    <w:rsid w:val="00652A96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1B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26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3D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1D7"/>
    <w:rsid w:val="009036E7"/>
    <w:rsid w:val="0090605F"/>
    <w:rsid w:val="0091053B"/>
    <w:rsid w:val="00912158"/>
    <w:rsid w:val="00912945"/>
    <w:rsid w:val="009144EE"/>
    <w:rsid w:val="00915D4C"/>
    <w:rsid w:val="00921554"/>
    <w:rsid w:val="009279B2"/>
    <w:rsid w:val="0093195F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F0D"/>
    <w:rsid w:val="00996279"/>
    <w:rsid w:val="009965F7"/>
    <w:rsid w:val="009A0866"/>
    <w:rsid w:val="009A4D0A"/>
    <w:rsid w:val="009A759C"/>
    <w:rsid w:val="009B2F70"/>
    <w:rsid w:val="009B4594"/>
    <w:rsid w:val="009B65C2"/>
    <w:rsid w:val="009C174E"/>
    <w:rsid w:val="009C2459"/>
    <w:rsid w:val="009C255A"/>
    <w:rsid w:val="009C2B46"/>
    <w:rsid w:val="009C4448"/>
    <w:rsid w:val="009C610D"/>
    <w:rsid w:val="009D10E5"/>
    <w:rsid w:val="009D2876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52"/>
    <w:rsid w:val="00AE77EB"/>
    <w:rsid w:val="00AE7BD8"/>
    <w:rsid w:val="00AE7D02"/>
    <w:rsid w:val="00AF0BB7"/>
    <w:rsid w:val="00AF0BDE"/>
    <w:rsid w:val="00AF0EDE"/>
    <w:rsid w:val="00AF4853"/>
    <w:rsid w:val="00AF53B9"/>
    <w:rsid w:val="00AF6B4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3A1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26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4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F0D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0A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F0E"/>
    <w:rsid w:val="00DE18F5"/>
    <w:rsid w:val="00DE73D2"/>
    <w:rsid w:val="00DF1B6B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FB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4639ED"/>
  <w15:docId w15:val="{FDCCAF6D-8DE5-40DE-BBF6-2C59AD30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724754DD44283A9C92279E72BF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82ED9-C399-4D6B-9E88-1722D33E80B8}"/>
      </w:docPartPr>
      <w:docPartBody>
        <w:p w:rsidR="008C2DE8" w:rsidRDefault="00871A81" w:rsidP="00871A81">
          <w:pPr>
            <w:pStyle w:val="0A1724754DD44283A9C92279E72BF2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D0E146BF8C4D958FCE86D6851AA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5DA9F-6538-461C-B21B-FACCDCB14106}"/>
      </w:docPartPr>
      <w:docPartBody>
        <w:p w:rsidR="008C2DE8" w:rsidRDefault="00871A81" w:rsidP="00871A81">
          <w:pPr>
            <w:pStyle w:val="57D0E146BF8C4D958FCE86D6851AA4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6A10261ED34330A230657E71B79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11B84-7938-40D2-92D2-BCBAED122C5E}"/>
      </w:docPartPr>
      <w:docPartBody>
        <w:p w:rsidR="008C2DE8" w:rsidRDefault="00871A81" w:rsidP="00871A81">
          <w:pPr>
            <w:pStyle w:val="E56A10261ED34330A230657E71B79A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D3E4FB25D544CEBE2B7C513E1D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8ABA5-01C3-431C-836C-E4583D8ED954}"/>
      </w:docPartPr>
      <w:docPartBody>
        <w:p w:rsidR="008C2DE8" w:rsidRDefault="00871A81" w:rsidP="00871A81">
          <w:pPr>
            <w:pStyle w:val="81D3E4FB25D544CEBE2B7C513E1D4D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7EF749CA9946A2AACF99D7F5FB9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FAFAD-8C7A-4189-A2CD-13C64A02BF35}"/>
      </w:docPartPr>
      <w:docPartBody>
        <w:p w:rsidR="008C2DE8" w:rsidRDefault="00871A81" w:rsidP="00871A81">
          <w:pPr>
            <w:pStyle w:val="477EF749CA9946A2AACF99D7F5FB91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5787EE3EF0248BC8E9D024AC57C7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6FEB2-8EFA-48EE-BE51-1CC53C0A4593}"/>
      </w:docPartPr>
      <w:docPartBody>
        <w:p w:rsidR="008C2DE8" w:rsidRDefault="00871A81" w:rsidP="00871A81">
          <w:pPr>
            <w:pStyle w:val="C5787EE3EF0248BC8E9D024AC57C702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81"/>
    <w:rsid w:val="00871A81"/>
    <w:rsid w:val="008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4C79F30BF349EFBE931B4BEE78BAF0">
    <w:name w:val="A84C79F30BF349EFBE931B4BEE78BAF0"/>
    <w:rsid w:val="00871A81"/>
  </w:style>
  <w:style w:type="character" w:styleId="Platshllartext">
    <w:name w:val="Placeholder Text"/>
    <w:basedOn w:val="Standardstycketeckensnitt"/>
    <w:uiPriority w:val="99"/>
    <w:semiHidden/>
    <w:rsid w:val="00871A81"/>
    <w:rPr>
      <w:noProof w:val="0"/>
      <w:color w:val="808080"/>
    </w:rPr>
  </w:style>
  <w:style w:type="paragraph" w:customStyle="1" w:styleId="E3726425294A4B96959B2B3518BCA190">
    <w:name w:val="E3726425294A4B96959B2B3518BCA190"/>
    <w:rsid w:val="00871A81"/>
  </w:style>
  <w:style w:type="paragraph" w:customStyle="1" w:styleId="19AA21747E124B49947348B6353918DB">
    <w:name w:val="19AA21747E124B49947348B6353918DB"/>
    <w:rsid w:val="00871A81"/>
  </w:style>
  <w:style w:type="paragraph" w:customStyle="1" w:styleId="3B204B075410455A9169B6B79591FBCC">
    <w:name w:val="3B204B075410455A9169B6B79591FBCC"/>
    <w:rsid w:val="00871A81"/>
  </w:style>
  <w:style w:type="paragraph" w:customStyle="1" w:styleId="0A1724754DD44283A9C92279E72BF23D">
    <w:name w:val="0A1724754DD44283A9C92279E72BF23D"/>
    <w:rsid w:val="00871A81"/>
  </w:style>
  <w:style w:type="paragraph" w:customStyle="1" w:styleId="57D0E146BF8C4D958FCE86D6851AA480">
    <w:name w:val="57D0E146BF8C4D958FCE86D6851AA480"/>
    <w:rsid w:val="00871A81"/>
  </w:style>
  <w:style w:type="paragraph" w:customStyle="1" w:styleId="170B446F348146FF84090524CE4583BB">
    <w:name w:val="170B446F348146FF84090524CE4583BB"/>
    <w:rsid w:val="00871A81"/>
  </w:style>
  <w:style w:type="paragraph" w:customStyle="1" w:styleId="C512E7862F9A4841B6BB1FF323932180">
    <w:name w:val="C512E7862F9A4841B6BB1FF323932180"/>
    <w:rsid w:val="00871A81"/>
  </w:style>
  <w:style w:type="paragraph" w:customStyle="1" w:styleId="820DAB72BF1046D189C894A9968901BD">
    <w:name w:val="820DAB72BF1046D189C894A9968901BD"/>
    <w:rsid w:val="00871A81"/>
  </w:style>
  <w:style w:type="paragraph" w:customStyle="1" w:styleId="E56A10261ED34330A230657E71B79A92">
    <w:name w:val="E56A10261ED34330A230657E71B79A92"/>
    <w:rsid w:val="00871A81"/>
  </w:style>
  <w:style w:type="paragraph" w:customStyle="1" w:styleId="81D3E4FB25D544CEBE2B7C513E1D4D7D">
    <w:name w:val="81D3E4FB25D544CEBE2B7C513E1D4D7D"/>
    <w:rsid w:val="00871A81"/>
  </w:style>
  <w:style w:type="paragraph" w:customStyle="1" w:styleId="4D00BAA776454414BABC81EB8A417C85">
    <w:name w:val="4D00BAA776454414BABC81EB8A417C85"/>
    <w:rsid w:val="00871A81"/>
  </w:style>
  <w:style w:type="paragraph" w:customStyle="1" w:styleId="5BB74CBC1DEE484193303F88DDF5E063">
    <w:name w:val="5BB74CBC1DEE484193303F88DDF5E063"/>
    <w:rsid w:val="00871A81"/>
  </w:style>
  <w:style w:type="paragraph" w:customStyle="1" w:styleId="2D4AE97DCF574307B631F3FDCAB9AB28">
    <w:name w:val="2D4AE97DCF574307B631F3FDCAB9AB28"/>
    <w:rsid w:val="00871A81"/>
  </w:style>
  <w:style w:type="paragraph" w:customStyle="1" w:styleId="9CF0F29B829C4BC1959E45C06DAAFD57">
    <w:name w:val="9CF0F29B829C4BC1959E45C06DAAFD57"/>
    <w:rsid w:val="00871A81"/>
  </w:style>
  <w:style w:type="paragraph" w:customStyle="1" w:styleId="C2535FDA0619443988E2D7B4F92F5425">
    <w:name w:val="C2535FDA0619443988E2D7B4F92F5425"/>
    <w:rsid w:val="00871A81"/>
  </w:style>
  <w:style w:type="paragraph" w:customStyle="1" w:styleId="8AE2A32CEC9D403AB9D30BD30AC34D81">
    <w:name w:val="8AE2A32CEC9D403AB9D30BD30AC34D81"/>
    <w:rsid w:val="00871A81"/>
  </w:style>
  <w:style w:type="paragraph" w:customStyle="1" w:styleId="31FA54E952C140F1A46675688AB5FF59">
    <w:name w:val="31FA54E952C140F1A46675688AB5FF59"/>
    <w:rsid w:val="00871A81"/>
  </w:style>
  <w:style w:type="paragraph" w:customStyle="1" w:styleId="477EF749CA9946A2AACF99D7F5FB91C3">
    <w:name w:val="477EF749CA9946A2AACF99D7F5FB91C3"/>
    <w:rsid w:val="00871A81"/>
  </w:style>
  <w:style w:type="paragraph" w:customStyle="1" w:styleId="C5787EE3EF0248BC8E9D024AC57C7027">
    <w:name w:val="C5787EE3EF0248BC8E9D024AC57C7027"/>
    <w:rsid w:val="00871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76925c54-1667-42b7-908a-e5a2f8944667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PANP3H6M3MHX-1495422866-3525</_dlc_DocId>
    <_dlc_DocIdUrl xmlns="a68c6c55-4fbb-48c7-bd04-03a904b43046">
      <Url>https://dhs.sp.regeringskansliet.se/dep/s/FS_fragor/_layouts/15/DocIdRedir.aspx?ID=PANP3H6M3MHX-1495422866-3525</Url>
      <Description>PANP3H6M3MHX-1495422866-3525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9" ma:contentTypeDescription="Skapa nytt dokument med möjlighet att välja RK-mall" ma:contentTypeScope="" ma:versionID="18e03d43a7f6905cb2310f445a430ee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793A-374F-48CC-87A5-A8C163153B81}"/>
</file>

<file path=customXml/itemProps2.xml><?xml version="1.0" encoding="utf-8"?>
<ds:datastoreItem xmlns:ds="http://schemas.openxmlformats.org/officeDocument/2006/customXml" ds:itemID="{02F0F399-51F9-40AA-AA01-170D80FF31E2}"/>
</file>

<file path=customXml/itemProps3.xml><?xml version="1.0" encoding="utf-8"?>
<ds:datastoreItem xmlns:ds="http://schemas.openxmlformats.org/officeDocument/2006/customXml" ds:itemID="{3E049829-3922-4EF4-ACBD-56126BDEC7EE}"/>
</file>

<file path=customXml/itemProps4.xml><?xml version="1.0" encoding="utf-8"?>
<ds:datastoreItem xmlns:ds="http://schemas.openxmlformats.org/officeDocument/2006/customXml" ds:itemID="{036CB116-8331-48D8-810F-5057008CC5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2F0F399-51F9-40AA-AA01-170D80FF31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07EF620-67D5-4589-8648-EF476392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F6C5764-8BD5-48C6-946C-77C2F38FEDB0}"/>
</file>

<file path=customXml/itemProps8.xml><?xml version="1.0" encoding="utf-8"?>
<ds:datastoreItem xmlns:ds="http://schemas.openxmlformats.org/officeDocument/2006/customXml" ds:itemID="{0925C0D5-EDA0-458D-B108-6E9778A9C0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1318.docx</dc:title>
  <dc:subject/>
  <dc:creator>Martina Bergström</dc:creator>
  <cp:keywords/>
  <dc:description/>
  <cp:lastModifiedBy>Maria Zetterström</cp:lastModifiedBy>
  <cp:revision>2</cp:revision>
  <cp:lastPrinted>2020-05-19T06:55:00Z</cp:lastPrinted>
  <dcterms:created xsi:type="dcterms:W3CDTF">2020-05-19T06:55:00Z</dcterms:created>
  <dcterms:modified xsi:type="dcterms:W3CDTF">2020-05-19T06:55:00Z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df9c031c-a3f2-485e-9a04-d1ef76e0ed37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