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FB009" w14:textId="77777777" w:rsidR="00DF0574" w:rsidRPr="00C51515" w:rsidRDefault="00DF0574" w:rsidP="00541F62">
      <w:pPr>
        <w:pStyle w:val="Rubrik"/>
        <w:spacing w:after="440"/>
      </w:pPr>
      <w:bookmarkStart w:id="0" w:name="Start"/>
      <w:bookmarkEnd w:id="0"/>
      <w:r w:rsidRPr="00C51515">
        <w:t>Svar på fråga 20</w:t>
      </w:r>
      <w:r w:rsidR="00F74619" w:rsidRPr="00C51515">
        <w:t>19</w:t>
      </w:r>
      <w:r w:rsidRPr="00C51515">
        <w:t>/</w:t>
      </w:r>
      <w:r w:rsidR="00F74619" w:rsidRPr="00C51515">
        <w:t>20</w:t>
      </w:r>
      <w:r w:rsidRPr="00C51515">
        <w:t>:</w:t>
      </w:r>
      <w:r w:rsidR="00F74619" w:rsidRPr="00C51515">
        <w:t>1300</w:t>
      </w:r>
      <w:r w:rsidRPr="00C51515">
        <w:t xml:space="preserve"> av </w:t>
      </w:r>
      <w:r w:rsidR="00F74619" w:rsidRPr="00C51515">
        <w:t xml:space="preserve">Clara </w:t>
      </w:r>
      <w:proofErr w:type="spellStart"/>
      <w:r w:rsidR="00F74619" w:rsidRPr="00C51515">
        <w:t>Aranda</w:t>
      </w:r>
      <w:proofErr w:type="spellEnd"/>
      <w:r w:rsidRPr="00C51515">
        <w:t xml:space="preserve"> (</w:t>
      </w:r>
      <w:r w:rsidR="00F74619" w:rsidRPr="00C51515">
        <w:t>SD</w:t>
      </w:r>
      <w:r w:rsidRPr="00C51515">
        <w:t>)</w:t>
      </w:r>
      <w:r w:rsidR="00F74619" w:rsidRPr="00C51515">
        <w:t xml:space="preserve"> Mobilapplikation för smittspårning av covid-19</w:t>
      </w:r>
    </w:p>
    <w:p w14:paraId="0B60F841" w14:textId="155ECDB7" w:rsidR="00F74619" w:rsidRPr="00C51515" w:rsidRDefault="00F74619" w:rsidP="007429E5">
      <w:r w:rsidRPr="00C51515">
        <w:t xml:space="preserve">Clara </w:t>
      </w:r>
      <w:proofErr w:type="spellStart"/>
      <w:r w:rsidRPr="00C51515">
        <w:t>Aranda</w:t>
      </w:r>
      <w:proofErr w:type="spellEnd"/>
      <w:r w:rsidRPr="00C51515">
        <w:t xml:space="preserve"> har frågat mig om jag har för avsikt att utreda effekterna av smittspårning via mobilapplikation och eventuellt pröva en liknande metod i Sverige</w:t>
      </w:r>
      <w:r w:rsidR="00404647" w:rsidRPr="00C51515">
        <w:t>.</w:t>
      </w:r>
    </w:p>
    <w:p w14:paraId="222084D2" w14:textId="7106B01B" w:rsidR="000152C6" w:rsidRPr="00C51515" w:rsidRDefault="00665ABA" w:rsidP="007429E5">
      <w:r w:rsidRPr="00C51515">
        <w:t xml:space="preserve">Av dagens </w:t>
      </w:r>
      <w:r w:rsidR="002F02A1" w:rsidRPr="00C51515">
        <w:t xml:space="preserve">smittskyddslagstiftning </w:t>
      </w:r>
      <w:r w:rsidRPr="00C51515">
        <w:t xml:space="preserve">framgår </w:t>
      </w:r>
      <w:r w:rsidR="00404647" w:rsidRPr="00C51515">
        <w:t xml:space="preserve">det </w:t>
      </w:r>
      <w:r w:rsidRPr="00C51515">
        <w:t>att smittspårningsarbete</w:t>
      </w:r>
      <w:r w:rsidR="000152C6" w:rsidRPr="00C51515">
        <w:t>t</w:t>
      </w:r>
      <w:r w:rsidRPr="00C51515">
        <w:t xml:space="preserve"> i Sverige i huvudsak åligger regioner och behandlande läkare</w:t>
      </w:r>
      <w:r w:rsidR="00F47639" w:rsidRPr="00C51515">
        <w:t xml:space="preserve"> </w:t>
      </w:r>
      <w:r w:rsidR="00681B3A" w:rsidRPr="00C51515">
        <w:t xml:space="preserve">men även staten har via sina myndigheter ansvar för att </w:t>
      </w:r>
      <w:proofErr w:type="gramStart"/>
      <w:r w:rsidR="00681B3A" w:rsidRPr="00C51515">
        <w:t>bl.a.</w:t>
      </w:r>
      <w:proofErr w:type="gramEnd"/>
      <w:r w:rsidR="00681B3A" w:rsidRPr="00C51515">
        <w:t xml:space="preserve"> samordna, följa och utveckla smittskyddet på nationell nivå. D</w:t>
      </w:r>
      <w:r w:rsidR="00A128B1" w:rsidRPr="00C51515">
        <w:t>e</w:t>
      </w:r>
      <w:r w:rsidR="0096474D" w:rsidRPr="00C51515">
        <w:t>t är</w:t>
      </w:r>
      <w:r w:rsidR="00F47639" w:rsidRPr="00C51515">
        <w:t xml:space="preserve"> </w:t>
      </w:r>
      <w:r w:rsidR="0096474D" w:rsidRPr="00C51515">
        <w:t xml:space="preserve">viktigt att vara lyhörd för </w:t>
      </w:r>
      <w:r w:rsidR="00681B3A" w:rsidRPr="00C51515">
        <w:t>vilket</w:t>
      </w:r>
      <w:r w:rsidR="00A128B1" w:rsidRPr="00C51515">
        <w:t xml:space="preserve"> stöd </w:t>
      </w:r>
      <w:r w:rsidR="00F47639" w:rsidRPr="00C51515">
        <w:t>och</w:t>
      </w:r>
      <w:r w:rsidR="0096474D" w:rsidRPr="00C51515">
        <w:t xml:space="preserve"> </w:t>
      </w:r>
      <w:r w:rsidR="00A128B1" w:rsidRPr="00C51515">
        <w:t xml:space="preserve">verktyg som </w:t>
      </w:r>
      <w:r w:rsidR="00681B3A" w:rsidRPr="00C51515">
        <w:t xml:space="preserve">dessa </w:t>
      </w:r>
      <w:r w:rsidR="00F910B3" w:rsidRPr="00C51515">
        <w:t xml:space="preserve">aktörer behöver </w:t>
      </w:r>
      <w:r w:rsidR="00F85339" w:rsidRPr="00C51515">
        <w:t xml:space="preserve">för att </w:t>
      </w:r>
      <w:r w:rsidR="00F47639" w:rsidRPr="00C51515">
        <w:t xml:space="preserve">utföra sina </w:t>
      </w:r>
      <w:r w:rsidR="00F85339" w:rsidRPr="00C51515">
        <w:t>arbet</w:t>
      </w:r>
      <w:r w:rsidR="00F47639" w:rsidRPr="00C51515">
        <w:t>suppgifter</w:t>
      </w:r>
      <w:r w:rsidR="00681B3A" w:rsidRPr="00C51515">
        <w:t xml:space="preserve"> </w:t>
      </w:r>
      <w:r w:rsidR="001A0666" w:rsidRPr="00C51515">
        <w:t xml:space="preserve">sett </w:t>
      </w:r>
      <w:r w:rsidR="00681B3A" w:rsidRPr="00C51515">
        <w:t xml:space="preserve">utifrån </w:t>
      </w:r>
      <w:proofErr w:type="gramStart"/>
      <w:r w:rsidR="006A2DBF" w:rsidRPr="00C51515">
        <w:t>t.ex.</w:t>
      </w:r>
      <w:proofErr w:type="gramEnd"/>
      <w:r w:rsidR="006A2DBF" w:rsidRPr="00C51515">
        <w:t xml:space="preserve"> </w:t>
      </w:r>
      <w:r w:rsidR="00917B5D" w:rsidRPr="00C51515">
        <w:t>en</w:t>
      </w:r>
      <w:r w:rsidR="00917B5D" w:rsidRPr="00C51515">
        <w:rPr>
          <w:sz w:val="20"/>
          <w:szCs w:val="20"/>
        </w:rPr>
        <w:t xml:space="preserve"> </w:t>
      </w:r>
      <w:r w:rsidR="00917B5D" w:rsidRPr="00C51515">
        <w:t>viss</w:t>
      </w:r>
      <w:r w:rsidR="00917B5D" w:rsidRPr="00C51515">
        <w:rPr>
          <w:sz w:val="20"/>
          <w:szCs w:val="20"/>
        </w:rPr>
        <w:t xml:space="preserve"> </w:t>
      </w:r>
      <w:r w:rsidR="00917B5D" w:rsidRPr="00C51515">
        <w:t>smittas</w:t>
      </w:r>
      <w:r w:rsidR="00917B5D" w:rsidRPr="00C51515">
        <w:rPr>
          <w:sz w:val="18"/>
          <w:szCs w:val="18"/>
        </w:rPr>
        <w:t xml:space="preserve"> </w:t>
      </w:r>
      <w:r w:rsidR="00917B5D" w:rsidRPr="00C51515">
        <w:t xml:space="preserve">utbredning samt </w:t>
      </w:r>
      <w:r w:rsidR="000152C6" w:rsidRPr="00C51515">
        <w:t>rådande ansvarsförhållande</w:t>
      </w:r>
      <w:r w:rsidR="00917B5D" w:rsidRPr="00C51515">
        <w:t>n</w:t>
      </w:r>
      <w:r w:rsidR="001A0666" w:rsidRPr="00C51515">
        <w:t xml:space="preserve">. </w:t>
      </w:r>
    </w:p>
    <w:p w14:paraId="54943066" w14:textId="75E4EC27" w:rsidR="00547DFD" w:rsidRPr="00C51515" w:rsidRDefault="00280566" w:rsidP="007429E5">
      <w:r w:rsidRPr="00C51515">
        <w:t xml:space="preserve">Digitala verktyg </w:t>
      </w:r>
      <w:r w:rsidR="006A2DBF" w:rsidRPr="00C51515">
        <w:t xml:space="preserve">i form av </w:t>
      </w:r>
      <w:proofErr w:type="gramStart"/>
      <w:r w:rsidR="006A2DBF" w:rsidRPr="00C51515">
        <w:t>t.ex.</w:t>
      </w:r>
      <w:proofErr w:type="gramEnd"/>
      <w:r w:rsidR="006A2DBF" w:rsidRPr="00C51515">
        <w:t xml:space="preserve"> </w:t>
      </w:r>
      <w:r w:rsidR="000152C6" w:rsidRPr="00C51515">
        <w:t>mobil</w:t>
      </w:r>
      <w:r w:rsidR="006A2DBF" w:rsidRPr="00C51515">
        <w:t>app</w:t>
      </w:r>
      <w:r w:rsidR="003B081F" w:rsidRPr="00C51515">
        <w:t xml:space="preserve">likationer, </w:t>
      </w:r>
      <w:proofErr w:type="spellStart"/>
      <w:r w:rsidR="003B081F" w:rsidRPr="00C51515">
        <w:t>appar</w:t>
      </w:r>
      <w:proofErr w:type="spellEnd"/>
      <w:r w:rsidR="003B081F" w:rsidRPr="00C51515">
        <w:t>,</w:t>
      </w:r>
      <w:r w:rsidR="006A2DBF" w:rsidRPr="00C51515">
        <w:t xml:space="preserve"> </w:t>
      </w:r>
      <w:r w:rsidR="000152C6" w:rsidRPr="00C51515">
        <w:t xml:space="preserve">som hanterar </w:t>
      </w:r>
      <w:r w:rsidRPr="00C51515">
        <w:t xml:space="preserve">anonymiserade och aggregerade data kan spela en viktig roll för att bekämpa covid-19 vid rätt tidpunkt. </w:t>
      </w:r>
      <w:r w:rsidR="00C5355D" w:rsidRPr="00C51515">
        <w:t xml:space="preserve">Behovet av en </w:t>
      </w:r>
      <w:proofErr w:type="spellStart"/>
      <w:r w:rsidR="00C5355D" w:rsidRPr="00C51515">
        <w:t>app</w:t>
      </w:r>
      <w:proofErr w:type="spellEnd"/>
      <w:r w:rsidR="00C5355D" w:rsidRPr="00C51515">
        <w:t xml:space="preserve"> för smittspårning påverkas dock av vilken fas i epidemin man är i samt befintlig testningskapacitet. </w:t>
      </w:r>
      <w:r w:rsidR="007429E5">
        <w:t xml:space="preserve">Folkhälsomyndigheten bedömer i dagsläget </w:t>
      </w:r>
      <w:r w:rsidR="00620604">
        <w:t xml:space="preserve">att det inte vore effektivt med </w:t>
      </w:r>
      <w:proofErr w:type="gramStart"/>
      <w:r w:rsidR="00620604">
        <w:t>t.ex.</w:t>
      </w:r>
      <w:proofErr w:type="gramEnd"/>
      <w:r w:rsidR="00620604">
        <w:t xml:space="preserve"> en </w:t>
      </w:r>
      <w:proofErr w:type="spellStart"/>
      <w:r w:rsidR="00620604">
        <w:t>kontaktspårningsapp</w:t>
      </w:r>
      <w:proofErr w:type="spellEnd"/>
      <w:r w:rsidR="00620604">
        <w:t xml:space="preserve"> med tanke på virusets spridning i samhället. Jag utesluter dock inte att </w:t>
      </w:r>
      <w:proofErr w:type="spellStart"/>
      <w:r w:rsidR="00620604">
        <w:t>appar</w:t>
      </w:r>
      <w:proofErr w:type="spellEnd"/>
      <w:r w:rsidR="00620604">
        <w:t xml:space="preserve"> för anonymiserade och aggregerade data kan bli värdefulla i framtiden. </w:t>
      </w:r>
      <w:r w:rsidRPr="00C51515">
        <w:t xml:space="preserve">Det finns </w:t>
      </w:r>
      <w:r w:rsidR="00812725" w:rsidRPr="00C51515">
        <w:t xml:space="preserve">vidare </w:t>
      </w:r>
      <w:r w:rsidRPr="00C51515">
        <w:t xml:space="preserve">flera risker med användandet av </w:t>
      </w:r>
      <w:r w:rsidR="0028654E" w:rsidRPr="00C51515">
        <w:t>just</w:t>
      </w:r>
      <w:r w:rsidRPr="00C51515">
        <w:t xml:space="preserve"> </w:t>
      </w:r>
      <w:proofErr w:type="spellStart"/>
      <w:r w:rsidRPr="00C51515">
        <w:t>appar</w:t>
      </w:r>
      <w:proofErr w:type="spellEnd"/>
      <w:r w:rsidRPr="00C51515">
        <w:t xml:space="preserve"> som verktyg för att spåra smittspridning</w:t>
      </w:r>
      <w:r w:rsidR="000152C6" w:rsidRPr="00C51515">
        <w:t xml:space="preserve"> och ska sådana användas så måste de respektera regler om </w:t>
      </w:r>
      <w:proofErr w:type="gramStart"/>
      <w:r w:rsidR="000152C6" w:rsidRPr="00C51515">
        <w:t>bl.a.</w:t>
      </w:r>
      <w:proofErr w:type="gramEnd"/>
      <w:r w:rsidR="000152C6" w:rsidRPr="00C51515">
        <w:t xml:space="preserve"> dataskydd och integritet.</w:t>
      </w:r>
      <w:r w:rsidR="0028654E" w:rsidRPr="00C51515">
        <w:t xml:space="preserve"> </w:t>
      </w:r>
    </w:p>
    <w:p w14:paraId="5411972A" w14:textId="2D147626" w:rsidR="003B081F" w:rsidRPr="00C51515" w:rsidRDefault="0078016D" w:rsidP="007429E5">
      <w:r w:rsidRPr="00C51515">
        <w:t>Svenska myndigheter får i</w:t>
      </w:r>
      <w:r w:rsidR="0028654E" w:rsidRPr="00C51515">
        <w:t xml:space="preserve"> </w:t>
      </w:r>
      <w:r w:rsidRPr="00C51515">
        <w:t>dag</w:t>
      </w:r>
      <w:r w:rsidR="0028654E" w:rsidRPr="00C51515">
        <w:t xml:space="preserve"> också</w:t>
      </w:r>
      <w:r w:rsidRPr="00C51515">
        <w:t xml:space="preserve"> nödvändiga data för att bekämpa smittspridning genom andra källor och kanaler än via </w:t>
      </w:r>
      <w:proofErr w:type="spellStart"/>
      <w:r w:rsidRPr="00C51515">
        <w:t>appar</w:t>
      </w:r>
      <w:proofErr w:type="spellEnd"/>
      <w:r w:rsidRPr="00C51515">
        <w:t xml:space="preserve">. </w:t>
      </w:r>
      <w:r w:rsidR="00631E34" w:rsidRPr="00C51515">
        <w:t>I</w:t>
      </w:r>
      <w:r w:rsidR="0028654E" w:rsidRPr="00C51515">
        <w:t xml:space="preserve">nnan </w:t>
      </w:r>
      <w:r w:rsidR="00B16A9E" w:rsidRPr="00C51515">
        <w:t>nya</w:t>
      </w:r>
      <w:r w:rsidR="0028654E" w:rsidRPr="00C51515">
        <w:t xml:space="preserve"> uppgifter</w:t>
      </w:r>
      <w:r w:rsidR="003B081F" w:rsidRPr="00C51515">
        <w:t xml:space="preserve"> i form av </w:t>
      </w:r>
      <w:proofErr w:type="gramStart"/>
      <w:r w:rsidR="003B081F" w:rsidRPr="00C51515">
        <w:t>t.ex.</w:t>
      </w:r>
      <w:proofErr w:type="gramEnd"/>
      <w:r w:rsidR="003B081F" w:rsidRPr="00C51515">
        <w:t xml:space="preserve"> utvecklandet av </w:t>
      </w:r>
      <w:r w:rsidR="00631E34" w:rsidRPr="00C51515">
        <w:t xml:space="preserve">en </w:t>
      </w:r>
      <w:proofErr w:type="spellStart"/>
      <w:r w:rsidR="003B081F" w:rsidRPr="00C51515">
        <w:t>app</w:t>
      </w:r>
      <w:proofErr w:type="spellEnd"/>
      <w:r w:rsidR="00547DFD" w:rsidRPr="00C51515">
        <w:t>,</w:t>
      </w:r>
      <w:r w:rsidR="0028654E" w:rsidRPr="00C51515">
        <w:t xml:space="preserve"> åläggs myndigheter eller andra aktörer inom smittskydds</w:t>
      </w:r>
      <w:r w:rsidR="00631E34" w:rsidRPr="00C51515">
        <w:t>området</w:t>
      </w:r>
      <w:r w:rsidR="0028654E" w:rsidRPr="00C51515">
        <w:t xml:space="preserve"> </w:t>
      </w:r>
      <w:r w:rsidRPr="00C51515">
        <w:t xml:space="preserve">är </w:t>
      </w:r>
      <w:r w:rsidR="0028654E" w:rsidRPr="00C51515">
        <w:t>det</w:t>
      </w:r>
      <w:r w:rsidR="00547DFD" w:rsidRPr="00C51515">
        <w:t xml:space="preserve"> </w:t>
      </w:r>
      <w:r w:rsidR="008E7DB0">
        <w:t>dock</w:t>
      </w:r>
      <w:r w:rsidR="0028654E" w:rsidRPr="00C51515">
        <w:t xml:space="preserve"> </w:t>
      </w:r>
      <w:r w:rsidRPr="00C51515">
        <w:t xml:space="preserve">viktigt att </w:t>
      </w:r>
      <w:r w:rsidR="0028654E" w:rsidRPr="00C51515">
        <w:t xml:space="preserve">säkerställa att </w:t>
      </w:r>
      <w:r w:rsidR="00547DFD" w:rsidRPr="00C51515">
        <w:t xml:space="preserve">sådana digitala verktyg </w:t>
      </w:r>
      <w:r w:rsidR="003B081F" w:rsidRPr="00C51515">
        <w:t xml:space="preserve">fyller </w:t>
      </w:r>
      <w:r w:rsidR="00064138" w:rsidRPr="00C51515">
        <w:t xml:space="preserve">ett </w:t>
      </w:r>
      <w:r w:rsidR="00AB6C84" w:rsidRPr="00C51515">
        <w:t xml:space="preserve">tydligt </w:t>
      </w:r>
      <w:r w:rsidR="00064138" w:rsidRPr="00C51515">
        <w:t xml:space="preserve">nationellt </w:t>
      </w:r>
      <w:r w:rsidR="003B081F" w:rsidRPr="00C51515">
        <w:t>behov</w:t>
      </w:r>
      <w:r w:rsidR="00547DFD" w:rsidRPr="00C51515">
        <w:t xml:space="preserve"> för att de ska bli verkningsfulla</w:t>
      </w:r>
      <w:r w:rsidR="00AF7C3C">
        <w:t xml:space="preserve"> samt att den personliga integriteten kan respekteras</w:t>
      </w:r>
      <w:r w:rsidR="00E70BBE">
        <w:t>.</w:t>
      </w:r>
    </w:p>
    <w:p w14:paraId="41E1057E" w14:textId="77777777" w:rsidR="00F74619" w:rsidRPr="00C51515" w:rsidRDefault="00F74619" w:rsidP="003E601E">
      <w:pPr>
        <w:pStyle w:val="Brdtext"/>
        <w:spacing w:after="600"/>
      </w:pPr>
      <w:r w:rsidRPr="00C51515">
        <w:t xml:space="preserve">Stockholm den </w:t>
      </w:r>
      <w:sdt>
        <w:sdtPr>
          <w:id w:val="-1225218591"/>
          <w:placeholder>
            <w:docPart w:val="95D3AFDBFE75452C8F7080E2A87D9C0F"/>
          </w:placeholder>
          <w:dataBinding w:prefixMappings="xmlns:ns0='http://lp/documentinfo/RK' " w:xpath="/ns0:DocumentInfo[1]/ns0:BaseInfo[1]/ns0:HeaderDate[1]" w:storeItemID="{7B0F6D50-5208-4DBD-A54E-E03E39C5830B}"/>
          <w:date w:fullDate="2020-05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47DFD" w:rsidRPr="00C51515">
            <w:t>13 maj 2020</w:t>
          </w:r>
        </w:sdtContent>
      </w:sdt>
    </w:p>
    <w:p w14:paraId="709C8771" w14:textId="32AE430D" w:rsidR="00DF0574" w:rsidRPr="00DB48AB" w:rsidRDefault="002B208F" w:rsidP="00DB48AB">
      <w:pPr>
        <w:pStyle w:val="Brdtext"/>
      </w:pPr>
      <w:r w:rsidRPr="00C51515">
        <w:t>Lena Hallengren</w:t>
      </w:r>
    </w:p>
    <w:sectPr w:rsidR="00DF057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B8AE5" w14:textId="77777777" w:rsidR="00DE08E5" w:rsidRDefault="00DE08E5" w:rsidP="00A87A54">
      <w:pPr>
        <w:spacing w:after="0" w:line="240" w:lineRule="auto"/>
      </w:pPr>
      <w:r>
        <w:separator/>
      </w:r>
    </w:p>
  </w:endnote>
  <w:endnote w:type="continuationSeparator" w:id="0">
    <w:p w14:paraId="66BAABAC" w14:textId="77777777" w:rsidR="00DE08E5" w:rsidRDefault="00DE08E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EEE48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5B752C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FFB60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C2A34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0F6604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D8C9A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27D9B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00DC0A" w14:textId="77777777" w:rsidTr="00C26068">
      <w:trPr>
        <w:trHeight w:val="227"/>
      </w:trPr>
      <w:tc>
        <w:tcPr>
          <w:tcW w:w="4074" w:type="dxa"/>
        </w:tcPr>
        <w:p w14:paraId="06BDDD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CE811D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206464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AD59F" w14:textId="77777777" w:rsidR="00DE08E5" w:rsidRDefault="00DE08E5" w:rsidP="00A87A54">
      <w:pPr>
        <w:spacing w:after="0" w:line="240" w:lineRule="auto"/>
      </w:pPr>
      <w:r>
        <w:separator/>
      </w:r>
    </w:p>
  </w:footnote>
  <w:footnote w:type="continuationSeparator" w:id="0">
    <w:p w14:paraId="2500179C" w14:textId="77777777" w:rsidR="00DE08E5" w:rsidRDefault="00DE08E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0574" w14:paraId="0B0E9EA1" w14:textId="77777777" w:rsidTr="00C93EBA">
      <w:trPr>
        <w:trHeight w:val="227"/>
      </w:trPr>
      <w:tc>
        <w:tcPr>
          <w:tcW w:w="5534" w:type="dxa"/>
        </w:tcPr>
        <w:p w14:paraId="26C37B45" w14:textId="77777777" w:rsidR="00DF0574" w:rsidRPr="007D73AB" w:rsidRDefault="00DF0574">
          <w:pPr>
            <w:pStyle w:val="Sidhuvud"/>
          </w:pPr>
        </w:p>
      </w:tc>
      <w:tc>
        <w:tcPr>
          <w:tcW w:w="3170" w:type="dxa"/>
          <w:vAlign w:val="bottom"/>
        </w:tcPr>
        <w:p w14:paraId="345CC575" w14:textId="77777777" w:rsidR="00DF0574" w:rsidRPr="007D73AB" w:rsidRDefault="00DF0574" w:rsidP="00340DE0">
          <w:pPr>
            <w:pStyle w:val="Sidhuvud"/>
          </w:pPr>
        </w:p>
      </w:tc>
      <w:tc>
        <w:tcPr>
          <w:tcW w:w="1134" w:type="dxa"/>
        </w:tcPr>
        <w:p w14:paraId="660FE69A" w14:textId="77777777" w:rsidR="00DF0574" w:rsidRDefault="00DF0574" w:rsidP="005A703A">
          <w:pPr>
            <w:pStyle w:val="Sidhuvud"/>
          </w:pPr>
        </w:p>
      </w:tc>
    </w:tr>
    <w:tr w:rsidR="00DF0574" w14:paraId="1A3D06EF" w14:textId="77777777" w:rsidTr="00C93EBA">
      <w:trPr>
        <w:trHeight w:val="1928"/>
      </w:trPr>
      <w:tc>
        <w:tcPr>
          <w:tcW w:w="5534" w:type="dxa"/>
        </w:tcPr>
        <w:p w14:paraId="4AE8438E" w14:textId="77777777" w:rsidR="00DF0574" w:rsidRPr="00340DE0" w:rsidRDefault="00DF057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CCE138" wp14:editId="3FE8D81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7479D9" w14:textId="77777777" w:rsidR="00DF0574" w:rsidRPr="00710A6C" w:rsidRDefault="00DF0574" w:rsidP="00EE3C0F">
          <w:pPr>
            <w:pStyle w:val="Sidhuvud"/>
            <w:rPr>
              <w:b/>
            </w:rPr>
          </w:pPr>
        </w:p>
        <w:p w14:paraId="4E735CD0" w14:textId="77777777" w:rsidR="00DF0574" w:rsidRDefault="00DF0574" w:rsidP="00EE3C0F">
          <w:pPr>
            <w:pStyle w:val="Sidhuvud"/>
          </w:pPr>
        </w:p>
        <w:p w14:paraId="3ABC6F61" w14:textId="77777777" w:rsidR="00DF0574" w:rsidRDefault="00DF0574" w:rsidP="00EE3C0F">
          <w:pPr>
            <w:pStyle w:val="Sidhuvud"/>
          </w:pPr>
        </w:p>
        <w:p w14:paraId="6A09B194" w14:textId="77777777" w:rsidR="00DF0574" w:rsidRDefault="00DF057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559B65CE34E48239A41968BC50FA6A5"/>
            </w:placeholder>
            <w:dataBinding w:prefixMappings="xmlns:ns0='http://lp/documentinfo/RK' " w:xpath="/ns0:DocumentInfo[1]/ns0:BaseInfo[1]/ns0:Dnr[1]" w:storeItemID="{7B0F6D50-5208-4DBD-A54E-E03E39C5830B}"/>
            <w:text/>
          </w:sdtPr>
          <w:sdtEndPr/>
          <w:sdtContent>
            <w:p w14:paraId="10EE76B3" w14:textId="0EDE3BFE" w:rsidR="00DF0574" w:rsidRDefault="00DF0574" w:rsidP="00EE3C0F">
              <w:pPr>
                <w:pStyle w:val="Sidhuvud"/>
              </w:pPr>
              <w:r>
                <w:t>S2020/</w:t>
              </w:r>
              <w:r w:rsidR="000B0229">
                <w:t>04048</w:t>
              </w:r>
              <w:r w:rsidR="00541F62">
                <w:t>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39FD9BB861D45349523CDA95BB8E81E"/>
            </w:placeholder>
            <w:showingPlcHdr/>
            <w:dataBinding w:prefixMappings="xmlns:ns0='http://lp/documentinfo/RK' " w:xpath="/ns0:DocumentInfo[1]/ns0:BaseInfo[1]/ns0:DocNumber[1]" w:storeItemID="{7B0F6D50-5208-4DBD-A54E-E03E39C5830B}"/>
            <w:text/>
          </w:sdtPr>
          <w:sdtEndPr/>
          <w:sdtContent>
            <w:p w14:paraId="274C7524" w14:textId="77777777" w:rsidR="00DF0574" w:rsidRDefault="00DF057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B369DD3" w14:textId="77777777" w:rsidR="00DF0574" w:rsidRDefault="00DF0574" w:rsidP="00EE3C0F">
          <w:pPr>
            <w:pStyle w:val="Sidhuvud"/>
          </w:pPr>
        </w:p>
      </w:tc>
      <w:tc>
        <w:tcPr>
          <w:tcW w:w="1134" w:type="dxa"/>
        </w:tcPr>
        <w:p w14:paraId="395186E3" w14:textId="77777777" w:rsidR="00DF0574" w:rsidRDefault="00DF0574" w:rsidP="0094502D">
          <w:pPr>
            <w:pStyle w:val="Sidhuvud"/>
          </w:pPr>
        </w:p>
        <w:p w14:paraId="07B08723" w14:textId="77777777" w:rsidR="00DF0574" w:rsidRPr="0094502D" w:rsidRDefault="00DF0574" w:rsidP="00EC71A6">
          <w:pPr>
            <w:pStyle w:val="Sidhuvud"/>
          </w:pPr>
        </w:p>
      </w:tc>
    </w:tr>
    <w:tr w:rsidR="00DF0574" w14:paraId="6288E16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1153022B5CE468A82DF67682145479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A4B18AC" w14:textId="6ED4EEE5" w:rsidR="00DF0574" w:rsidRPr="00541F62" w:rsidRDefault="002B208F" w:rsidP="00340DE0">
              <w:pPr>
                <w:pStyle w:val="Sidhuvud"/>
                <w:rPr>
                  <w:b/>
                </w:rPr>
              </w:pPr>
              <w:r w:rsidRPr="002B208F">
                <w:rPr>
                  <w:b/>
                </w:rPr>
                <w:t>Socialdepartementet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619AF16EDC643B49E50A4EB4131C15E"/>
          </w:placeholder>
          <w:dataBinding w:prefixMappings="xmlns:ns0='http://lp/documentinfo/RK' " w:xpath="/ns0:DocumentInfo[1]/ns0:BaseInfo[1]/ns0:Recipient[1]" w:storeItemID="{7B0F6D50-5208-4DBD-A54E-E03E39C5830B}"/>
          <w:text w:multiLine="1"/>
        </w:sdtPr>
        <w:sdtEndPr/>
        <w:sdtContent>
          <w:tc>
            <w:tcPr>
              <w:tcW w:w="3170" w:type="dxa"/>
            </w:tcPr>
            <w:p w14:paraId="3DFE5135" w14:textId="77777777" w:rsidR="00DF0574" w:rsidRDefault="00DF057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07E261C" w14:textId="77777777" w:rsidR="00DF0574" w:rsidRDefault="00DF0574" w:rsidP="003E6020">
          <w:pPr>
            <w:pStyle w:val="Sidhuvud"/>
          </w:pPr>
        </w:p>
      </w:tc>
    </w:tr>
  </w:tbl>
  <w:p w14:paraId="383D09F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BF14BD"/>
    <w:multiLevelType w:val="hybridMultilevel"/>
    <w:tmpl w:val="115C78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7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2C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138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0229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666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4CB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0566"/>
    <w:rsid w:val="00281106"/>
    <w:rsid w:val="00282263"/>
    <w:rsid w:val="00282417"/>
    <w:rsid w:val="00282D27"/>
    <w:rsid w:val="0028654E"/>
    <w:rsid w:val="00287F0D"/>
    <w:rsid w:val="00292420"/>
    <w:rsid w:val="00296B7A"/>
    <w:rsid w:val="002974DC"/>
    <w:rsid w:val="002A0CB3"/>
    <w:rsid w:val="002A39EF"/>
    <w:rsid w:val="002A6820"/>
    <w:rsid w:val="002B00E5"/>
    <w:rsid w:val="002B208F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2A1"/>
    <w:rsid w:val="002F1D12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E1E"/>
    <w:rsid w:val="00365461"/>
    <w:rsid w:val="00370311"/>
    <w:rsid w:val="00380663"/>
    <w:rsid w:val="003853E3"/>
    <w:rsid w:val="0038587E"/>
    <w:rsid w:val="003868AF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81F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1E"/>
    <w:rsid w:val="003E6020"/>
    <w:rsid w:val="003E7AF7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647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1F62"/>
    <w:rsid w:val="00544738"/>
    <w:rsid w:val="005456E4"/>
    <w:rsid w:val="00547B89"/>
    <w:rsid w:val="00547DFD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604"/>
    <w:rsid w:val="006208E5"/>
    <w:rsid w:val="00622BAB"/>
    <w:rsid w:val="006273E4"/>
    <w:rsid w:val="00631E3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98B"/>
    <w:rsid w:val="00663196"/>
    <w:rsid w:val="0066378C"/>
    <w:rsid w:val="00665ABA"/>
    <w:rsid w:val="006700F0"/>
    <w:rsid w:val="006706EA"/>
    <w:rsid w:val="00670A48"/>
    <w:rsid w:val="00672F6F"/>
    <w:rsid w:val="00674C2F"/>
    <w:rsid w:val="00674C8B"/>
    <w:rsid w:val="00681B3A"/>
    <w:rsid w:val="00685C94"/>
    <w:rsid w:val="00691AEE"/>
    <w:rsid w:val="00691D39"/>
    <w:rsid w:val="0069523C"/>
    <w:rsid w:val="006962CA"/>
    <w:rsid w:val="00696A95"/>
    <w:rsid w:val="006A09DA"/>
    <w:rsid w:val="006A1835"/>
    <w:rsid w:val="006A2625"/>
    <w:rsid w:val="006A2DBF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29E5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16D"/>
    <w:rsid w:val="007815BC"/>
    <w:rsid w:val="00782B3F"/>
    <w:rsid w:val="00782E3C"/>
    <w:rsid w:val="00784E63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2725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DB0"/>
    <w:rsid w:val="009036E7"/>
    <w:rsid w:val="0090605F"/>
    <w:rsid w:val="0091053B"/>
    <w:rsid w:val="00912158"/>
    <w:rsid w:val="00912945"/>
    <w:rsid w:val="009144EE"/>
    <w:rsid w:val="00915D4C"/>
    <w:rsid w:val="00917B5D"/>
    <w:rsid w:val="009279B2"/>
    <w:rsid w:val="00935814"/>
    <w:rsid w:val="0094502D"/>
    <w:rsid w:val="00946561"/>
    <w:rsid w:val="00946B39"/>
    <w:rsid w:val="00947013"/>
    <w:rsid w:val="0095062C"/>
    <w:rsid w:val="0095466A"/>
    <w:rsid w:val="00956A71"/>
    <w:rsid w:val="0096474D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BF8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8B1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201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6C84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7C3C"/>
    <w:rsid w:val="00B00702"/>
    <w:rsid w:val="00B0110B"/>
    <w:rsid w:val="00B0234E"/>
    <w:rsid w:val="00B06751"/>
    <w:rsid w:val="00B07931"/>
    <w:rsid w:val="00B13241"/>
    <w:rsid w:val="00B13699"/>
    <w:rsid w:val="00B149E2"/>
    <w:rsid w:val="00B16A9E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144"/>
    <w:rsid w:val="00C461E6"/>
    <w:rsid w:val="00C50045"/>
    <w:rsid w:val="00C50771"/>
    <w:rsid w:val="00C508BE"/>
    <w:rsid w:val="00C51515"/>
    <w:rsid w:val="00C5355D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EC0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4803"/>
    <w:rsid w:val="00DD0722"/>
    <w:rsid w:val="00DD0B3D"/>
    <w:rsid w:val="00DD212F"/>
    <w:rsid w:val="00DD38AA"/>
    <w:rsid w:val="00DE08E5"/>
    <w:rsid w:val="00DE18F5"/>
    <w:rsid w:val="00DE73D2"/>
    <w:rsid w:val="00DF0574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0BBE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7FF5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16C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639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619"/>
    <w:rsid w:val="00F8015D"/>
    <w:rsid w:val="00F829C7"/>
    <w:rsid w:val="00F834AA"/>
    <w:rsid w:val="00F848D6"/>
    <w:rsid w:val="00F85339"/>
    <w:rsid w:val="00F859AE"/>
    <w:rsid w:val="00F910B3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  <w15:docId w15:val="{4D7A0122-36F6-431C-AE80-44D8B5F3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59B65CE34E48239A41968BC50FA6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57394-C935-402E-9CA5-BC5363C2CB66}"/>
      </w:docPartPr>
      <w:docPartBody>
        <w:p w:rsidR="00D64D63" w:rsidRDefault="00A308CB" w:rsidP="00A308CB">
          <w:pPr>
            <w:pStyle w:val="5559B65CE34E48239A41968BC50FA6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9FD9BB861D45349523CDA95BB8E8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F264C7-622F-410D-BC88-9C826619B050}"/>
      </w:docPartPr>
      <w:docPartBody>
        <w:p w:rsidR="00D64D63" w:rsidRDefault="00A308CB" w:rsidP="00A308CB">
          <w:pPr>
            <w:pStyle w:val="039FD9BB861D45349523CDA95BB8E8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153022B5CE468A82DF676821454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30B56-7B59-43E7-88CD-D6D35083D26C}"/>
      </w:docPartPr>
      <w:docPartBody>
        <w:p w:rsidR="00D64D63" w:rsidRDefault="00A308CB" w:rsidP="00A308CB">
          <w:pPr>
            <w:pStyle w:val="11153022B5CE468A82DF6768214547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19AF16EDC643B49E50A4EB4131C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85F57D-8B31-4A01-B87E-FDE3396493D3}"/>
      </w:docPartPr>
      <w:docPartBody>
        <w:p w:rsidR="00D64D63" w:rsidRDefault="00A308CB" w:rsidP="00A308CB">
          <w:pPr>
            <w:pStyle w:val="7619AF16EDC643B49E50A4EB4131C1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D3AFDBFE75452C8F7080E2A87D9C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9D539-EF18-4981-BF91-422F4310839C}"/>
      </w:docPartPr>
      <w:docPartBody>
        <w:p w:rsidR="00D64D63" w:rsidRDefault="00A308CB" w:rsidP="00A308CB">
          <w:pPr>
            <w:pStyle w:val="95D3AFDBFE75452C8F7080E2A87D9C0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CB"/>
    <w:rsid w:val="005845B5"/>
    <w:rsid w:val="00A308CB"/>
    <w:rsid w:val="00D6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2CF5C9912644E3A8E8947862971E8B">
    <w:name w:val="622CF5C9912644E3A8E8947862971E8B"/>
    <w:rsid w:val="00A308CB"/>
  </w:style>
  <w:style w:type="character" w:styleId="Platshllartext">
    <w:name w:val="Placeholder Text"/>
    <w:basedOn w:val="Standardstycketeckensnitt"/>
    <w:uiPriority w:val="99"/>
    <w:semiHidden/>
    <w:rsid w:val="00A308CB"/>
    <w:rPr>
      <w:noProof w:val="0"/>
      <w:color w:val="808080"/>
    </w:rPr>
  </w:style>
  <w:style w:type="paragraph" w:customStyle="1" w:styleId="661A8A5AE5E54D0AA44803211D304213">
    <w:name w:val="661A8A5AE5E54D0AA44803211D304213"/>
    <w:rsid w:val="00A308CB"/>
  </w:style>
  <w:style w:type="paragraph" w:customStyle="1" w:styleId="A5AC1F31F643450C9A012213B99EF7B6">
    <w:name w:val="A5AC1F31F643450C9A012213B99EF7B6"/>
    <w:rsid w:val="00A308CB"/>
  </w:style>
  <w:style w:type="paragraph" w:customStyle="1" w:styleId="70FA72B91D7A47F5A1A71E4BCA50D3B6">
    <w:name w:val="70FA72B91D7A47F5A1A71E4BCA50D3B6"/>
    <w:rsid w:val="00A308CB"/>
  </w:style>
  <w:style w:type="paragraph" w:customStyle="1" w:styleId="5559B65CE34E48239A41968BC50FA6A5">
    <w:name w:val="5559B65CE34E48239A41968BC50FA6A5"/>
    <w:rsid w:val="00A308CB"/>
  </w:style>
  <w:style w:type="paragraph" w:customStyle="1" w:styleId="039FD9BB861D45349523CDA95BB8E81E">
    <w:name w:val="039FD9BB861D45349523CDA95BB8E81E"/>
    <w:rsid w:val="00A308CB"/>
  </w:style>
  <w:style w:type="paragraph" w:customStyle="1" w:styleId="91A3CB939C8F41328A9679399B15BCF0">
    <w:name w:val="91A3CB939C8F41328A9679399B15BCF0"/>
    <w:rsid w:val="00A308CB"/>
  </w:style>
  <w:style w:type="paragraph" w:customStyle="1" w:styleId="73BFF7F114F6442F97831E3805631A34">
    <w:name w:val="73BFF7F114F6442F97831E3805631A34"/>
    <w:rsid w:val="00A308CB"/>
  </w:style>
  <w:style w:type="paragraph" w:customStyle="1" w:styleId="BD17A69B4C1042D0A60A2F0D29ABC0A2">
    <w:name w:val="BD17A69B4C1042D0A60A2F0D29ABC0A2"/>
    <w:rsid w:val="00A308CB"/>
  </w:style>
  <w:style w:type="paragraph" w:customStyle="1" w:styleId="11153022B5CE468A82DF676821454794">
    <w:name w:val="11153022B5CE468A82DF676821454794"/>
    <w:rsid w:val="00A308CB"/>
  </w:style>
  <w:style w:type="paragraph" w:customStyle="1" w:styleId="7619AF16EDC643B49E50A4EB4131C15E">
    <w:name w:val="7619AF16EDC643B49E50A4EB4131C15E"/>
    <w:rsid w:val="00A308CB"/>
  </w:style>
  <w:style w:type="paragraph" w:customStyle="1" w:styleId="4BF75E6F11A946F69F7EAF343A804676">
    <w:name w:val="4BF75E6F11A946F69F7EAF343A804676"/>
    <w:rsid w:val="00A308CB"/>
  </w:style>
  <w:style w:type="paragraph" w:customStyle="1" w:styleId="375FDFD7F6A1498B8DD4A585786805A3">
    <w:name w:val="375FDFD7F6A1498B8DD4A585786805A3"/>
    <w:rsid w:val="00A308CB"/>
  </w:style>
  <w:style w:type="paragraph" w:customStyle="1" w:styleId="730748F14D504630A2FBEAB0B9AD7A64">
    <w:name w:val="730748F14D504630A2FBEAB0B9AD7A64"/>
    <w:rsid w:val="00A308CB"/>
  </w:style>
  <w:style w:type="paragraph" w:customStyle="1" w:styleId="6CC0A92316644BBEA6E0EB2288DA1E7F">
    <w:name w:val="6CC0A92316644BBEA6E0EB2288DA1E7F"/>
    <w:rsid w:val="00A308CB"/>
  </w:style>
  <w:style w:type="paragraph" w:customStyle="1" w:styleId="3728709E6FE24F97A644D1DAC23BFD3C">
    <w:name w:val="3728709E6FE24F97A644D1DAC23BFD3C"/>
    <w:rsid w:val="00A308CB"/>
  </w:style>
  <w:style w:type="paragraph" w:customStyle="1" w:styleId="95D3AFDBFE75452C8F7080E2A87D9C0F">
    <w:name w:val="95D3AFDBFE75452C8F7080E2A87D9C0F"/>
    <w:rsid w:val="00A308CB"/>
  </w:style>
  <w:style w:type="paragraph" w:customStyle="1" w:styleId="2D5C2431A2314F92B978BBCB0C101F27">
    <w:name w:val="2D5C2431A2314F92B978BBCB0C101F27"/>
    <w:rsid w:val="00A308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cb37c2ea-baaa-4365-84a6-92741039f5b7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PANP3H6M3MHX-1495422866-3475</_dlc_DocId>
    <_dlc_DocIdUrl xmlns="a68c6c55-4fbb-48c7-bd04-03a904b43046">
      <Url>https://dhs.sp.regeringskansliet.se/dep/s/FS_fragor/_layouts/15/DocIdRedir.aspx?ID=PANP3H6M3MHX-1495422866-3475</Url>
      <Description>PANP3H6M3MHX-1495422866-3475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2020-05-13T00:00:00</HeaderDate>
    <Office/>
    <Dnr>S2020/04048/FS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DB6A7-E6D2-4CDE-8DF1-0B34E3CBE902}"/>
</file>

<file path=customXml/itemProps2.xml><?xml version="1.0" encoding="utf-8"?>
<ds:datastoreItem xmlns:ds="http://schemas.openxmlformats.org/officeDocument/2006/customXml" ds:itemID="{8EA2E297-0F22-40B1-841A-C322091AE843}"/>
</file>

<file path=customXml/itemProps3.xml><?xml version="1.0" encoding="utf-8"?>
<ds:datastoreItem xmlns:ds="http://schemas.openxmlformats.org/officeDocument/2006/customXml" ds:itemID="{807DDAA4-7D02-4DB3-B44E-C96A13BC1F72}"/>
</file>

<file path=customXml/itemProps4.xml><?xml version="1.0" encoding="utf-8"?>
<ds:datastoreItem xmlns:ds="http://schemas.openxmlformats.org/officeDocument/2006/customXml" ds:itemID="{74B95855-79F5-4EEA-A153-54B57CB277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6A1121-3392-4AD2-85DD-3FF649607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EA2E297-0F22-40B1-841A-C322091AE843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7B0F6D50-5208-4DBD-A54E-E03E39C5830B}"/>
</file>

<file path=customXml/itemProps8.xml><?xml version="1.0" encoding="utf-8"?>
<ds:datastoreItem xmlns:ds="http://schemas.openxmlformats.org/officeDocument/2006/customXml" ds:itemID="{684AD208-1C42-4647-BCDC-54FC14C02A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307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2019_20_1300 Smittspårningsappar.docx</dc:title>
  <dc:subject/>
  <dc:creator>Henrik Moberg</dc:creator>
  <cp:keywords/>
  <dc:description/>
  <cp:lastModifiedBy>Henrik Moberg</cp:lastModifiedBy>
  <cp:revision>46</cp:revision>
  <cp:lastPrinted>2020-05-12T05:32:00Z</cp:lastPrinted>
  <dcterms:created xsi:type="dcterms:W3CDTF">2020-05-06T11:29:00Z</dcterms:created>
  <dcterms:modified xsi:type="dcterms:W3CDTF">2020-05-12T09:11:00Z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4763f97e-c942-4e3b-9172-6fc6d3521adb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TaxKeywordTaxHTField">
    <vt:lpwstr/>
  </property>
</Properties>
</file>