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ED2" w:rsidRDefault="007A4ED2" w:rsidP="007A4ED2">
      <w:pPr>
        <w:pStyle w:val="Rubrik"/>
      </w:pPr>
      <w:r>
        <w:t xml:space="preserve">Svar på fråga 2019/20:562 av </w:t>
      </w:r>
      <w:r w:rsidR="00BF152D">
        <w:t>Lotta Olsson</w:t>
      </w:r>
      <w:r>
        <w:t xml:space="preserve"> (M)</w:t>
      </w:r>
      <w:r>
        <w:br/>
        <w:t>Vårt kommunala vatten</w:t>
      </w:r>
    </w:p>
    <w:p w:rsidR="002E5AE7" w:rsidRDefault="00BF152D" w:rsidP="00E96532">
      <w:pPr>
        <w:pStyle w:val="Brdtext"/>
      </w:pPr>
      <w:r>
        <w:t>Lotta Olsson</w:t>
      </w:r>
      <w:r w:rsidR="007A4ED2">
        <w:t xml:space="preserve"> har frågat </w:t>
      </w:r>
      <w:r w:rsidR="00494D03">
        <w:t xml:space="preserve">statsrådet </w:t>
      </w:r>
      <w:r w:rsidR="007A4ED2">
        <w:t xml:space="preserve">Isabella </w:t>
      </w:r>
      <w:proofErr w:type="spellStart"/>
      <w:r w:rsidR="007A4ED2">
        <w:t>Lövin</w:t>
      </w:r>
      <w:proofErr w:type="spellEnd"/>
      <w:r w:rsidR="000A1548" w:rsidRPr="000A1548">
        <w:t xml:space="preserve"> </w:t>
      </w:r>
      <w:r w:rsidR="000A1548">
        <w:t xml:space="preserve">vad </w:t>
      </w:r>
      <w:r w:rsidR="00581467">
        <w:t>hon</w:t>
      </w:r>
      <w:r w:rsidR="000A1548">
        <w:t xml:space="preserve"> avser </w:t>
      </w:r>
      <w:r w:rsidR="00117725">
        <w:t xml:space="preserve">att </w:t>
      </w:r>
      <w:r w:rsidR="000A1548">
        <w:t>göra för att förebygga att liknande tillbud med otjänligt kommunalt vatten inte inträffar igen.</w:t>
      </w:r>
      <w:r w:rsidR="007A4ED2">
        <w:t xml:space="preserve"> Frågan har överlämnats till mig. </w:t>
      </w:r>
    </w:p>
    <w:p w:rsidR="00542C17" w:rsidRDefault="002E5AE7" w:rsidP="00E96532">
      <w:pPr>
        <w:pStyle w:val="Brdtext"/>
      </w:pPr>
      <w:r>
        <w:t>L</w:t>
      </w:r>
      <w:r w:rsidR="00117725">
        <w:t xml:space="preserve">agen om allmänna vattentjänster </w:t>
      </w:r>
      <w:r>
        <w:t xml:space="preserve">identifierar under vilka förutsättningar kommunen måste tillhandahålla vatten. Det är vattenproducenterna som ansvarar för att </w:t>
      </w:r>
      <w:r w:rsidR="000A1548">
        <w:t>dricksvattne</w:t>
      </w:r>
      <w:r>
        <w:t xml:space="preserve">t </w:t>
      </w:r>
      <w:r w:rsidR="000A1548">
        <w:t>är bra och säkert</w:t>
      </w:r>
      <w:r>
        <w:t xml:space="preserve"> i enlighet med dricksvattenlagstiftningen</w:t>
      </w:r>
      <w:r w:rsidR="000A1548">
        <w:t xml:space="preserve">. </w:t>
      </w:r>
      <w:r w:rsidR="007A4ED2">
        <w:t xml:space="preserve"> </w:t>
      </w:r>
      <w:r w:rsidR="000A1548">
        <w:t xml:space="preserve">Livsmedelsverket har ett samordningsansvar för frågor relaterat till dricksvatten. Det finns </w:t>
      </w:r>
      <w:r w:rsidR="00E45518">
        <w:t>regler</w:t>
      </w:r>
      <w:r w:rsidR="000A1548">
        <w:t xml:space="preserve"> och vägledningar kring dricksvattenkvalitet som </w:t>
      </w:r>
      <w:r w:rsidR="00647C05">
        <w:t>myndigheten</w:t>
      </w:r>
      <w:r w:rsidR="000A1548">
        <w:t xml:space="preserve"> ansvarar för.  </w:t>
      </w:r>
      <w:r>
        <w:t xml:space="preserve">Länsstyrelsen </w:t>
      </w:r>
      <w:r w:rsidR="00542C17">
        <w:t xml:space="preserve">har tillsynsansvar liksom </w:t>
      </w:r>
      <w:r w:rsidR="00581467">
        <w:t>de lokala myndigheterna enligt livsmedelslagstiftningen.</w:t>
      </w:r>
    </w:p>
    <w:p w:rsidR="007A4ED2" w:rsidRDefault="00581467" w:rsidP="00E96532">
      <w:pPr>
        <w:pStyle w:val="Brdtext"/>
      </w:pPr>
      <w:r>
        <w:t>R</w:t>
      </w:r>
      <w:r w:rsidR="00A84958">
        <w:t>egeringen</w:t>
      </w:r>
      <w:r w:rsidR="00E45518">
        <w:t xml:space="preserve"> </w:t>
      </w:r>
      <w:r w:rsidR="00542C17">
        <w:t xml:space="preserve">även </w:t>
      </w:r>
      <w:r w:rsidR="007517D8">
        <w:t xml:space="preserve">ökat anslaget </w:t>
      </w:r>
      <w:r w:rsidR="00647C05">
        <w:t>till</w:t>
      </w:r>
      <w:r w:rsidR="007517D8">
        <w:t xml:space="preserve"> </w:t>
      </w:r>
      <w:r w:rsidR="00117725">
        <w:t>l</w:t>
      </w:r>
      <w:r w:rsidR="007517D8">
        <w:t>änsstyrelse</w:t>
      </w:r>
      <w:r w:rsidR="00A96C6E">
        <w:t>rna</w:t>
      </w:r>
      <w:r w:rsidR="007517D8">
        <w:t xml:space="preserve"> för arbete med skydd av vatten med 50 miljoner kronor </w:t>
      </w:r>
      <w:r>
        <w:t xml:space="preserve">per år </w:t>
      </w:r>
      <w:r w:rsidR="007517D8">
        <w:t>för åren 2018 – 2021.</w:t>
      </w:r>
    </w:p>
    <w:p w:rsidR="000A1548" w:rsidRDefault="007A4ED2" w:rsidP="00E96532">
      <w:pPr>
        <w:pStyle w:val="Brdtext"/>
      </w:pPr>
      <w:r>
        <w:t xml:space="preserve">I en akut situation utgår samhällets krisberedskap </w:t>
      </w:r>
      <w:r w:rsidR="00647C05">
        <w:t>i</w:t>
      </w:r>
      <w:r>
        <w:t xml:space="preserve">från ansvarsprincipen. Den som har ansvaret för en verksamhet under normala förhållanden har motsvarande ansvar även under krissituationer. </w:t>
      </w:r>
      <w:r w:rsidR="00E45518">
        <w:t>Livsmedelsverket kan bistå med stöd genom den nationella vattenkatastrofgruppen, benämn</w:t>
      </w:r>
      <w:r w:rsidR="00647C05">
        <w:t>d</w:t>
      </w:r>
      <w:r w:rsidR="00E45518">
        <w:t xml:space="preserve"> VAKA</w:t>
      </w:r>
      <w:r w:rsidR="00647C05">
        <w:t>. VAKA</w:t>
      </w:r>
      <w:r w:rsidR="00E45518">
        <w:t xml:space="preserve"> kan ge stöd på plats eller via telefon till kommuner och dricksvattenproducenter i kriser som berör dricksvattenområdet. Stöd ges även till </w:t>
      </w:r>
      <w:r w:rsidR="00117725">
        <w:t>l</w:t>
      </w:r>
      <w:r w:rsidR="00E45518">
        <w:t>änsstyrelser</w:t>
      </w:r>
      <w:r w:rsidR="00647C05">
        <w:t>na</w:t>
      </w:r>
      <w:r w:rsidR="00E45518">
        <w:t xml:space="preserve"> och centrala myndigheter vid behov.</w:t>
      </w:r>
    </w:p>
    <w:p w:rsidR="008F085E" w:rsidRDefault="008F085E" w:rsidP="00E96532">
      <w:pPr>
        <w:pStyle w:val="Brdtext"/>
      </w:pPr>
      <w:r>
        <w:t xml:space="preserve">Stockholm den </w:t>
      </w:r>
      <w:r w:rsidR="002814A0">
        <w:t>1</w:t>
      </w:r>
      <w:r w:rsidR="00581467">
        <w:t>7</w:t>
      </w:r>
      <w:bookmarkStart w:id="0" w:name="_GoBack"/>
      <w:bookmarkEnd w:id="0"/>
      <w:r w:rsidR="002814A0">
        <w:t xml:space="preserve"> december 2019</w:t>
      </w:r>
    </w:p>
    <w:p w:rsidR="002814A0" w:rsidRDefault="002814A0" w:rsidP="00E96532">
      <w:pPr>
        <w:pStyle w:val="Brdtext"/>
      </w:pPr>
    </w:p>
    <w:p w:rsidR="002814A0" w:rsidRDefault="002814A0" w:rsidP="00E96532">
      <w:pPr>
        <w:pStyle w:val="Brdtext"/>
      </w:pPr>
      <w:r>
        <w:lastRenderedPageBreak/>
        <w:t>Jennie Nilsson</w:t>
      </w:r>
    </w:p>
    <w:p w:rsidR="007A4ED2" w:rsidRDefault="007A4ED2" w:rsidP="00E96532">
      <w:pPr>
        <w:pStyle w:val="Brdtext"/>
      </w:pPr>
    </w:p>
    <w:p w:rsidR="00A0129C" w:rsidRDefault="00A0129C" w:rsidP="000D7110">
      <w:pPr>
        <w:pStyle w:val="Brdtext"/>
      </w:pP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55E" w:rsidRDefault="0046155E" w:rsidP="00A87A54">
      <w:pPr>
        <w:spacing w:after="0" w:line="240" w:lineRule="auto"/>
      </w:pPr>
      <w:r>
        <w:separator/>
      </w:r>
    </w:p>
  </w:endnote>
  <w:endnote w:type="continuationSeparator" w:id="0">
    <w:p w:rsidR="0046155E" w:rsidRDefault="004615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55E" w:rsidRDefault="0046155E" w:rsidP="00A87A54">
      <w:pPr>
        <w:spacing w:after="0" w:line="240" w:lineRule="auto"/>
      </w:pPr>
      <w:r>
        <w:separator/>
      </w:r>
    </w:p>
  </w:footnote>
  <w:footnote w:type="continuationSeparator" w:id="0">
    <w:p w:rsidR="0046155E" w:rsidRDefault="004615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155E" w:rsidTr="00C93EBA">
      <w:trPr>
        <w:trHeight w:val="227"/>
      </w:trPr>
      <w:tc>
        <w:tcPr>
          <w:tcW w:w="5534" w:type="dxa"/>
        </w:tcPr>
        <w:p w:rsidR="0046155E" w:rsidRPr="007D73AB" w:rsidRDefault="0046155E">
          <w:pPr>
            <w:pStyle w:val="Sidhuvud"/>
          </w:pPr>
        </w:p>
      </w:tc>
      <w:tc>
        <w:tcPr>
          <w:tcW w:w="3170" w:type="dxa"/>
          <w:vAlign w:val="bottom"/>
        </w:tcPr>
        <w:p w:rsidR="0046155E" w:rsidRPr="007D73AB" w:rsidRDefault="0046155E" w:rsidP="00340DE0">
          <w:pPr>
            <w:pStyle w:val="Sidhuvud"/>
          </w:pPr>
        </w:p>
      </w:tc>
      <w:tc>
        <w:tcPr>
          <w:tcW w:w="1134" w:type="dxa"/>
        </w:tcPr>
        <w:p w:rsidR="0046155E" w:rsidRDefault="0046155E" w:rsidP="005A703A">
          <w:pPr>
            <w:pStyle w:val="Sidhuvud"/>
          </w:pPr>
        </w:p>
      </w:tc>
    </w:tr>
    <w:tr w:rsidR="0046155E" w:rsidTr="00C93EBA">
      <w:trPr>
        <w:trHeight w:val="1928"/>
      </w:trPr>
      <w:tc>
        <w:tcPr>
          <w:tcW w:w="5534" w:type="dxa"/>
        </w:tcPr>
        <w:p w:rsidR="0046155E" w:rsidRPr="00340DE0" w:rsidRDefault="0046155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155E" w:rsidRPr="00710A6C" w:rsidRDefault="0046155E" w:rsidP="00EE3C0F">
          <w:pPr>
            <w:pStyle w:val="Sidhuvud"/>
            <w:rPr>
              <w:b/>
            </w:rPr>
          </w:pPr>
        </w:p>
        <w:p w:rsidR="0046155E" w:rsidRDefault="0046155E" w:rsidP="00EE3C0F">
          <w:pPr>
            <w:pStyle w:val="Sidhuvud"/>
          </w:pPr>
        </w:p>
        <w:p w:rsidR="0046155E" w:rsidRDefault="0046155E" w:rsidP="00EE3C0F">
          <w:pPr>
            <w:pStyle w:val="Sidhuvud"/>
          </w:pPr>
        </w:p>
        <w:p w:rsidR="0046155E" w:rsidRDefault="004615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B5ED90FC954257AD3FF088B36D651A"/>
            </w:placeholder>
            <w:dataBinding w:prefixMappings="xmlns:ns0='http://lp/documentinfo/RK' " w:xpath="/ns0:DocumentInfo[1]/ns0:BaseInfo[1]/ns0:Dnr[1]" w:storeItemID="{B7D6B438-560B-4AB9-B65D-2A8EB4200570}"/>
            <w:text/>
          </w:sdtPr>
          <w:sdtEndPr/>
          <w:sdtContent>
            <w:p w:rsidR="0046155E" w:rsidRDefault="0046155E" w:rsidP="00EE3C0F">
              <w:pPr>
                <w:pStyle w:val="Sidhuvud"/>
              </w:pPr>
              <w:r>
                <w:t>N2019/03116/DL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238926DF14445EAF14BFC0D0E49271"/>
            </w:placeholder>
            <w:showingPlcHdr/>
            <w:dataBinding w:prefixMappings="xmlns:ns0='http://lp/documentinfo/RK' " w:xpath="/ns0:DocumentInfo[1]/ns0:BaseInfo[1]/ns0:DocNumber[1]" w:storeItemID="{B7D6B438-560B-4AB9-B65D-2A8EB4200570}"/>
            <w:text/>
          </w:sdtPr>
          <w:sdtEndPr/>
          <w:sdtContent>
            <w:p w:rsidR="0046155E" w:rsidRDefault="004615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6155E" w:rsidRDefault="0046155E" w:rsidP="00EE3C0F">
          <w:pPr>
            <w:pStyle w:val="Sidhuvud"/>
          </w:pPr>
        </w:p>
      </w:tc>
      <w:tc>
        <w:tcPr>
          <w:tcW w:w="1134" w:type="dxa"/>
        </w:tcPr>
        <w:p w:rsidR="0046155E" w:rsidRDefault="0046155E" w:rsidP="0094502D">
          <w:pPr>
            <w:pStyle w:val="Sidhuvud"/>
          </w:pPr>
        </w:p>
        <w:p w:rsidR="0046155E" w:rsidRPr="0094502D" w:rsidRDefault="0046155E" w:rsidP="00EC71A6">
          <w:pPr>
            <w:pStyle w:val="Sidhuvud"/>
          </w:pPr>
        </w:p>
      </w:tc>
    </w:tr>
    <w:tr w:rsidR="0046155E" w:rsidTr="00C93EBA"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1F72643E50CE4F8B9B51EF91002AE366"/>
          </w:placeholder>
          <w:showingPlcHdr/>
        </w:sdtPr>
        <w:sdtEndPr>
          <w:rPr>
            <w:rFonts w:asciiTheme="minorHAnsi" w:hAnsiTheme="minorHAnsi"/>
            <w:sz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6155E" w:rsidRPr="00340DE0" w:rsidRDefault="00581467" w:rsidP="00581467"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1916211BA54D708390B35DF9B86EDB"/>
          </w:placeholder>
          <w:dataBinding w:prefixMappings="xmlns:ns0='http://lp/documentinfo/RK' " w:xpath="/ns0:DocumentInfo[1]/ns0:BaseInfo[1]/ns0:Recipient[1]" w:storeItemID="{B7D6B438-560B-4AB9-B65D-2A8EB4200570}"/>
          <w:text w:multiLine="1"/>
        </w:sdtPr>
        <w:sdtEndPr/>
        <w:sdtContent>
          <w:tc>
            <w:tcPr>
              <w:tcW w:w="3170" w:type="dxa"/>
            </w:tcPr>
            <w:p w:rsidR="0046155E" w:rsidRDefault="0046155E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581467">
                <w:br/>
              </w:r>
            </w:p>
          </w:tc>
        </w:sdtContent>
      </w:sdt>
      <w:tc>
        <w:tcPr>
          <w:tcW w:w="1134" w:type="dxa"/>
        </w:tcPr>
        <w:p w:rsidR="0046155E" w:rsidRDefault="0046155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5E"/>
    <w:rsid w:val="00000290"/>
    <w:rsid w:val="00001068"/>
    <w:rsid w:val="0000412C"/>
    <w:rsid w:val="00004D5C"/>
    <w:rsid w:val="00005F68"/>
    <w:rsid w:val="00006CA7"/>
    <w:rsid w:val="000128EB"/>
    <w:rsid w:val="00012B00"/>
    <w:rsid w:val="000142E3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548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725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4A0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AE7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55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D03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3DC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2C1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46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116"/>
    <w:rsid w:val="00647C0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17D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ED2"/>
    <w:rsid w:val="007A629C"/>
    <w:rsid w:val="007A6348"/>
    <w:rsid w:val="007B023C"/>
    <w:rsid w:val="007B03CC"/>
    <w:rsid w:val="007B2F08"/>
    <w:rsid w:val="007B6F1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85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B4D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958"/>
    <w:rsid w:val="00A870B0"/>
    <w:rsid w:val="00A8728A"/>
    <w:rsid w:val="00A87A54"/>
    <w:rsid w:val="00A96C6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52D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518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F0BD15"/>
  <w15:docId w15:val="{88DC8628-CCA0-49E7-9DED-2B7B39A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B5ED90FC954257AD3FF088B36D6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FDA00-9D18-4D15-BC3B-DADB663FD72E}"/>
      </w:docPartPr>
      <w:docPartBody>
        <w:p w:rsidR="00476415" w:rsidRDefault="00B46906" w:rsidP="00B46906">
          <w:pPr>
            <w:pStyle w:val="FCB5ED90FC954257AD3FF088B36D65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238926DF14445EAF14BFC0D0E49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5B232-80C5-443A-AE3B-0B3131FE7347}"/>
      </w:docPartPr>
      <w:docPartBody>
        <w:p w:rsidR="00476415" w:rsidRDefault="00B46906" w:rsidP="00B46906">
          <w:pPr>
            <w:pStyle w:val="6D238926DF14445EAF14BFC0D0E49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72643E50CE4F8B9B51EF91002AE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8A150-FEEA-46A7-BDEE-0BE3465D7A88}"/>
      </w:docPartPr>
      <w:docPartBody>
        <w:p w:rsidR="00476415" w:rsidRDefault="00B46906" w:rsidP="00B46906">
          <w:pPr>
            <w:pStyle w:val="1F72643E50CE4F8B9B51EF91002AE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1916211BA54D708390B35DF9B86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951A0-421B-4768-8B8F-ADFC4CE3A376}"/>
      </w:docPartPr>
      <w:docPartBody>
        <w:p w:rsidR="00476415" w:rsidRDefault="00B46906" w:rsidP="00B46906">
          <w:pPr>
            <w:pStyle w:val="8A1916211BA54D708390B35DF9B86ED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06"/>
    <w:rsid w:val="00476415"/>
    <w:rsid w:val="00B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DA9936EB1D4F8EB94A82F316507671">
    <w:name w:val="79DA9936EB1D4F8EB94A82F316507671"/>
    <w:rsid w:val="00B46906"/>
  </w:style>
  <w:style w:type="character" w:styleId="Platshllartext">
    <w:name w:val="Placeholder Text"/>
    <w:basedOn w:val="Standardstycketeckensnitt"/>
    <w:uiPriority w:val="99"/>
    <w:semiHidden/>
    <w:rsid w:val="00B46906"/>
  </w:style>
  <w:style w:type="paragraph" w:customStyle="1" w:styleId="09818D5986174580B0C19D7F5DCFA98F">
    <w:name w:val="09818D5986174580B0C19D7F5DCFA98F"/>
    <w:rsid w:val="00B46906"/>
  </w:style>
  <w:style w:type="paragraph" w:customStyle="1" w:styleId="446C71463AC24EE5AF5EFE4A3130791E">
    <w:name w:val="446C71463AC24EE5AF5EFE4A3130791E"/>
    <w:rsid w:val="00B46906"/>
  </w:style>
  <w:style w:type="paragraph" w:customStyle="1" w:styleId="4CCE16435BDC4417A024BD412213F761">
    <w:name w:val="4CCE16435BDC4417A024BD412213F761"/>
    <w:rsid w:val="00B46906"/>
  </w:style>
  <w:style w:type="paragraph" w:customStyle="1" w:styleId="FCB5ED90FC954257AD3FF088B36D651A">
    <w:name w:val="FCB5ED90FC954257AD3FF088B36D651A"/>
    <w:rsid w:val="00B46906"/>
  </w:style>
  <w:style w:type="paragraph" w:customStyle="1" w:styleId="6D238926DF14445EAF14BFC0D0E49271">
    <w:name w:val="6D238926DF14445EAF14BFC0D0E49271"/>
    <w:rsid w:val="00B46906"/>
  </w:style>
  <w:style w:type="paragraph" w:customStyle="1" w:styleId="A265A5E05D344545B329480B9B0C618E">
    <w:name w:val="A265A5E05D344545B329480B9B0C618E"/>
    <w:rsid w:val="00B46906"/>
  </w:style>
  <w:style w:type="paragraph" w:customStyle="1" w:styleId="4A1DFAD89F404135AF1CE4E1C399FB25">
    <w:name w:val="4A1DFAD89F404135AF1CE4E1C399FB25"/>
    <w:rsid w:val="00B46906"/>
  </w:style>
  <w:style w:type="paragraph" w:customStyle="1" w:styleId="12FC1A6FF5944FEA871E631ECD1C0574">
    <w:name w:val="12FC1A6FF5944FEA871E631ECD1C0574"/>
    <w:rsid w:val="00B46906"/>
  </w:style>
  <w:style w:type="paragraph" w:customStyle="1" w:styleId="1F72643E50CE4F8B9B51EF91002AE366">
    <w:name w:val="1F72643E50CE4F8B9B51EF91002AE366"/>
    <w:rsid w:val="00B46906"/>
  </w:style>
  <w:style w:type="paragraph" w:customStyle="1" w:styleId="8A1916211BA54D708390B35DF9B86EDB">
    <w:name w:val="8A1916211BA54D708390B35DF9B86EDB"/>
    <w:rsid w:val="00B46906"/>
  </w:style>
  <w:style w:type="paragraph" w:customStyle="1" w:styleId="9E3D6976E2FE44A69292E2A78F579303">
    <w:name w:val="9E3D6976E2FE44A69292E2A78F579303"/>
    <w:rsid w:val="00B46906"/>
  </w:style>
  <w:style w:type="paragraph" w:customStyle="1" w:styleId="C322D25C7D97450CB5C28CC41E820609">
    <w:name w:val="C322D25C7D97450CB5C28CC41E820609"/>
    <w:rsid w:val="00B46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2019-12-09</HeaderDate>
    <Office/>
    <Dnr>N2019/03116/DL</Dnr>
    <ParagrafNr/>
    <DocumentTitle/>
    <VisitingAddress/>
    <Extra1/>
    <Extra2/>
    <Extra3>Johan Welander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af073c90-b272-4f87-87c5-371f032c3f2e</RD_Svarsid>
  </documentManagement>
</p:properties>
</file>

<file path=customXml/itemProps1.xml><?xml version="1.0" encoding="utf-8"?>
<ds:datastoreItem xmlns:ds="http://schemas.openxmlformats.org/officeDocument/2006/customXml" ds:itemID="{E3C0CB5C-1C0A-4B2F-812F-0B3F2066970C}"/>
</file>

<file path=customXml/itemProps2.xml><?xml version="1.0" encoding="utf-8"?>
<ds:datastoreItem xmlns:ds="http://schemas.openxmlformats.org/officeDocument/2006/customXml" ds:itemID="{B287B4BD-DF4D-42A1-915D-BF32E6101B6A}"/>
</file>

<file path=customXml/itemProps3.xml><?xml version="1.0" encoding="utf-8"?>
<ds:datastoreItem xmlns:ds="http://schemas.openxmlformats.org/officeDocument/2006/customXml" ds:itemID="{E68E5BDA-3D28-4215-81E3-7506EA9E8F76}"/>
</file>

<file path=customXml/itemProps4.xml><?xml version="1.0" encoding="utf-8"?>
<ds:datastoreItem xmlns:ds="http://schemas.openxmlformats.org/officeDocument/2006/customXml" ds:itemID="{B7D6B438-560B-4AB9-B65D-2A8EB4200570}"/>
</file>

<file path=customXml/itemProps5.xml><?xml version="1.0" encoding="utf-8"?>
<ds:datastoreItem xmlns:ds="http://schemas.openxmlformats.org/officeDocument/2006/customXml" ds:itemID="{C2E6B7D4-3DD8-4574-A1B5-25E2CEADC5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562.docx</dc:title>
  <dc:subject/>
  <dc:creator>Marina Fransson</dc:creator>
  <cp:keywords/>
  <dc:description/>
  <cp:lastModifiedBy>Marina Fransson</cp:lastModifiedBy>
  <cp:revision>3</cp:revision>
  <cp:lastPrinted>2019-12-09T10:44:00Z</cp:lastPrinted>
  <dcterms:created xsi:type="dcterms:W3CDTF">2019-12-17T08:57:00Z</dcterms:created>
  <dcterms:modified xsi:type="dcterms:W3CDTF">2019-12-17T08:58:00Z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