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603" w:rsidRDefault="00163603" w:rsidP="00DA0661">
      <w:pPr>
        <w:pStyle w:val="Rubrik"/>
      </w:pPr>
      <w:bookmarkStart w:id="0" w:name="Start"/>
      <w:bookmarkStart w:id="1" w:name="_GoBack"/>
      <w:bookmarkEnd w:id="0"/>
      <w:bookmarkEnd w:id="1"/>
      <w:r>
        <w:t>Svar på fråga 2020/21:3</w:t>
      </w:r>
      <w:r w:rsidR="00A165B1">
        <w:t>3</w:t>
      </w:r>
      <w:r>
        <w:t xml:space="preserve">7 av </w:t>
      </w:r>
      <w:r w:rsidR="002F4757" w:rsidRPr="002F4757">
        <w:t>Mattias Bäckström Johansson</w:t>
      </w:r>
      <w:r>
        <w:t xml:space="preserve"> (</w:t>
      </w:r>
      <w:r w:rsidR="002F4757">
        <w:t>SD</w:t>
      </w:r>
      <w:r>
        <w:t>)</w:t>
      </w:r>
      <w:r w:rsidR="002F4757">
        <w:t xml:space="preserve"> </w:t>
      </w:r>
      <w:r w:rsidR="002F4757" w:rsidRPr="002F4757">
        <w:t>Säkerhetsrisker kring elmarknadshubben</w:t>
      </w:r>
    </w:p>
    <w:p w:rsidR="002F4757" w:rsidRDefault="002F4757" w:rsidP="002F4757">
      <w:pPr>
        <w:pStyle w:val="Brdtext"/>
      </w:pPr>
      <w:r>
        <w:t>Mattias Bäckström Johansson har frågat mig</w:t>
      </w:r>
      <w:r w:rsidRPr="002F4757">
        <w:t xml:space="preserve"> </w:t>
      </w:r>
      <w:r>
        <w:t xml:space="preserve">om jag anser att säkerhetsaspekterna med elmarknadshubben är säkerställda och om så inte är fallet, hur </w:t>
      </w:r>
      <w:r w:rsidR="00434444">
        <w:t>jag</w:t>
      </w:r>
      <w:r>
        <w:t xml:space="preserve"> </w:t>
      </w:r>
      <w:r w:rsidR="008863EB">
        <w:t xml:space="preserve">ser </w:t>
      </w:r>
      <w:r>
        <w:t>på andra lösningar för att förbättra processerna på slutkundsmarknaden.</w:t>
      </w:r>
    </w:p>
    <w:p w:rsidR="00435E0B" w:rsidRDefault="00435E0B" w:rsidP="002F4757">
      <w:pPr>
        <w:pStyle w:val="Brdtext"/>
      </w:pPr>
      <w:r w:rsidRPr="0098706F">
        <w:t xml:space="preserve">Jag svarade i mars 2020 på en fråga från Mattias Bäckström Johansson som också gällde elmarknadshubben och säkerhetsfrågor. Mitt svar på den fråga </w:t>
      </w:r>
      <w:r w:rsidR="008863EB">
        <w:t xml:space="preserve">han nu ställer </w:t>
      </w:r>
      <w:r w:rsidRPr="0098706F">
        <w:t>är samma svar som jag gav i mars 2020</w:t>
      </w:r>
      <w:r w:rsidR="0098706F" w:rsidRPr="0098706F">
        <w:t>.</w:t>
      </w:r>
    </w:p>
    <w:p w:rsidR="00434444" w:rsidRDefault="00434444" w:rsidP="00434444">
      <w:pPr>
        <w:pStyle w:val="Brdtext"/>
      </w:pPr>
      <w:r>
        <w:t xml:space="preserve">Etablering av en så kallad elmarknadshubb är viktig bland annat för att skapa bättre förutsättningar för efterfrågeflexibilitet och underlätta för nya marknadsaktörer och sammantaget öka konkurrensen på elmarknaden. </w:t>
      </w:r>
    </w:p>
    <w:p w:rsidR="00434444" w:rsidRDefault="00434444" w:rsidP="00434444">
      <w:pPr>
        <w:pStyle w:val="Brdtext"/>
      </w:pPr>
      <w:r>
        <w:t xml:space="preserve">Affärsverket svenska kraftnät arbetar, efter uppdrag från regeringen, med att utveckla och i framtiden driva en elmarknadshubb. I detta arbete lägger </w:t>
      </w:r>
      <w:proofErr w:type="gramStart"/>
      <w:r>
        <w:t>Svenska</w:t>
      </w:r>
      <w:proofErr w:type="gramEnd"/>
      <w:r>
        <w:t xml:space="preserve"> kraftnät stort fokus på säkerhetsfrågor.</w:t>
      </w:r>
    </w:p>
    <w:p w:rsidR="00593462" w:rsidRDefault="00434444" w:rsidP="006A12F1">
      <w:pPr>
        <w:pStyle w:val="Brdtext"/>
      </w:pPr>
      <w:r>
        <w:t>Regeringen å sin sida arbetar med att ta fram en produkt med förslag till nödvändiga författningsändringar för att införa elmarknadshubben. Säkerhetsfrågor och frågor som rör totalförsvaret ligger högt på regeringens dagordning och ges stor vikt i arbetet med författningsändringarna. Regeringen kommer att återkomma med en produkt med förslag till reglering.</w:t>
      </w:r>
    </w:p>
    <w:p w:rsidR="00593462" w:rsidRDefault="00593462" w:rsidP="006A12F1">
      <w:pPr>
        <w:pStyle w:val="Brdtext"/>
      </w:pPr>
    </w:p>
    <w:p w:rsidR="00593462" w:rsidRDefault="00593462" w:rsidP="006A12F1">
      <w:pPr>
        <w:pStyle w:val="Brdtext"/>
      </w:pPr>
    </w:p>
    <w:p w:rsidR="002F4757" w:rsidRDefault="002F4757" w:rsidP="006A12F1">
      <w:pPr>
        <w:pStyle w:val="Brdtext"/>
      </w:pPr>
      <w:r>
        <w:lastRenderedPageBreak/>
        <w:t xml:space="preserve">Stockholm den </w:t>
      </w:r>
      <w:sdt>
        <w:sdtPr>
          <w:id w:val="-1225218591"/>
          <w:placeholder>
            <w:docPart w:val="CA48A40AE80F427AB60ECDE6B4CE3702"/>
          </w:placeholder>
          <w:dataBinding w:prefixMappings="xmlns:ns0='http://lp/documentinfo/RK' " w:xpath="/ns0:DocumentInfo[1]/ns0:BaseInfo[1]/ns0:HeaderDate[1]" w:storeItemID="{FE1700A1-60F3-4803-A575-20862761708B}"/>
          <w:date w:fullDate="2020-11-11T00:00:00Z">
            <w:dateFormat w:val="d MMMM yyyy"/>
            <w:lid w:val="sv-SE"/>
            <w:storeMappedDataAs w:val="dateTime"/>
            <w:calendar w:val="gregorian"/>
          </w:date>
        </w:sdtPr>
        <w:sdtEndPr/>
        <w:sdtContent>
          <w:r>
            <w:t>11 november 2020</w:t>
          </w:r>
        </w:sdtContent>
      </w:sdt>
    </w:p>
    <w:p w:rsidR="002F4757" w:rsidRDefault="002F4757" w:rsidP="004E7A8F">
      <w:pPr>
        <w:pStyle w:val="Brdtextutanavstnd"/>
      </w:pPr>
    </w:p>
    <w:p w:rsidR="002F4757" w:rsidRDefault="002F4757" w:rsidP="004E7A8F">
      <w:pPr>
        <w:pStyle w:val="Brdtextutanavstnd"/>
      </w:pPr>
    </w:p>
    <w:p w:rsidR="002F4757" w:rsidRDefault="002F4757" w:rsidP="004E7A8F">
      <w:pPr>
        <w:pStyle w:val="Brdtextutanavstnd"/>
      </w:pPr>
    </w:p>
    <w:p w:rsidR="00163603" w:rsidRPr="00DB48AB" w:rsidRDefault="002F4757" w:rsidP="00DB48AB">
      <w:pPr>
        <w:pStyle w:val="Brdtext"/>
      </w:pPr>
      <w:r>
        <w:t>Anders Ygeman</w:t>
      </w:r>
    </w:p>
    <w:sectPr w:rsidR="00163603"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603" w:rsidRDefault="00163603" w:rsidP="00A87A54">
      <w:pPr>
        <w:spacing w:after="0" w:line="240" w:lineRule="auto"/>
      </w:pPr>
      <w:r>
        <w:separator/>
      </w:r>
    </w:p>
  </w:endnote>
  <w:endnote w:type="continuationSeparator" w:id="0">
    <w:p w:rsidR="00163603" w:rsidRDefault="001636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603" w:rsidRDefault="00163603" w:rsidP="00A87A54">
      <w:pPr>
        <w:spacing w:after="0" w:line="240" w:lineRule="auto"/>
      </w:pPr>
      <w:r>
        <w:separator/>
      </w:r>
    </w:p>
  </w:footnote>
  <w:footnote w:type="continuationSeparator" w:id="0">
    <w:p w:rsidR="00163603" w:rsidRDefault="001636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3603" w:rsidTr="00C93EBA">
      <w:trPr>
        <w:trHeight w:val="227"/>
      </w:trPr>
      <w:tc>
        <w:tcPr>
          <w:tcW w:w="5534" w:type="dxa"/>
        </w:tcPr>
        <w:p w:rsidR="00163603" w:rsidRPr="007D73AB" w:rsidRDefault="00163603">
          <w:pPr>
            <w:pStyle w:val="Sidhuvud"/>
          </w:pPr>
        </w:p>
      </w:tc>
      <w:tc>
        <w:tcPr>
          <w:tcW w:w="3170" w:type="dxa"/>
          <w:vAlign w:val="bottom"/>
        </w:tcPr>
        <w:p w:rsidR="00163603" w:rsidRPr="007D73AB" w:rsidRDefault="00163603" w:rsidP="00340DE0">
          <w:pPr>
            <w:pStyle w:val="Sidhuvud"/>
          </w:pPr>
        </w:p>
      </w:tc>
      <w:tc>
        <w:tcPr>
          <w:tcW w:w="1134" w:type="dxa"/>
        </w:tcPr>
        <w:p w:rsidR="00163603" w:rsidRDefault="00163603" w:rsidP="005A703A">
          <w:pPr>
            <w:pStyle w:val="Sidhuvud"/>
          </w:pPr>
        </w:p>
      </w:tc>
    </w:tr>
    <w:tr w:rsidR="00163603" w:rsidTr="00C93EBA">
      <w:trPr>
        <w:trHeight w:val="1928"/>
      </w:trPr>
      <w:tc>
        <w:tcPr>
          <w:tcW w:w="5534" w:type="dxa"/>
        </w:tcPr>
        <w:p w:rsidR="00163603" w:rsidRPr="00340DE0" w:rsidRDefault="00163603"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63603" w:rsidRPr="00710A6C" w:rsidRDefault="00163603" w:rsidP="00EE3C0F">
          <w:pPr>
            <w:pStyle w:val="Sidhuvud"/>
            <w:rPr>
              <w:b/>
            </w:rPr>
          </w:pPr>
        </w:p>
        <w:p w:rsidR="00163603" w:rsidRDefault="00163603" w:rsidP="00EE3C0F">
          <w:pPr>
            <w:pStyle w:val="Sidhuvud"/>
          </w:pPr>
        </w:p>
        <w:p w:rsidR="00163603" w:rsidRDefault="00163603" w:rsidP="00EE3C0F">
          <w:pPr>
            <w:pStyle w:val="Sidhuvud"/>
          </w:pPr>
        </w:p>
        <w:p w:rsidR="00163603" w:rsidRDefault="00163603" w:rsidP="00EE3C0F">
          <w:pPr>
            <w:pStyle w:val="Sidhuvud"/>
          </w:pPr>
        </w:p>
        <w:sdt>
          <w:sdtPr>
            <w:alias w:val="Dnr"/>
            <w:tag w:val="ccRKShow_Dnr"/>
            <w:id w:val="-829283628"/>
            <w:placeholder>
              <w:docPart w:val="5EFABCCB9FF44C438251EEFCE7AE3965"/>
            </w:placeholder>
            <w:dataBinding w:prefixMappings="xmlns:ns0='http://lp/documentinfo/RK' " w:xpath="/ns0:DocumentInfo[1]/ns0:BaseInfo[1]/ns0:Dnr[1]" w:storeItemID="{FE1700A1-60F3-4803-A575-20862761708B}"/>
            <w:text/>
          </w:sdtPr>
          <w:sdtEndPr/>
          <w:sdtContent>
            <w:p w:rsidR="00163603" w:rsidRDefault="00163603" w:rsidP="00EE3C0F">
              <w:pPr>
                <w:pStyle w:val="Sidhuvud"/>
              </w:pPr>
              <w:r>
                <w:t>I2020/02782</w:t>
              </w:r>
            </w:p>
          </w:sdtContent>
        </w:sdt>
        <w:sdt>
          <w:sdtPr>
            <w:alias w:val="DocNumber"/>
            <w:tag w:val="DocNumber"/>
            <w:id w:val="1726028884"/>
            <w:placeholder>
              <w:docPart w:val="25BA3526F32B4F7F9373625B858F90BA"/>
            </w:placeholder>
            <w:showingPlcHdr/>
            <w:dataBinding w:prefixMappings="xmlns:ns0='http://lp/documentinfo/RK' " w:xpath="/ns0:DocumentInfo[1]/ns0:BaseInfo[1]/ns0:DocNumber[1]" w:storeItemID="{FE1700A1-60F3-4803-A575-20862761708B}"/>
            <w:text/>
          </w:sdtPr>
          <w:sdtEndPr/>
          <w:sdtContent>
            <w:p w:rsidR="00163603" w:rsidRDefault="00163603" w:rsidP="00EE3C0F">
              <w:pPr>
                <w:pStyle w:val="Sidhuvud"/>
              </w:pPr>
              <w:r>
                <w:rPr>
                  <w:rStyle w:val="Platshllartext"/>
                </w:rPr>
                <w:t xml:space="preserve"> </w:t>
              </w:r>
            </w:p>
          </w:sdtContent>
        </w:sdt>
        <w:p w:rsidR="00163603" w:rsidRDefault="00163603" w:rsidP="00EE3C0F">
          <w:pPr>
            <w:pStyle w:val="Sidhuvud"/>
          </w:pPr>
        </w:p>
      </w:tc>
      <w:tc>
        <w:tcPr>
          <w:tcW w:w="1134" w:type="dxa"/>
        </w:tcPr>
        <w:p w:rsidR="00163603" w:rsidRDefault="00163603" w:rsidP="0094502D">
          <w:pPr>
            <w:pStyle w:val="Sidhuvud"/>
          </w:pPr>
        </w:p>
        <w:p w:rsidR="00163603" w:rsidRPr="0094502D" w:rsidRDefault="00163603" w:rsidP="00EC71A6">
          <w:pPr>
            <w:pStyle w:val="Sidhuvud"/>
          </w:pPr>
        </w:p>
      </w:tc>
    </w:tr>
    <w:tr w:rsidR="00163603" w:rsidTr="00C93EBA">
      <w:trPr>
        <w:trHeight w:val="2268"/>
      </w:trPr>
      <w:tc>
        <w:tcPr>
          <w:tcW w:w="5534" w:type="dxa"/>
          <w:tcMar>
            <w:right w:w="1134" w:type="dxa"/>
          </w:tcMar>
        </w:tcPr>
        <w:sdt>
          <w:sdtPr>
            <w:rPr>
              <w:b/>
            </w:rPr>
            <w:alias w:val="SenderText"/>
            <w:tag w:val="ccRKShow_SenderText"/>
            <w:id w:val="1374046025"/>
            <w:placeholder>
              <w:docPart w:val="C4DF6001298A470FA8E7E56AC731EA55"/>
            </w:placeholder>
          </w:sdtPr>
          <w:sdtEndPr>
            <w:rPr>
              <w:b w:val="0"/>
            </w:rPr>
          </w:sdtEndPr>
          <w:sdtContent>
            <w:p w:rsidR="0069013D" w:rsidRPr="0069013D" w:rsidRDefault="0069013D" w:rsidP="00683C1E">
              <w:pPr>
                <w:pStyle w:val="Sidhuvud"/>
                <w:rPr>
                  <w:b/>
                </w:rPr>
              </w:pPr>
              <w:r w:rsidRPr="0069013D">
                <w:rPr>
                  <w:b/>
                </w:rPr>
                <w:t>Infrastrukturdepartementet</w:t>
              </w:r>
            </w:p>
            <w:p w:rsidR="00683C1E" w:rsidRDefault="0069013D" w:rsidP="00683C1E">
              <w:pPr>
                <w:pStyle w:val="Sidhuvud"/>
              </w:pPr>
              <w:r w:rsidRPr="0069013D">
                <w:t>Energi- och digitaliseringsministern</w:t>
              </w:r>
            </w:p>
          </w:sdtContent>
        </w:sdt>
        <w:p w:rsidR="00163603" w:rsidRPr="00340DE0" w:rsidRDefault="00163603" w:rsidP="00683C1E">
          <w:pPr>
            <w:pStyle w:val="Sidhuvud"/>
          </w:pPr>
        </w:p>
      </w:tc>
      <w:sdt>
        <w:sdtPr>
          <w:alias w:val="Recipient"/>
          <w:tag w:val="ccRKShow_Recipient"/>
          <w:id w:val="-28344517"/>
          <w:placeholder>
            <w:docPart w:val="630C9189CBBA4ECC87543E8D5570A4C0"/>
          </w:placeholder>
          <w:dataBinding w:prefixMappings="xmlns:ns0='http://lp/documentinfo/RK' " w:xpath="/ns0:DocumentInfo[1]/ns0:BaseInfo[1]/ns0:Recipient[1]" w:storeItemID="{FE1700A1-60F3-4803-A575-20862761708B}"/>
          <w:text w:multiLine="1"/>
        </w:sdtPr>
        <w:sdtEndPr/>
        <w:sdtContent>
          <w:tc>
            <w:tcPr>
              <w:tcW w:w="3170" w:type="dxa"/>
            </w:tcPr>
            <w:p w:rsidR="00163603" w:rsidRDefault="0069013D" w:rsidP="00547B89">
              <w:pPr>
                <w:pStyle w:val="Sidhuvud"/>
              </w:pPr>
              <w:r>
                <w:t>Till riksdagen</w:t>
              </w:r>
            </w:p>
          </w:tc>
        </w:sdtContent>
      </w:sdt>
      <w:tc>
        <w:tcPr>
          <w:tcW w:w="1134" w:type="dxa"/>
        </w:tcPr>
        <w:p w:rsidR="00163603" w:rsidRDefault="0016360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60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757"/>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444"/>
    <w:rsid w:val="00435E0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46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186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C1E"/>
    <w:rsid w:val="00685C94"/>
    <w:rsid w:val="0069013D"/>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3EB"/>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706F"/>
    <w:rsid w:val="0099068E"/>
    <w:rsid w:val="009920AA"/>
    <w:rsid w:val="00992943"/>
    <w:rsid w:val="009931B3"/>
    <w:rsid w:val="00996279"/>
    <w:rsid w:val="009965F7"/>
    <w:rsid w:val="009A0866"/>
    <w:rsid w:val="009A4D0A"/>
    <w:rsid w:val="009A759C"/>
    <w:rsid w:val="009B2F70"/>
    <w:rsid w:val="009B4594"/>
    <w:rsid w:val="009B4DEC"/>
    <w:rsid w:val="009B625A"/>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65B1"/>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F5E3A5F-8848-4AB8-832D-4AFA64F4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FABCCB9FF44C438251EEFCE7AE3965"/>
        <w:category>
          <w:name w:val="Allmänt"/>
          <w:gallery w:val="placeholder"/>
        </w:category>
        <w:types>
          <w:type w:val="bbPlcHdr"/>
        </w:types>
        <w:behaviors>
          <w:behavior w:val="content"/>
        </w:behaviors>
        <w:guid w:val="{B6EDCB9D-89D6-4C5E-A538-999A64A22BF7}"/>
      </w:docPartPr>
      <w:docPartBody>
        <w:p w:rsidR="00482AA2" w:rsidRDefault="00D6655C" w:rsidP="00D6655C">
          <w:pPr>
            <w:pStyle w:val="5EFABCCB9FF44C438251EEFCE7AE3965"/>
          </w:pPr>
          <w:r>
            <w:rPr>
              <w:rStyle w:val="Platshllartext"/>
            </w:rPr>
            <w:t xml:space="preserve"> </w:t>
          </w:r>
        </w:p>
      </w:docPartBody>
    </w:docPart>
    <w:docPart>
      <w:docPartPr>
        <w:name w:val="25BA3526F32B4F7F9373625B858F90BA"/>
        <w:category>
          <w:name w:val="Allmänt"/>
          <w:gallery w:val="placeholder"/>
        </w:category>
        <w:types>
          <w:type w:val="bbPlcHdr"/>
        </w:types>
        <w:behaviors>
          <w:behavior w:val="content"/>
        </w:behaviors>
        <w:guid w:val="{8A681CDB-8EAC-476D-908C-B57B7835C843}"/>
      </w:docPartPr>
      <w:docPartBody>
        <w:p w:rsidR="00482AA2" w:rsidRDefault="00D6655C" w:rsidP="00D6655C">
          <w:pPr>
            <w:pStyle w:val="25BA3526F32B4F7F9373625B858F90BA1"/>
          </w:pPr>
          <w:r>
            <w:rPr>
              <w:rStyle w:val="Platshllartext"/>
            </w:rPr>
            <w:t xml:space="preserve"> </w:t>
          </w:r>
        </w:p>
      </w:docPartBody>
    </w:docPart>
    <w:docPart>
      <w:docPartPr>
        <w:name w:val="C4DF6001298A470FA8E7E56AC731EA55"/>
        <w:category>
          <w:name w:val="Allmänt"/>
          <w:gallery w:val="placeholder"/>
        </w:category>
        <w:types>
          <w:type w:val="bbPlcHdr"/>
        </w:types>
        <w:behaviors>
          <w:behavior w:val="content"/>
        </w:behaviors>
        <w:guid w:val="{EEBCEF42-788E-426B-A754-EB203ABF4EDF}"/>
      </w:docPartPr>
      <w:docPartBody>
        <w:p w:rsidR="00482AA2" w:rsidRDefault="00D6655C" w:rsidP="00D6655C">
          <w:pPr>
            <w:pStyle w:val="C4DF6001298A470FA8E7E56AC731EA551"/>
          </w:pPr>
          <w:r>
            <w:rPr>
              <w:rStyle w:val="Platshllartext"/>
            </w:rPr>
            <w:t xml:space="preserve"> </w:t>
          </w:r>
        </w:p>
      </w:docPartBody>
    </w:docPart>
    <w:docPart>
      <w:docPartPr>
        <w:name w:val="630C9189CBBA4ECC87543E8D5570A4C0"/>
        <w:category>
          <w:name w:val="Allmänt"/>
          <w:gallery w:val="placeholder"/>
        </w:category>
        <w:types>
          <w:type w:val="bbPlcHdr"/>
        </w:types>
        <w:behaviors>
          <w:behavior w:val="content"/>
        </w:behaviors>
        <w:guid w:val="{47CE1BAA-8020-40E7-B333-EB9916DD4826}"/>
      </w:docPartPr>
      <w:docPartBody>
        <w:p w:rsidR="00482AA2" w:rsidRDefault="00D6655C" w:rsidP="00D6655C">
          <w:pPr>
            <w:pStyle w:val="630C9189CBBA4ECC87543E8D5570A4C0"/>
          </w:pPr>
          <w:r>
            <w:rPr>
              <w:rStyle w:val="Platshllartext"/>
            </w:rPr>
            <w:t xml:space="preserve"> </w:t>
          </w:r>
        </w:p>
      </w:docPartBody>
    </w:docPart>
    <w:docPart>
      <w:docPartPr>
        <w:name w:val="CA48A40AE80F427AB60ECDE6B4CE3702"/>
        <w:category>
          <w:name w:val="Allmänt"/>
          <w:gallery w:val="placeholder"/>
        </w:category>
        <w:types>
          <w:type w:val="bbPlcHdr"/>
        </w:types>
        <w:behaviors>
          <w:behavior w:val="content"/>
        </w:behaviors>
        <w:guid w:val="{3A5FE847-233F-4B35-BBA5-0DA3EED70547}"/>
      </w:docPartPr>
      <w:docPartBody>
        <w:p w:rsidR="00482AA2" w:rsidRDefault="00D6655C" w:rsidP="00D6655C">
          <w:pPr>
            <w:pStyle w:val="CA48A40AE80F427AB60ECDE6B4CE37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5C"/>
    <w:rsid w:val="00482AA2"/>
    <w:rsid w:val="00D6655C"/>
    <w:rsid w:val="00E12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C0CA28E6CD4AED9B6047330B671830">
    <w:name w:val="D5C0CA28E6CD4AED9B6047330B671830"/>
    <w:rsid w:val="00D6655C"/>
  </w:style>
  <w:style w:type="character" w:styleId="Platshllartext">
    <w:name w:val="Placeholder Text"/>
    <w:basedOn w:val="Standardstycketeckensnitt"/>
    <w:uiPriority w:val="99"/>
    <w:semiHidden/>
    <w:rsid w:val="00E12157"/>
    <w:rPr>
      <w:noProof w:val="0"/>
      <w:color w:val="808080"/>
    </w:rPr>
  </w:style>
  <w:style w:type="paragraph" w:customStyle="1" w:styleId="6B287000C8E541FE9E3A8AA028C6CA4F">
    <w:name w:val="6B287000C8E541FE9E3A8AA028C6CA4F"/>
    <w:rsid w:val="00D6655C"/>
  </w:style>
  <w:style w:type="paragraph" w:customStyle="1" w:styleId="2913EE8A957B4E5BA5B75101AAA4247B">
    <w:name w:val="2913EE8A957B4E5BA5B75101AAA4247B"/>
    <w:rsid w:val="00D6655C"/>
  </w:style>
  <w:style w:type="paragraph" w:customStyle="1" w:styleId="E4CCA68342D04F3F8793A7B81022BC72">
    <w:name w:val="E4CCA68342D04F3F8793A7B81022BC72"/>
    <w:rsid w:val="00D6655C"/>
  </w:style>
  <w:style w:type="paragraph" w:customStyle="1" w:styleId="5EFABCCB9FF44C438251EEFCE7AE3965">
    <w:name w:val="5EFABCCB9FF44C438251EEFCE7AE3965"/>
    <w:rsid w:val="00D6655C"/>
  </w:style>
  <w:style w:type="paragraph" w:customStyle="1" w:styleId="25BA3526F32B4F7F9373625B858F90BA">
    <w:name w:val="25BA3526F32B4F7F9373625B858F90BA"/>
    <w:rsid w:val="00D6655C"/>
  </w:style>
  <w:style w:type="paragraph" w:customStyle="1" w:styleId="B9724014530C4D30A587684CE573CE0F">
    <w:name w:val="B9724014530C4D30A587684CE573CE0F"/>
    <w:rsid w:val="00D6655C"/>
  </w:style>
  <w:style w:type="paragraph" w:customStyle="1" w:styleId="A2581F1F7C604460A4F052539605245C">
    <w:name w:val="A2581F1F7C604460A4F052539605245C"/>
    <w:rsid w:val="00D6655C"/>
  </w:style>
  <w:style w:type="paragraph" w:customStyle="1" w:styleId="E71663A6EBD64FE98D638E573B0A1CFB">
    <w:name w:val="E71663A6EBD64FE98D638E573B0A1CFB"/>
    <w:rsid w:val="00D6655C"/>
  </w:style>
  <w:style w:type="paragraph" w:customStyle="1" w:styleId="C4DF6001298A470FA8E7E56AC731EA55">
    <w:name w:val="C4DF6001298A470FA8E7E56AC731EA55"/>
    <w:rsid w:val="00D6655C"/>
  </w:style>
  <w:style w:type="paragraph" w:customStyle="1" w:styleId="630C9189CBBA4ECC87543E8D5570A4C0">
    <w:name w:val="630C9189CBBA4ECC87543E8D5570A4C0"/>
    <w:rsid w:val="00D6655C"/>
  </w:style>
  <w:style w:type="paragraph" w:customStyle="1" w:styleId="25BA3526F32B4F7F9373625B858F90BA1">
    <w:name w:val="25BA3526F32B4F7F9373625B858F90BA1"/>
    <w:rsid w:val="00D66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DF6001298A470FA8E7E56AC731EA551">
    <w:name w:val="C4DF6001298A470FA8E7E56AC731EA551"/>
    <w:rsid w:val="00D66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BB7FBFE1EC4AA1834A658AB43EE7AC">
    <w:name w:val="29BB7FBFE1EC4AA1834A658AB43EE7AC"/>
    <w:rsid w:val="00D6655C"/>
  </w:style>
  <w:style w:type="paragraph" w:customStyle="1" w:styleId="F3178BBE080B4524B8EEA64C2D241E89">
    <w:name w:val="F3178BBE080B4524B8EEA64C2D241E89"/>
    <w:rsid w:val="00D6655C"/>
  </w:style>
  <w:style w:type="paragraph" w:customStyle="1" w:styleId="8D346E35FA9C42699B45741104C7E0F9">
    <w:name w:val="8D346E35FA9C42699B45741104C7E0F9"/>
    <w:rsid w:val="00D6655C"/>
  </w:style>
  <w:style w:type="paragraph" w:customStyle="1" w:styleId="88BC891CFC8B48BA840BDB5931E30A92">
    <w:name w:val="88BC891CFC8B48BA840BDB5931E30A92"/>
    <w:rsid w:val="00D6655C"/>
  </w:style>
  <w:style w:type="paragraph" w:customStyle="1" w:styleId="030299B4C33242BEB2010C951F662FC6">
    <w:name w:val="030299B4C33242BEB2010C951F662FC6"/>
    <w:rsid w:val="00D6655C"/>
  </w:style>
  <w:style w:type="paragraph" w:customStyle="1" w:styleId="CA48A40AE80F427AB60ECDE6B4CE3702">
    <w:name w:val="CA48A40AE80F427AB60ECDE6B4CE3702"/>
    <w:rsid w:val="00D6655C"/>
  </w:style>
  <w:style w:type="paragraph" w:customStyle="1" w:styleId="989E2D00785D484C8114964696662695">
    <w:name w:val="989E2D00785D484C8114964696662695"/>
    <w:rsid w:val="00D6655C"/>
  </w:style>
  <w:style w:type="paragraph" w:customStyle="1" w:styleId="8852E69952C342139C4983F5E947787B">
    <w:name w:val="8852E69952C342139C4983F5E947787B"/>
    <w:rsid w:val="00E12157"/>
  </w:style>
  <w:style w:type="paragraph" w:customStyle="1" w:styleId="5F497D85E4624D4A806C5197A6172750">
    <w:name w:val="5F497D85E4624D4A806C5197A6172750"/>
    <w:rsid w:val="00E12157"/>
  </w:style>
  <w:style w:type="paragraph" w:customStyle="1" w:styleId="A8D0C9B5FF7C4E9793D0A6292F20C71F">
    <w:name w:val="A8D0C9B5FF7C4E9793D0A6292F20C71F"/>
    <w:rsid w:val="00E12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2020-11-11T00:00:00</HeaderDate>
    <Office/>
    <Dnr>I2020/02782</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5e41b394-0244-425e-af3f-378b575b102f</RD_Svarsid>
  </documentManagement>
</p:properties>
</file>

<file path=customXml/itemProps1.xml><?xml version="1.0" encoding="utf-8"?>
<ds:datastoreItem xmlns:ds="http://schemas.openxmlformats.org/officeDocument/2006/customXml" ds:itemID="{046F7FB7-CDFB-422C-9C4B-38040C667DF4}"/>
</file>

<file path=customXml/itemProps2.xml><?xml version="1.0" encoding="utf-8"?>
<ds:datastoreItem xmlns:ds="http://schemas.openxmlformats.org/officeDocument/2006/customXml" ds:itemID="{FE1700A1-60F3-4803-A575-20862761708B}"/>
</file>

<file path=customXml/itemProps3.xml><?xml version="1.0" encoding="utf-8"?>
<ds:datastoreItem xmlns:ds="http://schemas.openxmlformats.org/officeDocument/2006/customXml" ds:itemID="{FAF3C8F4-8562-449E-A2E8-383156A26CD4}"/>
</file>

<file path=customXml/itemProps4.xml><?xml version="1.0" encoding="utf-8"?>
<ds:datastoreItem xmlns:ds="http://schemas.openxmlformats.org/officeDocument/2006/customXml" ds:itemID="{841CA27A-C2C0-4999-8433-0D97A496667B}"/>
</file>

<file path=customXml/itemProps5.xml><?xml version="1.0" encoding="utf-8"?>
<ds:datastoreItem xmlns:ds="http://schemas.openxmlformats.org/officeDocument/2006/customXml" ds:itemID="{11A508FB-6CED-455B-AFDE-589815F32A13}"/>
</file>

<file path=docProps/app.xml><?xml version="1.0" encoding="utf-8"?>
<Properties xmlns="http://schemas.openxmlformats.org/officeDocument/2006/extended-properties" xmlns:vt="http://schemas.openxmlformats.org/officeDocument/2006/docPropsVTypes">
  <Template>RK Basmall</Template>
  <TotalTime>0</TotalTime>
  <Pages>2</Pages>
  <Words>215</Words>
  <Characters>1142</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337 av Mattias Bäckström Johansson SD Säkerhetsrisker kring elmarknadshubben.docx</dc:title>
  <dc:subject/>
  <dc:creator>Jan-Olof Lundgren</dc:creator>
  <cp:keywords/>
  <dc:description/>
  <cp:lastModifiedBy>Christina Rasmussen</cp:lastModifiedBy>
  <cp:revision>2</cp:revision>
  <dcterms:created xsi:type="dcterms:W3CDTF">2020-11-11T07:39:00Z</dcterms:created>
  <dcterms:modified xsi:type="dcterms:W3CDTF">2020-11-11T07:39:00Z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