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0015" w14:textId="2B66FE29" w:rsidR="009D4FBA" w:rsidRDefault="009D4FBA" w:rsidP="00690653">
      <w:pPr>
        <w:pStyle w:val="Rubrik"/>
      </w:pPr>
      <w:bookmarkStart w:id="0" w:name="Start"/>
      <w:bookmarkEnd w:id="0"/>
      <w:r>
        <w:t xml:space="preserve">Svar på fråga 2019/20:210 av </w:t>
      </w:r>
      <w:sdt>
        <w:sdtPr>
          <w:alias w:val="Frågeställare"/>
          <w:tag w:val="delete"/>
          <w:id w:val="-211816850"/>
          <w:placeholder>
            <w:docPart w:val="BFD4F6900E3F4D6191A67A921F951E4C"/>
          </w:placeholder>
          <w:dataBinding w:prefixMappings="xmlns:ns0='http://lp/documentinfo/RK' " w:xpath="/ns0:DocumentInfo[1]/ns0:BaseInfo[1]/ns0:Extra3[1]" w:storeItemID="{4E40F3BB-27AE-4C61-807D-3C2BDAD448F2}"/>
          <w:text/>
        </w:sdtPr>
        <w:sdtEndPr/>
        <w:sdtContent>
          <w:r w:rsidR="00152FD0">
            <w:t>Roger Haddad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6DCF957E7B648E382CDF986C43D0AD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C90272">
            <w:t>L</w:t>
          </w:r>
        </w:sdtContent>
      </w:sdt>
      <w:r>
        <w:t>)</w:t>
      </w:r>
      <w:r>
        <w:br/>
        <w:t>Söktrycket till lärarutbildni</w:t>
      </w:r>
      <w:r w:rsidR="005E3E32">
        <w:t>ngar</w:t>
      </w:r>
    </w:p>
    <w:p w14:paraId="2E2DE7F1" w14:textId="7BE167C8" w:rsidR="009D4FBA" w:rsidRDefault="00BC1262" w:rsidP="009D4FBA">
      <w:pPr>
        <w:pStyle w:val="Brdtext"/>
      </w:pPr>
      <w:sdt>
        <w:sdtPr>
          <w:alias w:val="Frågeställare"/>
          <w:tag w:val="delete"/>
          <w:id w:val="-1635256365"/>
          <w:placeholder>
            <w:docPart w:val="5CFD3FB97E8140A6B7F0402743A32DFF"/>
          </w:placeholder>
          <w:dataBinding w:prefixMappings="xmlns:ns0='http://lp/documentinfo/RK' " w:xpath="/ns0:DocumentInfo[1]/ns0:BaseInfo[1]/ns0:Extra3[1]" w:storeItemID="{4E40F3BB-27AE-4C61-807D-3C2BDAD448F2}"/>
          <w:text/>
        </w:sdtPr>
        <w:sdtEndPr/>
        <w:sdtContent>
          <w:r w:rsidR="00152FD0">
            <w:t>Roger Haddad</w:t>
          </w:r>
        </w:sdtContent>
      </w:sdt>
      <w:r w:rsidR="009D4FBA">
        <w:t xml:space="preserve"> har frågat mig om jag drar slutsatsen att intresset för lärarutbildningen har ökat eller minskat utifrån höstens oroande statistik och vilka åtgärder </w:t>
      </w:r>
      <w:r w:rsidR="00AC7AE4">
        <w:t xml:space="preserve">jag </w:t>
      </w:r>
      <w:r w:rsidR="009D4FBA">
        <w:t>avser att vidta för att lägesbilden ska bli korrekt.</w:t>
      </w:r>
    </w:p>
    <w:p w14:paraId="3227D8E0" w14:textId="2AED8F5B" w:rsidR="0011790B" w:rsidRDefault="00152FD0" w:rsidP="00300310">
      <w:pPr>
        <w:pStyle w:val="Brdtext"/>
      </w:pPr>
      <w:r w:rsidRPr="00152FD0">
        <w:t xml:space="preserve">För att höja kunskapsresultaten i svensk skola och öka studieron behöver vi fler kunniga och kompetenta lärare. Därför </w:t>
      </w:r>
      <w:r>
        <w:t>prioriterar</w:t>
      </w:r>
      <w:r w:rsidRPr="00152FD0">
        <w:t xml:space="preserve"> regeringen </w:t>
      </w:r>
      <w:r>
        <w:t>arbetet</w:t>
      </w:r>
      <w:r w:rsidRPr="00152FD0">
        <w:t xml:space="preserve"> </w:t>
      </w:r>
      <w:r w:rsidR="00502055">
        <w:t xml:space="preserve">att möta lärarbristen genom </w:t>
      </w:r>
      <w:r w:rsidRPr="00152FD0">
        <w:t xml:space="preserve">att stärka läraryrket och lärarutbildningarna. </w:t>
      </w:r>
      <w:r w:rsidR="00B33E8B">
        <w:t>En del a</w:t>
      </w:r>
      <w:r w:rsidR="008C3750">
        <w:t>v</w:t>
      </w:r>
      <w:r w:rsidR="00B33E8B">
        <w:t xml:space="preserve"> arbetet är att ta del av myndigheters och andra organisationers rapporter. </w:t>
      </w:r>
      <w:r w:rsidR="009D4FBA">
        <w:t>Regeringen tar del av dessa rapporter och analyserar löpande utvecklingen</w:t>
      </w:r>
      <w:r w:rsidR="0062784A">
        <w:t xml:space="preserve">. </w:t>
      </w:r>
    </w:p>
    <w:p w14:paraId="3DB7D86D" w14:textId="419E0E3E" w:rsidR="0011790B" w:rsidRDefault="0062784A" w:rsidP="00300310">
      <w:pPr>
        <w:pStyle w:val="Brdtext"/>
      </w:pPr>
      <w:r>
        <w:t xml:space="preserve">Regeringen redovisade </w:t>
      </w:r>
      <w:r w:rsidR="008739EB">
        <w:t xml:space="preserve">nyligen </w:t>
      </w:r>
      <w:r>
        <w:t xml:space="preserve">sin </w:t>
      </w:r>
      <w:r w:rsidR="00B33E8B">
        <w:t xml:space="preserve">samlade </w:t>
      </w:r>
      <w:r>
        <w:t>syn på utvecklingen i budgetpropositionen 2020 (prop. 2019/20:1 utg.</w:t>
      </w:r>
      <w:r w:rsidR="008C3750">
        <w:t>omr.</w:t>
      </w:r>
      <w:r>
        <w:t xml:space="preserve"> 16, avsnitt 2.5). </w:t>
      </w:r>
      <w:r w:rsidR="0011790B">
        <w:t xml:space="preserve">Här framgår bland annat </w:t>
      </w:r>
      <w:r w:rsidR="00AC7AE4">
        <w:t xml:space="preserve">att </w:t>
      </w:r>
      <w:r w:rsidR="0011790B">
        <w:t>a</w:t>
      </w:r>
      <w:r w:rsidR="0011790B" w:rsidRPr="0011790B">
        <w:t>ntalet behöriga förstahandssökande</w:t>
      </w:r>
      <w:r w:rsidR="00E94AB6">
        <w:t xml:space="preserve"> till </w:t>
      </w:r>
      <w:r w:rsidR="00E94AB6" w:rsidRPr="00E94AB6">
        <w:t>utbildningsprogram som leder till lärar- eller förskollärarexamina</w:t>
      </w:r>
      <w:r w:rsidR="0011790B" w:rsidRPr="0011790B">
        <w:t xml:space="preserve"> har ökat kraftigt sedan 2011. Antalet behöriga förstahandssökande höstterminen 2018 uppgick till 18 400 personer, en ökning med 64 procent sedan 2011.</w:t>
      </w:r>
      <w:r w:rsidR="0011790B">
        <w:t xml:space="preserve"> </w:t>
      </w:r>
    </w:p>
    <w:p w14:paraId="5F2608D1" w14:textId="1DB12C0F" w:rsidR="00152FD0" w:rsidRDefault="008C3750" w:rsidP="00300310">
      <w:pPr>
        <w:pStyle w:val="Brdtext"/>
      </w:pPr>
      <w:r w:rsidRPr="008C3750">
        <w:t>Universitets- och högskolerådet</w:t>
      </w:r>
      <w:r>
        <w:t xml:space="preserve"> </w:t>
      </w:r>
      <w:r w:rsidR="004A4263">
        <w:t xml:space="preserve">redovisar </w:t>
      </w:r>
      <w:r w:rsidR="00EE7CF2">
        <w:t>i den aktuella rapporten</w:t>
      </w:r>
      <w:r w:rsidR="004A4263">
        <w:t xml:space="preserve"> statistik för </w:t>
      </w:r>
      <w:r w:rsidR="004A4263" w:rsidRPr="004A4263">
        <w:t>utbildningar som leder till lärarexamen</w:t>
      </w:r>
      <w:r w:rsidR="00300310">
        <w:t>. L</w:t>
      </w:r>
      <w:r w:rsidR="00300310" w:rsidRPr="004A4263">
        <w:t>ärarexamen</w:t>
      </w:r>
      <w:r w:rsidR="00300310">
        <w:t xml:space="preserve"> är ett samlingsbegrepp som omfattar olika typer av utbildningar. </w:t>
      </w:r>
      <w:r w:rsidR="00E94AB6">
        <w:t xml:space="preserve">I begreppet räknar UHR in de </w:t>
      </w:r>
      <w:r w:rsidR="00300310">
        <w:t>fyra olika lärarexamina</w:t>
      </w:r>
      <w:r w:rsidR="00E94AB6">
        <w:t xml:space="preserve"> som</w:t>
      </w:r>
      <w:r w:rsidR="00E94AB6" w:rsidRPr="00E94AB6">
        <w:t xml:space="preserve"> utfärdas</w:t>
      </w:r>
      <w:r w:rsidR="00E94AB6">
        <w:t xml:space="preserve"> </w:t>
      </w:r>
      <w:r w:rsidR="00E94AB6" w:rsidRPr="00E94AB6">
        <w:t>sedan hösten 2011</w:t>
      </w:r>
      <w:r w:rsidR="00262067">
        <w:t xml:space="preserve"> nämligen</w:t>
      </w:r>
      <w:r w:rsidR="00300310">
        <w:t xml:space="preserve"> förskollärar-, grundlärar-, ämneslärar- och yrkeslärarexamen</w:t>
      </w:r>
      <w:r w:rsidR="00E94AB6">
        <w:t xml:space="preserve"> samt </w:t>
      </w:r>
      <w:r w:rsidR="00300310">
        <w:t>speciallärarexamen och specialpedagog</w:t>
      </w:r>
      <w:r w:rsidR="00EE7CF2">
        <w:softHyphen/>
      </w:r>
      <w:r w:rsidR="00300310">
        <w:t xml:space="preserve">examen. </w:t>
      </w:r>
      <w:r w:rsidR="0011790B">
        <w:t>R</w:t>
      </w:r>
      <w:r w:rsidR="00300310">
        <w:t>apport</w:t>
      </w:r>
      <w:r w:rsidR="0011790B">
        <w:t>en</w:t>
      </w:r>
      <w:r w:rsidR="00300310">
        <w:t xml:space="preserve"> visar att antalet sökande och behöriga sökande till lärarutbildningarna </w:t>
      </w:r>
      <w:r w:rsidR="00EE7CF2">
        <w:t xml:space="preserve">sammantaget </w:t>
      </w:r>
      <w:r w:rsidR="00300310">
        <w:t xml:space="preserve">har minskat sedan </w:t>
      </w:r>
      <w:r w:rsidR="00EE7CF2">
        <w:t>toppnoteringen höst</w:t>
      </w:r>
      <w:r w:rsidR="0011790B">
        <w:softHyphen/>
      </w:r>
      <w:r w:rsidR="00EE7CF2">
        <w:t>terminerna 2015</w:t>
      </w:r>
      <w:r w:rsidR="005B6C72">
        <w:softHyphen/>
      </w:r>
      <w:r w:rsidR="005B6C72">
        <w:softHyphen/>
      </w:r>
      <w:r w:rsidR="005B6C72">
        <w:softHyphen/>
        <w:t>-</w:t>
      </w:r>
      <w:r w:rsidR="00EE7CF2">
        <w:t>2016</w:t>
      </w:r>
      <w:r w:rsidR="007617FC">
        <w:t xml:space="preserve">. </w:t>
      </w:r>
      <w:r w:rsidR="003641DC">
        <w:t xml:space="preserve">Samtidigt visar rapporten även på den långsiktiga trenden med en ökning av antalet sökande </w:t>
      </w:r>
      <w:r w:rsidR="003641DC">
        <w:lastRenderedPageBreak/>
        <w:t>och behöriga sökande sedan 2011</w:t>
      </w:r>
      <w:r w:rsidR="008739EB">
        <w:t>.</w:t>
      </w:r>
      <w:r w:rsidR="00152FD0">
        <w:t xml:space="preserve"> </w:t>
      </w:r>
      <w:r w:rsidR="00D47CB3">
        <w:t>Vidare visar rapporten att g</w:t>
      </w:r>
      <w:r w:rsidR="00152FD0" w:rsidRPr="00152FD0">
        <w:t>rundlärarutbildningen, yrkeslärarutbildningen</w:t>
      </w:r>
      <w:r w:rsidR="004F4F33">
        <w:t>, speciallärarutbildningen, specialpedagog</w:t>
      </w:r>
      <w:r w:rsidR="004F4F33" w:rsidRPr="00152FD0">
        <w:t xml:space="preserve"> och</w:t>
      </w:r>
      <w:r w:rsidR="00152FD0" w:rsidRPr="00152FD0">
        <w:t xml:space="preserve"> den kompletterande pedagogiska utbildningen </w:t>
      </w:r>
      <w:r w:rsidR="008D21CE">
        <w:t>också</w:t>
      </w:r>
      <w:r w:rsidR="008D21CE" w:rsidRPr="00152FD0">
        <w:t xml:space="preserve"> </w:t>
      </w:r>
      <w:r w:rsidR="00152FD0" w:rsidRPr="00152FD0">
        <w:t>har</w:t>
      </w:r>
      <w:r w:rsidR="00152FD0">
        <w:t xml:space="preserve"> </w:t>
      </w:r>
      <w:r w:rsidR="00152FD0" w:rsidRPr="00152FD0">
        <w:t xml:space="preserve">fler förstahandssökande </w:t>
      </w:r>
      <w:r w:rsidR="00152FD0">
        <w:t xml:space="preserve">för höstterminen </w:t>
      </w:r>
      <w:r w:rsidR="00152FD0" w:rsidRPr="00152FD0">
        <w:t xml:space="preserve">jämfört med förra </w:t>
      </w:r>
      <w:r w:rsidR="00152FD0">
        <w:t>höstterminen.</w:t>
      </w:r>
    </w:p>
    <w:p w14:paraId="50F69946" w14:textId="42966EE6" w:rsidR="00EE7CF2" w:rsidRDefault="00EE7CF2" w:rsidP="00300310">
      <w:pPr>
        <w:pStyle w:val="Brdtext"/>
      </w:pPr>
      <w:r>
        <w:t>Regeringen ser</w:t>
      </w:r>
      <w:r w:rsidR="00152FD0">
        <w:t xml:space="preserve"> sammanfattningsvis</w:t>
      </w:r>
      <w:r>
        <w:t xml:space="preserve"> ingen anledning att ifrågasätta </w:t>
      </w:r>
      <w:r w:rsidR="00C83072">
        <w:t>korrektheten</w:t>
      </w:r>
      <w:r w:rsidR="00152FD0">
        <w:t xml:space="preserve"> </w:t>
      </w:r>
      <w:r w:rsidR="006D32A5">
        <w:t xml:space="preserve">i </w:t>
      </w:r>
      <w:r w:rsidR="00152FD0">
        <w:t>UHR</w:t>
      </w:r>
      <w:r>
        <w:t xml:space="preserve"> </w:t>
      </w:r>
      <w:r w:rsidR="00BD3A58">
        <w:t>statistik</w:t>
      </w:r>
      <w:r>
        <w:t>.</w:t>
      </w:r>
    </w:p>
    <w:p w14:paraId="33AF867A" w14:textId="11DD6B54" w:rsidR="009D4FBA" w:rsidRDefault="009D4FBA" w:rsidP="00690653">
      <w:pPr>
        <w:pStyle w:val="Brdtext"/>
      </w:pPr>
      <w:r>
        <w:t xml:space="preserve">Stockholm den </w:t>
      </w:r>
      <w:sdt>
        <w:sdtPr>
          <w:id w:val="-1225218591"/>
          <w:placeholder>
            <w:docPart w:val="B91A1AB1BBAF42A397A0BFBAD7633801"/>
          </w:placeholder>
          <w:dataBinding w:prefixMappings="xmlns:ns0='http://lp/documentinfo/RK' " w:xpath="/ns0:DocumentInfo[1]/ns0:BaseInfo[1]/ns0:HeaderDate[1]" w:storeItemID="{4E40F3BB-27AE-4C61-807D-3C2BDAD448F2}"/>
          <w:date w:fullDate="2019-10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C1262">
            <w:t>30 oktober 2019</w:t>
          </w:r>
        </w:sdtContent>
      </w:sdt>
    </w:p>
    <w:p w14:paraId="6FC6CA76" w14:textId="77777777" w:rsidR="009D4FBA" w:rsidRDefault="009D4FBA" w:rsidP="00690653">
      <w:pPr>
        <w:pStyle w:val="Brdtextutanavstnd"/>
      </w:pPr>
    </w:p>
    <w:p w14:paraId="38521065" w14:textId="77777777" w:rsidR="0011790B" w:rsidRDefault="0011790B" w:rsidP="00690653">
      <w:pPr>
        <w:pStyle w:val="Brdtextutanavstnd"/>
      </w:pPr>
    </w:p>
    <w:p w14:paraId="3F4BD286" w14:textId="540CFAD6" w:rsidR="009D4FBA" w:rsidRPr="00DB48AB" w:rsidRDefault="00BC1262" w:rsidP="00690653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9D75E79A6A87430BB453A6FB3E6BC863"/>
          </w:placeholder>
          <w:dataBinding w:prefixMappings="xmlns:ns0='http://lp/documentinfo/RK' " w:xpath="/ns0:DocumentInfo[1]/ns0:BaseInfo[1]/ns0:TopSender[1]" w:storeItemID="{4E40F3BB-27AE-4C61-807D-3C2BDAD448F2}"/>
          <w:comboBox w:lastValue="Ministern för högre utbildning och forskning">
            <w:listItem w:displayText="Anna Ekström" w:value="Utbildningsministern"/>
            <w:listItem w:displayText="Matilda Ernkrans" w:value="Ministern för högre utbildning och forskning"/>
          </w:comboBox>
        </w:sdtPr>
        <w:sdtEndPr/>
        <w:sdtContent>
          <w:r w:rsidR="00152FD0">
            <w:t>Matilda Ernkrans</w:t>
          </w:r>
        </w:sdtContent>
      </w:sdt>
    </w:p>
    <w:sectPr w:rsidR="009D4FB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FA894" w14:textId="77777777" w:rsidR="00AD51D8" w:rsidRDefault="00AD51D8" w:rsidP="00A87A54">
      <w:pPr>
        <w:spacing w:after="0" w:line="240" w:lineRule="auto"/>
      </w:pPr>
      <w:r>
        <w:separator/>
      </w:r>
    </w:p>
  </w:endnote>
  <w:endnote w:type="continuationSeparator" w:id="0">
    <w:p w14:paraId="1422E288" w14:textId="77777777" w:rsidR="00AD51D8" w:rsidRDefault="00AD51D8" w:rsidP="00A87A54">
      <w:pPr>
        <w:spacing w:after="0" w:line="240" w:lineRule="auto"/>
      </w:pPr>
      <w:r>
        <w:continuationSeparator/>
      </w:r>
    </w:p>
  </w:endnote>
  <w:endnote w:type="continuationNotice" w:id="1">
    <w:p w14:paraId="0F738E3D" w14:textId="77777777" w:rsidR="00AD51D8" w:rsidRDefault="00AD51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739EB" w:rsidRPr="00347E11" w14:paraId="22735663" w14:textId="77777777" w:rsidTr="00690653">
      <w:trPr>
        <w:trHeight w:val="227"/>
        <w:jc w:val="right"/>
      </w:trPr>
      <w:tc>
        <w:tcPr>
          <w:tcW w:w="708" w:type="dxa"/>
          <w:vAlign w:val="bottom"/>
        </w:tcPr>
        <w:p w14:paraId="0FE36A57" w14:textId="77777777" w:rsidR="008739EB" w:rsidRPr="00B62610" w:rsidRDefault="008739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739EB" w:rsidRPr="00347E11" w14:paraId="6919395B" w14:textId="77777777" w:rsidTr="00690653">
      <w:trPr>
        <w:trHeight w:val="850"/>
        <w:jc w:val="right"/>
      </w:trPr>
      <w:tc>
        <w:tcPr>
          <w:tcW w:w="708" w:type="dxa"/>
          <w:vAlign w:val="bottom"/>
        </w:tcPr>
        <w:p w14:paraId="3DC5D215" w14:textId="77777777" w:rsidR="008739EB" w:rsidRPr="00347E11" w:rsidRDefault="008739EB" w:rsidP="005606BC">
          <w:pPr>
            <w:pStyle w:val="Sidfot"/>
            <w:spacing w:line="276" w:lineRule="auto"/>
            <w:jc w:val="right"/>
          </w:pPr>
        </w:p>
      </w:tc>
    </w:tr>
  </w:tbl>
  <w:p w14:paraId="07BA4E13" w14:textId="77777777" w:rsidR="008739EB" w:rsidRPr="005606BC" w:rsidRDefault="008739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739EB" w:rsidRPr="00347E11" w14:paraId="2FB6C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9A11D" w14:textId="77777777" w:rsidR="008739EB" w:rsidRPr="00347E11" w:rsidRDefault="008739EB" w:rsidP="00347E11">
          <w:pPr>
            <w:pStyle w:val="Sidfot"/>
            <w:rPr>
              <w:sz w:val="8"/>
            </w:rPr>
          </w:pPr>
        </w:p>
      </w:tc>
    </w:tr>
    <w:tr w:rsidR="008739EB" w:rsidRPr="00EE3C0F" w14:paraId="2E06B77C" w14:textId="77777777" w:rsidTr="00C26068">
      <w:trPr>
        <w:trHeight w:val="227"/>
      </w:trPr>
      <w:tc>
        <w:tcPr>
          <w:tcW w:w="4074" w:type="dxa"/>
        </w:tcPr>
        <w:p w14:paraId="129D37B8" w14:textId="77777777" w:rsidR="008739EB" w:rsidRPr="00F53AEA" w:rsidRDefault="008739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6F546D" w14:textId="77777777" w:rsidR="008739EB" w:rsidRPr="00F53AEA" w:rsidRDefault="008739EB" w:rsidP="00F53AEA">
          <w:pPr>
            <w:pStyle w:val="Sidfot"/>
            <w:spacing w:line="276" w:lineRule="auto"/>
          </w:pPr>
        </w:p>
      </w:tc>
    </w:tr>
  </w:tbl>
  <w:p w14:paraId="52B9DA60" w14:textId="77777777" w:rsidR="008739EB" w:rsidRPr="00EE3C0F" w:rsidRDefault="008739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FCF47" w14:textId="77777777" w:rsidR="00AD51D8" w:rsidRDefault="00AD51D8" w:rsidP="00A87A54">
      <w:pPr>
        <w:spacing w:after="0" w:line="240" w:lineRule="auto"/>
      </w:pPr>
      <w:r>
        <w:separator/>
      </w:r>
    </w:p>
  </w:footnote>
  <w:footnote w:type="continuationSeparator" w:id="0">
    <w:p w14:paraId="162C84CB" w14:textId="77777777" w:rsidR="00AD51D8" w:rsidRDefault="00AD51D8" w:rsidP="00A87A54">
      <w:pPr>
        <w:spacing w:after="0" w:line="240" w:lineRule="auto"/>
      </w:pPr>
      <w:r>
        <w:continuationSeparator/>
      </w:r>
    </w:p>
  </w:footnote>
  <w:footnote w:type="continuationNotice" w:id="1">
    <w:p w14:paraId="23064047" w14:textId="77777777" w:rsidR="00AD51D8" w:rsidRDefault="00AD51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39EB" w14:paraId="67E753C1" w14:textId="77777777" w:rsidTr="00C93EBA">
      <w:trPr>
        <w:trHeight w:val="227"/>
      </w:trPr>
      <w:tc>
        <w:tcPr>
          <w:tcW w:w="5534" w:type="dxa"/>
        </w:tcPr>
        <w:p w14:paraId="0DE20F5A" w14:textId="77777777" w:rsidR="008739EB" w:rsidRPr="007D73AB" w:rsidRDefault="008739EB">
          <w:pPr>
            <w:pStyle w:val="Sidhuvud"/>
          </w:pPr>
        </w:p>
      </w:tc>
      <w:tc>
        <w:tcPr>
          <w:tcW w:w="3170" w:type="dxa"/>
          <w:vAlign w:val="bottom"/>
        </w:tcPr>
        <w:p w14:paraId="3473B155" w14:textId="77777777" w:rsidR="008739EB" w:rsidRPr="007D73AB" w:rsidRDefault="008739EB" w:rsidP="00340DE0">
          <w:pPr>
            <w:pStyle w:val="Sidhuvud"/>
          </w:pPr>
        </w:p>
      </w:tc>
      <w:tc>
        <w:tcPr>
          <w:tcW w:w="1134" w:type="dxa"/>
        </w:tcPr>
        <w:p w14:paraId="5566E836" w14:textId="77777777" w:rsidR="008739EB" w:rsidRDefault="008739EB" w:rsidP="00690653">
          <w:pPr>
            <w:pStyle w:val="Sidhuvud"/>
          </w:pPr>
        </w:p>
      </w:tc>
    </w:tr>
    <w:tr w:rsidR="008739EB" w14:paraId="012B91C5" w14:textId="77777777" w:rsidTr="00C93EBA">
      <w:trPr>
        <w:trHeight w:val="1928"/>
      </w:trPr>
      <w:tc>
        <w:tcPr>
          <w:tcW w:w="5534" w:type="dxa"/>
        </w:tcPr>
        <w:p w14:paraId="308501C9" w14:textId="77777777" w:rsidR="008739EB" w:rsidRPr="00340DE0" w:rsidRDefault="008739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6C5D70" wp14:editId="0249578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A23A5B" w14:textId="77777777" w:rsidR="008739EB" w:rsidRPr="00710A6C" w:rsidRDefault="008739EB" w:rsidP="00EE3C0F">
          <w:pPr>
            <w:pStyle w:val="Sidhuvud"/>
            <w:rPr>
              <w:b/>
            </w:rPr>
          </w:pPr>
        </w:p>
        <w:p w14:paraId="5FA5BA0E" w14:textId="77777777" w:rsidR="008739EB" w:rsidRDefault="008739EB" w:rsidP="00EE3C0F">
          <w:pPr>
            <w:pStyle w:val="Sidhuvud"/>
          </w:pPr>
        </w:p>
        <w:p w14:paraId="73DF94CF" w14:textId="77777777" w:rsidR="008739EB" w:rsidRDefault="008739EB" w:rsidP="00EE3C0F">
          <w:pPr>
            <w:pStyle w:val="Sidhuvud"/>
          </w:pPr>
        </w:p>
        <w:p w14:paraId="635CAE5A" w14:textId="77777777" w:rsidR="008739EB" w:rsidRDefault="008739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CEF00DCBF3C493282EB84D5128C9CD5"/>
            </w:placeholder>
            <w:dataBinding w:prefixMappings="xmlns:ns0='http://lp/documentinfo/RK' " w:xpath="/ns0:DocumentInfo[1]/ns0:BaseInfo[1]/ns0:Dnr[1]" w:storeItemID="{4E40F3BB-27AE-4C61-807D-3C2BDAD448F2}"/>
            <w:text/>
          </w:sdtPr>
          <w:sdtEndPr/>
          <w:sdtContent>
            <w:p w14:paraId="759994EC" w14:textId="77777777" w:rsidR="008739EB" w:rsidRDefault="008739EB" w:rsidP="00EE3C0F">
              <w:pPr>
                <w:pStyle w:val="Sidhuvud"/>
              </w:pPr>
              <w:r>
                <w:t>U2019/03456/UH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AF1C7FCA184291A47C79990DA662A0"/>
            </w:placeholder>
            <w:showingPlcHdr/>
            <w:dataBinding w:prefixMappings="xmlns:ns0='http://lp/documentinfo/RK' " w:xpath="/ns0:DocumentInfo[1]/ns0:BaseInfo[1]/ns0:DocNumber[1]" w:storeItemID="{4E40F3BB-27AE-4C61-807D-3C2BDAD448F2}"/>
            <w:text/>
          </w:sdtPr>
          <w:sdtEndPr/>
          <w:sdtContent>
            <w:p w14:paraId="1FF326F6" w14:textId="77777777" w:rsidR="008739EB" w:rsidRDefault="008739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2A5D58" w14:textId="77777777" w:rsidR="008739EB" w:rsidRDefault="008739EB" w:rsidP="00EE3C0F">
          <w:pPr>
            <w:pStyle w:val="Sidhuvud"/>
          </w:pPr>
        </w:p>
      </w:tc>
      <w:tc>
        <w:tcPr>
          <w:tcW w:w="1134" w:type="dxa"/>
        </w:tcPr>
        <w:p w14:paraId="4A4BD8BA" w14:textId="77777777" w:rsidR="008739EB" w:rsidRDefault="008739EB" w:rsidP="0094502D">
          <w:pPr>
            <w:pStyle w:val="Sidhuvud"/>
          </w:pPr>
        </w:p>
        <w:p w14:paraId="5AC636A7" w14:textId="77777777" w:rsidR="008739EB" w:rsidRPr="0094502D" w:rsidRDefault="008739EB" w:rsidP="00EC71A6">
          <w:pPr>
            <w:pStyle w:val="Sidhuvud"/>
          </w:pPr>
        </w:p>
      </w:tc>
    </w:tr>
    <w:tr w:rsidR="008739EB" w14:paraId="66EB495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9B5CD13CD041F48D90A22BAAC541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83D1A8" w14:textId="77777777" w:rsidR="008739EB" w:rsidRPr="0011790B" w:rsidRDefault="008739EB" w:rsidP="00340DE0">
              <w:pPr>
                <w:pStyle w:val="Sidhuvud"/>
                <w:rPr>
                  <w:b/>
                </w:rPr>
              </w:pPr>
              <w:r w:rsidRPr="0011790B">
                <w:rPr>
                  <w:b/>
                </w:rPr>
                <w:t>Utbildningsdepartementet</w:t>
              </w:r>
            </w:p>
            <w:p w14:paraId="0D4BA7C7" w14:textId="77777777" w:rsidR="008739EB" w:rsidRDefault="008739EB" w:rsidP="00340DE0">
              <w:pPr>
                <w:pStyle w:val="Sidhuvud"/>
              </w:pPr>
              <w:r w:rsidRPr="0011790B">
                <w:t>Ministern för högre utbildning och forskning</w:t>
              </w:r>
            </w:p>
            <w:p w14:paraId="7F0F28D8" w14:textId="74B65353" w:rsidR="008739EB" w:rsidRPr="00340DE0" w:rsidRDefault="008739E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F8A1DF4E504BD39C749D3B2C130BAD"/>
          </w:placeholder>
          <w:dataBinding w:prefixMappings="xmlns:ns0='http://lp/documentinfo/RK' " w:xpath="/ns0:DocumentInfo[1]/ns0:BaseInfo[1]/ns0:Recipient[1]" w:storeItemID="{4E40F3BB-27AE-4C61-807D-3C2BDAD448F2}"/>
          <w:text w:multiLine="1"/>
        </w:sdtPr>
        <w:sdtEndPr/>
        <w:sdtContent>
          <w:tc>
            <w:tcPr>
              <w:tcW w:w="3170" w:type="dxa"/>
            </w:tcPr>
            <w:p w14:paraId="039ED3CB" w14:textId="77777777" w:rsidR="008739EB" w:rsidRDefault="008739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2FC6D1" w14:textId="77777777" w:rsidR="008739EB" w:rsidRDefault="008739EB" w:rsidP="003E6020">
          <w:pPr>
            <w:pStyle w:val="Sidhuvud"/>
          </w:pPr>
        </w:p>
      </w:tc>
    </w:tr>
  </w:tbl>
  <w:p w14:paraId="6B6993E7" w14:textId="77777777" w:rsidR="008739EB" w:rsidRDefault="008739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B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2BF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6B4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90B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FD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E76"/>
    <w:rsid w:val="001941B9"/>
    <w:rsid w:val="00196C02"/>
    <w:rsid w:val="00197A8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2067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10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3D30"/>
    <w:rsid w:val="003542C5"/>
    <w:rsid w:val="003641D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66B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263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F33"/>
    <w:rsid w:val="004F5640"/>
    <w:rsid w:val="004F6525"/>
    <w:rsid w:val="004F6FE2"/>
    <w:rsid w:val="004F79F2"/>
    <w:rsid w:val="005011D9"/>
    <w:rsid w:val="00502055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345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C72"/>
    <w:rsid w:val="005C120D"/>
    <w:rsid w:val="005C15B3"/>
    <w:rsid w:val="005C6F80"/>
    <w:rsid w:val="005D07C2"/>
    <w:rsid w:val="005D2F1C"/>
    <w:rsid w:val="005E2F29"/>
    <w:rsid w:val="005E3E32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62F"/>
    <w:rsid w:val="006175D7"/>
    <w:rsid w:val="006208E5"/>
    <w:rsid w:val="006273E4"/>
    <w:rsid w:val="0062784A"/>
    <w:rsid w:val="00631F82"/>
    <w:rsid w:val="00633B59"/>
    <w:rsid w:val="00634EF4"/>
    <w:rsid w:val="006357D0"/>
    <w:rsid w:val="006358C8"/>
    <w:rsid w:val="0064133A"/>
    <w:rsid w:val="006416D1"/>
    <w:rsid w:val="0064405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65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2A5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7FC"/>
    <w:rsid w:val="007618C5"/>
    <w:rsid w:val="00764FA6"/>
    <w:rsid w:val="00765294"/>
    <w:rsid w:val="007725C2"/>
    <w:rsid w:val="00773075"/>
    <w:rsid w:val="00773F36"/>
    <w:rsid w:val="00775BF6"/>
    <w:rsid w:val="00776254"/>
    <w:rsid w:val="007769FC"/>
    <w:rsid w:val="00776B2F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A6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9EB"/>
    <w:rsid w:val="00873DA1"/>
    <w:rsid w:val="00875DDD"/>
    <w:rsid w:val="00881BC6"/>
    <w:rsid w:val="008860CC"/>
    <w:rsid w:val="00886EEE"/>
    <w:rsid w:val="00887993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750"/>
    <w:rsid w:val="008C4538"/>
    <w:rsid w:val="008C562B"/>
    <w:rsid w:val="008C6717"/>
    <w:rsid w:val="008D0305"/>
    <w:rsid w:val="008D21C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A7E12"/>
    <w:rsid w:val="009B2F70"/>
    <w:rsid w:val="009B4594"/>
    <w:rsid w:val="009B48F4"/>
    <w:rsid w:val="009C2459"/>
    <w:rsid w:val="009C255A"/>
    <w:rsid w:val="009C2B46"/>
    <w:rsid w:val="009C3374"/>
    <w:rsid w:val="009C4448"/>
    <w:rsid w:val="009C610D"/>
    <w:rsid w:val="009D10E5"/>
    <w:rsid w:val="009D43F3"/>
    <w:rsid w:val="009D4E9F"/>
    <w:rsid w:val="009D4FBA"/>
    <w:rsid w:val="009D5D40"/>
    <w:rsid w:val="009D6B1B"/>
    <w:rsid w:val="009E107B"/>
    <w:rsid w:val="009E18D6"/>
    <w:rsid w:val="009E53C8"/>
    <w:rsid w:val="009E7B92"/>
    <w:rsid w:val="009F19C0"/>
    <w:rsid w:val="009F3245"/>
    <w:rsid w:val="009F505F"/>
    <w:rsid w:val="00A00AE4"/>
    <w:rsid w:val="00A00D24"/>
    <w:rsid w:val="00A01F5C"/>
    <w:rsid w:val="00A03483"/>
    <w:rsid w:val="00A12A69"/>
    <w:rsid w:val="00A13C4A"/>
    <w:rsid w:val="00A2019A"/>
    <w:rsid w:val="00A23493"/>
    <w:rsid w:val="00A2416A"/>
    <w:rsid w:val="00A272EC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AE4"/>
    <w:rsid w:val="00AD0E75"/>
    <w:rsid w:val="00AD51D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3E8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262"/>
    <w:rsid w:val="00BC17DF"/>
    <w:rsid w:val="00BC6832"/>
    <w:rsid w:val="00BD0826"/>
    <w:rsid w:val="00BD15AB"/>
    <w:rsid w:val="00BD181D"/>
    <w:rsid w:val="00BD3A5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5E0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9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3072"/>
    <w:rsid w:val="00C8630A"/>
    <w:rsid w:val="00C90272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A7A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542"/>
    <w:rsid w:val="00D40C72"/>
    <w:rsid w:val="00D4141B"/>
    <w:rsid w:val="00D4145D"/>
    <w:rsid w:val="00D458F0"/>
    <w:rsid w:val="00D47CB3"/>
    <w:rsid w:val="00D50B3B"/>
    <w:rsid w:val="00D51C1C"/>
    <w:rsid w:val="00D51FCC"/>
    <w:rsid w:val="00D5467F"/>
    <w:rsid w:val="00D54700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3CE"/>
    <w:rsid w:val="00DE73D2"/>
    <w:rsid w:val="00DF5BFB"/>
    <w:rsid w:val="00DF5CD6"/>
    <w:rsid w:val="00E022DA"/>
    <w:rsid w:val="00E03BCB"/>
    <w:rsid w:val="00E05F0C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AB6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3D9F"/>
    <w:rsid w:val="00EE5EB8"/>
    <w:rsid w:val="00EE6810"/>
    <w:rsid w:val="00EE7CF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5C5C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AF6E3E"/>
  <w15:docId w15:val="{F38ED055-881A-4BD3-8C49-9F00771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exposedshow">
    <w:name w:val="text_exposed_show"/>
    <w:basedOn w:val="Standardstycketeckensnitt"/>
    <w:rsid w:val="0015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EF00DCBF3C493282EB84D5128C9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36626-B04C-4F82-A319-F89665719677}"/>
      </w:docPartPr>
      <w:docPartBody>
        <w:p w:rsidR="00CC1803" w:rsidRDefault="00CC1803" w:rsidP="00CC1803">
          <w:pPr>
            <w:pStyle w:val="5CEF00DCBF3C493282EB84D5128C9C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AF1C7FCA184291A47C79990DA662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8B98F-3B97-42DA-BCF9-C95B3F21BB80}"/>
      </w:docPartPr>
      <w:docPartBody>
        <w:p w:rsidR="00CC1803" w:rsidRDefault="00CC1803" w:rsidP="00CC1803">
          <w:pPr>
            <w:pStyle w:val="F0AF1C7FCA184291A47C79990DA662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9B5CD13CD041F48D90A22BAAC54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8F8D7-FCF5-4B38-8A4E-B2F5E8BCA78B}"/>
      </w:docPartPr>
      <w:docPartBody>
        <w:p w:rsidR="00CC1803" w:rsidRDefault="00CC1803" w:rsidP="00CC1803">
          <w:pPr>
            <w:pStyle w:val="5C9B5CD13CD041F48D90A22BAAC54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F8A1DF4E504BD39C749D3B2C130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8EDCE-5A63-4C8C-8163-CC74D8B2EE6B}"/>
      </w:docPartPr>
      <w:docPartBody>
        <w:p w:rsidR="00CC1803" w:rsidRDefault="00CC1803" w:rsidP="00CC1803">
          <w:pPr>
            <w:pStyle w:val="ABF8A1DF4E504BD39C749D3B2C130B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D4F6900E3F4D6191A67A921F951E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DDE4B-AE1C-421E-B28D-BE2CCB912DD4}"/>
      </w:docPartPr>
      <w:docPartBody>
        <w:p w:rsidR="00CC1803" w:rsidRDefault="00CC1803" w:rsidP="00CC1803">
          <w:pPr>
            <w:pStyle w:val="BFD4F6900E3F4D6191A67A921F951E4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DCF957E7B648E382CDF986C43D0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31399-6DB7-457E-AA60-A926869C5239}"/>
      </w:docPartPr>
      <w:docPartBody>
        <w:p w:rsidR="00CC1803" w:rsidRDefault="00CC1803" w:rsidP="00CC1803">
          <w:pPr>
            <w:pStyle w:val="46DCF957E7B648E382CDF986C43D0AD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CFD3FB97E8140A6B7F0402743A32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EE3D4-EBA5-4845-A4A5-121CB543B57F}"/>
      </w:docPartPr>
      <w:docPartBody>
        <w:p w:rsidR="00CC1803" w:rsidRDefault="00CC1803" w:rsidP="00CC1803">
          <w:pPr>
            <w:pStyle w:val="5CFD3FB97E8140A6B7F0402743A32DF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91A1AB1BBAF42A397A0BFBAD7633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AE02D-B22E-4193-BCCE-D475F1462DA1}"/>
      </w:docPartPr>
      <w:docPartBody>
        <w:p w:rsidR="00CC1803" w:rsidRDefault="00CC1803" w:rsidP="00CC1803">
          <w:pPr>
            <w:pStyle w:val="B91A1AB1BBAF42A397A0BFBAD763380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D75E79A6A87430BB453A6FB3E6BC8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99135-488E-42FB-9C2E-F369EDDB14C6}"/>
      </w:docPartPr>
      <w:docPartBody>
        <w:p w:rsidR="00CC1803" w:rsidRDefault="00CC1803" w:rsidP="00CC1803">
          <w:pPr>
            <w:pStyle w:val="9D75E79A6A87430BB453A6FB3E6BC86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03"/>
    <w:rsid w:val="00126798"/>
    <w:rsid w:val="004449C4"/>
    <w:rsid w:val="008153BC"/>
    <w:rsid w:val="0093404C"/>
    <w:rsid w:val="00A71F11"/>
    <w:rsid w:val="00C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887E86C98F4F9BAF60E2C1AA824113">
    <w:name w:val="AA887E86C98F4F9BAF60E2C1AA824113"/>
    <w:rsid w:val="00CC1803"/>
  </w:style>
  <w:style w:type="character" w:styleId="Platshllartext">
    <w:name w:val="Placeholder Text"/>
    <w:basedOn w:val="Standardstycketeckensnitt"/>
    <w:uiPriority w:val="99"/>
    <w:semiHidden/>
    <w:rsid w:val="00CC1803"/>
    <w:rPr>
      <w:noProof w:val="0"/>
      <w:color w:val="808080"/>
    </w:rPr>
  </w:style>
  <w:style w:type="paragraph" w:customStyle="1" w:styleId="388CCAC277AF4B72A3189820E35846D0">
    <w:name w:val="388CCAC277AF4B72A3189820E35846D0"/>
    <w:rsid w:val="00CC1803"/>
  </w:style>
  <w:style w:type="paragraph" w:customStyle="1" w:styleId="7A15CA443B794DE58786C9E972CC9B5A">
    <w:name w:val="7A15CA443B794DE58786C9E972CC9B5A"/>
    <w:rsid w:val="00CC1803"/>
  </w:style>
  <w:style w:type="paragraph" w:customStyle="1" w:styleId="4FF759F1CE2945A9B2305295A071C474">
    <w:name w:val="4FF759F1CE2945A9B2305295A071C474"/>
    <w:rsid w:val="00CC1803"/>
  </w:style>
  <w:style w:type="paragraph" w:customStyle="1" w:styleId="5CEF00DCBF3C493282EB84D5128C9CD5">
    <w:name w:val="5CEF00DCBF3C493282EB84D5128C9CD5"/>
    <w:rsid w:val="00CC1803"/>
  </w:style>
  <w:style w:type="paragraph" w:customStyle="1" w:styleId="F0AF1C7FCA184291A47C79990DA662A0">
    <w:name w:val="F0AF1C7FCA184291A47C79990DA662A0"/>
    <w:rsid w:val="00CC1803"/>
  </w:style>
  <w:style w:type="paragraph" w:customStyle="1" w:styleId="1FB99E2EA7A24F87A69FE197875C5CEB">
    <w:name w:val="1FB99E2EA7A24F87A69FE197875C5CEB"/>
    <w:rsid w:val="00CC1803"/>
  </w:style>
  <w:style w:type="paragraph" w:customStyle="1" w:styleId="34144CE8926F4BE888AAB7A4459E2AD1">
    <w:name w:val="34144CE8926F4BE888AAB7A4459E2AD1"/>
    <w:rsid w:val="00CC1803"/>
  </w:style>
  <w:style w:type="paragraph" w:customStyle="1" w:styleId="CD726C58C5D440B4A7810239C7933D22">
    <w:name w:val="CD726C58C5D440B4A7810239C7933D22"/>
    <w:rsid w:val="00CC1803"/>
  </w:style>
  <w:style w:type="paragraph" w:customStyle="1" w:styleId="5C9B5CD13CD041F48D90A22BAAC541F2">
    <w:name w:val="5C9B5CD13CD041F48D90A22BAAC541F2"/>
    <w:rsid w:val="00CC1803"/>
  </w:style>
  <w:style w:type="paragraph" w:customStyle="1" w:styleId="ABF8A1DF4E504BD39C749D3B2C130BAD">
    <w:name w:val="ABF8A1DF4E504BD39C749D3B2C130BAD"/>
    <w:rsid w:val="00CC1803"/>
  </w:style>
  <w:style w:type="paragraph" w:customStyle="1" w:styleId="BFD4F6900E3F4D6191A67A921F951E4C">
    <w:name w:val="BFD4F6900E3F4D6191A67A921F951E4C"/>
    <w:rsid w:val="00CC1803"/>
  </w:style>
  <w:style w:type="paragraph" w:customStyle="1" w:styleId="46DCF957E7B648E382CDF986C43D0AD6">
    <w:name w:val="46DCF957E7B648E382CDF986C43D0AD6"/>
    <w:rsid w:val="00CC1803"/>
  </w:style>
  <w:style w:type="paragraph" w:customStyle="1" w:styleId="7F8AA1C162E4409DAB988740A02D5FF9">
    <w:name w:val="7F8AA1C162E4409DAB988740A02D5FF9"/>
    <w:rsid w:val="00CC1803"/>
  </w:style>
  <w:style w:type="paragraph" w:customStyle="1" w:styleId="A681ACD7734842959D67F67591F4F5CC">
    <w:name w:val="A681ACD7734842959D67F67591F4F5CC"/>
    <w:rsid w:val="00CC1803"/>
  </w:style>
  <w:style w:type="paragraph" w:customStyle="1" w:styleId="5CFD3FB97E8140A6B7F0402743A32DFF">
    <w:name w:val="5CFD3FB97E8140A6B7F0402743A32DFF"/>
    <w:rsid w:val="00CC1803"/>
  </w:style>
  <w:style w:type="paragraph" w:customStyle="1" w:styleId="B91A1AB1BBAF42A397A0BFBAD7633801">
    <w:name w:val="B91A1AB1BBAF42A397A0BFBAD7633801"/>
    <w:rsid w:val="00CC1803"/>
  </w:style>
  <w:style w:type="paragraph" w:customStyle="1" w:styleId="9D75E79A6A87430BB453A6FB3E6BC863">
    <w:name w:val="9D75E79A6A87430BB453A6FB3E6BC863"/>
    <w:rsid w:val="00CC1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e967e864-7737-458a-a958-7f7a13fae20d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2019-10-30T00:00:00</HeaderDate>
    <Office/>
    <Dnr>U2019/03456/UH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8BD6E-8B24-4D23-8B37-BC85E24D278D}"/>
</file>

<file path=customXml/itemProps2.xml><?xml version="1.0" encoding="utf-8"?>
<ds:datastoreItem xmlns:ds="http://schemas.openxmlformats.org/officeDocument/2006/customXml" ds:itemID="{80786F13-563E-4DBD-90AF-061C2F458F62}"/>
</file>

<file path=customXml/itemProps3.xml><?xml version="1.0" encoding="utf-8"?>
<ds:datastoreItem xmlns:ds="http://schemas.openxmlformats.org/officeDocument/2006/customXml" ds:itemID="{77B4969B-F0D7-47E3-BA75-D97180FAE1C6}"/>
</file>

<file path=customXml/itemProps4.xml><?xml version="1.0" encoding="utf-8"?>
<ds:datastoreItem xmlns:ds="http://schemas.openxmlformats.org/officeDocument/2006/customXml" ds:itemID="{C2065912-1BBA-48DB-A4BC-216AF375AF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02D1C8-07FC-4AEB-B862-0EFC9B46CA2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0786F13-563E-4DBD-90AF-061C2F458F6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E40F3BB-27AE-4C61-807D-3C2BDAD448F2}"/>
</file>

<file path=customXml/itemProps8.xml><?xml version="1.0" encoding="utf-8"?>
<ds:datastoreItem xmlns:ds="http://schemas.openxmlformats.org/officeDocument/2006/customXml" ds:itemID="{481DCEF9-6554-4476-B122-B7588CEA2F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210 av Roger Haddad (L) Söktrycket till lärarutbildningar.docx</dc:title>
  <dc:subject/>
  <dc:creator>Andreas Bokerud</dc:creator>
  <cp:keywords/>
  <dc:description/>
  <cp:lastModifiedBy>Andreas Bokerud</cp:lastModifiedBy>
  <cp:revision>10</cp:revision>
  <cp:lastPrinted>2019-10-22T14:40:00Z</cp:lastPrinted>
  <dcterms:created xsi:type="dcterms:W3CDTF">2019-10-22T12:59:00Z</dcterms:created>
  <dcterms:modified xsi:type="dcterms:W3CDTF">2019-10-28T12:37:00Z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2c4fdb2f-b7cd-4f6c-873a-81d0b03af951</vt:lpwstr>
  </property>
</Properties>
</file>