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C7EBA" w14:textId="41400111" w:rsidR="005B718D" w:rsidRDefault="005B718D" w:rsidP="00DA0661">
      <w:pPr>
        <w:pStyle w:val="Rubrik"/>
      </w:pPr>
      <w:bookmarkStart w:id="0" w:name="Start"/>
      <w:bookmarkEnd w:id="0"/>
      <w:r>
        <w:t xml:space="preserve">Svar på fråga 2020/21:2847 av </w:t>
      </w:r>
      <w:r w:rsidRPr="005B718D">
        <w:t>Momodou Malcolm Jallow</w:t>
      </w:r>
      <w:r>
        <w:t xml:space="preserve"> (V)</w:t>
      </w:r>
      <w:r>
        <w:br/>
        <w:t>Besittningsskyddet</w:t>
      </w:r>
    </w:p>
    <w:p w14:paraId="0F665AAB" w14:textId="3F422DA8" w:rsidR="005B718D" w:rsidRDefault="005B718D" w:rsidP="002E7171">
      <w:pPr>
        <w:pStyle w:val="Brdtext"/>
      </w:pPr>
      <w:r>
        <w:t xml:space="preserve">Momodou Malcolm Jallow har frågat mig om </w:t>
      </w:r>
      <w:r w:rsidR="002E7171">
        <w:t>ä</w:t>
      </w:r>
      <w:r w:rsidR="002E7171" w:rsidRPr="002E7171">
        <w:t>r det min mening att låta dagens starka besittningsskydd för landets</w:t>
      </w:r>
      <w:r w:rsidR="002E7171">
        <w:t xml:space="preserve"> </w:t>
      </w:r>
      <w:r w:rsidR="002E7171" w:rsidRPr="002E7171">
        <w:t>hyresgäster offras om detta blir nödvändigt för att genomföra fri hyressättning</w:t>
      </w:r>
      <w:r w:rsidR="002E7171">
        <w:t xml:space="preserve"> </w:t>
      </w:r>
      <w:r w:rsidR="002E7171" w:rsidRPr="002E7171">
        <w:t>enligt direktiven för utredningen om fri hyressättning vid nyproduktion av</w:t>
      </w:r>
      <w:r w:rsidR="002E7171">
        <w:t xml:space="preserve"> </w:t>
      </w:r>
      <w:r w:rsidR="002E7171" w:rsidRPr="002E7171">
        <w:t>bostäder, och därmed begränsa rätten att bo kvar i sitt hem till fem eller tio år</w:t>
      </w:r>
      <w:r w:rsidR="002E7171">
        <w:t xml:space="preserve">. </w:t>
      </w:r>
    </w:p>
    <w:p w14:paraId="021095BA" w14:textId="1C7B89BC" w:rsidR="002E7171" w:rsidRDefault="002E7171" w:rsidP="002E7171">
      <w:pPr>
        <w:pStyle w:val="Brdtext"/>
      </w:pPr>
      <w:r>
        <w:t>R</w:t>
      </w:r>
      <w:r w:rsidRPr="00956C18">
        <w:t xml:space="preserve">egeringen för en aktiv </w:t>
      </w:r>
      <w:r>
        <w:t>bostads</w:t>
      </w:r>
      <w:r w:rsidRPr="00956C18">
        <w:t>politik</w:t>
      </w:r>
      <w:r w:rsidR="00CA6C11">
        <w:t>.</w:t>
      </w:r>
      <w:r>
        <w:t xml:space="preserve"> </w:t>
      </w:r>
      <w:r w:rsidR="00CA6C11" w:rsidRPr="00CA6C11">
        <w:t>Sverige ska ha en långsiktig och hållbar bostadspolitik för alla</w:t>
      </w:r>
      <w:r w:rsidR="00CA6C11">
        <w:t>.</w:t>
      </w:r>
    </w:p>
    <w:p w14:paraId="514CB10C" w14:textId="3C96CF40" w:rsidR="002E7171" w:rsidRDefault="002E7171" w:rsidP="002E7171">
      <w:pPr>
        <w:pStyle w:val="Brdtext"/>
      </w:pPr>
      <w:r w:rsidRPr="00CF0AB7">
        <w:t>Sedan regeringen tillträdde 2014 har bostadsbyggandet ökat kraftigt. År 2019 färdigställdes det 90 procent fler bostäder än 2014. Det beror bland annat på regeringens investeringsstöd. 4</w:t>
      </w:r>
      <w:r w:rsidR="00CA6C11">
        <w:t>6</w:t>
      </w:r>
      <w:r w:rsidRPr="00CF0AB7">
        <w:t xml:space="preserve"> 000 bostäder har beviljats investeringsstöd – bostäder med </w:t>
      </w:r>
      <w:r w:rsidR="00280194">
        <w:t xml:space="preserve">relativt </w:t>
      </w:r>
      <w:r w:rsidRPr="00CF0AB7">
        <w:t>lägre hyra som förmedlas med rimliga krav på den sökandes ekonomi</w:t>
      </w:r>
      <w:r w:rsidR="00DA41C3">
        <w:t>.</w:t>
      </w:r>
      <w:r w:rsidR="00DA41C3" w:rsidRPr="00DA41C3">
        <w:rPr>
          <w:rFonts w:ascii="Helvetica" w:hAnsi="Helvetica"/>
          <w:b/>
          <w:bCs/>
          <w:color w:val="434343"/>
          <w:sz w:val="27"/>
          <w:szCs w:val="27"/>
          <w:shd w:val="clear" w:color="auto" w:fill="FFFFFF"/>
        </w:rPr>
        <w:t xml:space="preserve"> </w:t>
      </w:r>
      <w:r w:rsidR="00EE6B4D">
        <w:t>Regeringen har på detta sätt tryggat en bostad för fler.</w:t>
      </w:r>
    </w:p>
    <w:p w14:paraId="521FEFD6" w14:textId="3400818C" w:rsidR="00EE6B4D" w:rsidRDefault="002E7171" w:rsidP="002E7171">
      <w:pPr>
        <w:pStyle w:val="Brdtext"/>
      </w:pPr>
      <w:r>
        <w:t>I enlighet med januariavtalet har regeringen tillsatt en utredning om fri hyressättning vid nyproduktion.</w:t>
      </w:r>
      <w:r w:rsidR="00EE6B4D" w:rsidRPr="00EE6B4D">
        <w:t xml:space="preserve"> Utredaren ska redovisa sitt uppdrag om fri hyressättning vid nyproduktion senast den 31 maj 2021. </w:t>
      </w:r>
      <w:r w:rsidR="00EE6B4D">
        <w:t>Viktigt är att u</w:t>
      </w:r>
      <w:r>
        <w:t xml:space="preserve">tredningen </w:t>
      </w:r>
      <w:r w:rsidR="00706C6F">
        <w:t xml:space="preserve">endast </w:t>
      </w:r>
      <w:r>
        <w:t xml:space="preserve">omfattar de lägenheter som nyproduceras, vilket är ca en procent av det totala antalet lägenheter. </w:t>
      </w:r>
      <w:r w:rsidR="00706C6F">
        <w:t xml:space="preserve">Det är inte aktuellt att låta reformen omfatta befintliga bostadslägenheter. </w:t>
      </w:r>
    </w:p>
    <w:p w14:paraId="1370E2DE" w14:textId="62B533FF" w:rsidR="00EE6B4D" w:rsidRDefault="00EE6B4D" w:rsidP="002E7171">
      <w:pPr>
        <w:pStyle w:val="Brdtext"/>
      </w:pPr>
      <w:r>
        <w:t xml:space="preserve">Även hyresgäster i nybyggda lägenheter ska ha ett reellt besittningsskydd. I </w:t>
      </w:r>
      <w:r w:rsidR="00706C6F">
        <w:t xml:space="preserve">utredarens </w:t>
      </w:r>
      <w:r>
        <w:t>uppdrag ingår att bedöma hur hyran kan justeras under pågående hyresförhållande utan att hyresgästens trygghet undergrävs. I uppdraget ingår också att lämna förslag på</w:t>
      </w:r>
      <w:r w:rsidR="00984D98">
        <w:t xml:space="preserve"> hur</w:t>
      </w:r>
      <w:r>
        <w:t xml:space="preserve"> ett väl avvägt konsumentskydd kan </w:t>
      </w:r>
      <w:r w:rsidR="00706C6F">
        <w:t>se ut</w:t>
      </w:r>
      <w:r>
        <w:t xml:space="preserve">. </w:t>
      </w:r>
    </w:p>
    <w:p w14:paraId="6AF028E2" w14:textId="4CBC2C06" w:rsidR="002E7171" w:rsidRDefault="0043597F" w:rsidP="006A12F1">
      <w:pPr>
        <w:pStyle w:val="Brdtext"/>
      </w:pPr>
      <w:r>
        <w:lastRenderedPageBreak/>
        <w:t>Det behövs givetvis ett bra konsumentskydd och ett reellt besittningsskydd även för hyresgäster i lägenheter som produceras efter att reformen genomförts.</w:t>
      </w:r>
      <w:r w:rsidR="00706C6F">
        <w:t xml:space="preserve"> </w:t>
      </w:r>
    </w:p>
    <w:p w14:paraId="64B117F4" w14:textId="30CCF72B" w:rsidR="005B718D" w:rsidRDefault="005B71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48A6C1705E473B97C2D6ECDAB51A0F"/>
          </w:placeholder>
          <w:dataBinding w:prefixMappings="xmlns:ns0='http://lp/documentinfo/RK' " w:xpath="/ns0:DocumentInfo[1]/ns0:BaseInfo[1]/ns0:HeaderDate[1]" w:storeItemID="{72369A94-5581-4025-98D3-00BE9F3D6943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D224F7">
            <w:t>9</w:t>
          </w:r>
          <w:r>
            <w:t xml:space="preserve"> maj 2021</w:t>
          </w:r>
        </w:sdtContent>
      </w:sdt>
    </w:p>
    <w:p w14:paraId="78F0D091" w14:textId="77777777" w:rsidR="005B718D" w:rsidRDefault="005B718D" w:rsidP="004E7A8F">
      <w:pPr>
        <w:pStyle w:val="Brdtextutanavstnd"/>
      </w:pPr>
    </w:p>
    <w:p w14:paraId="497E3E37" w14:textId="77777777" w:rsidR="005B718D" w:rsidRDefault="005B718D" w:rsidP="004E7A8F">
      <w:pPr>
        <w:pStyle w:val="Brdtextutanavstnd"/>
      </w:pPr>
    </w:p>
    <w:p w14:paraId="0B25A16B" w14:textId="77777777" w:rsidR="005B718D" w:rsidRDefault="005B718D" w:rsidP="004E7A8F">
      <w:pPr>
        <w:pStyle w:val="Brdtextutanavstnd"/>
      </w:pPr>
    </w:p>
    <w:p w14:paraId="3DAE4CC1" w14:textId="370AD46F" w:rsidR="005B718D" w:rsidRDefault="005B718D" w:rsidP="00422A41">
      <w:pPr>
        <w:pStyle w:val="Brdtext"/>
      </w:pPr>
      <w:r>
        <w:t>Morgan Johansson</w:t>
      </w:r>
    </w:p>
    <w:p w14:paraId="5136645C" w14:textId="45762B98" w:rsidR="005B718D" w:rsidRPr="00DB48AB" w:rsidRDefault="005B718D" w:rsidP="00DB48AB">
      <w:pPr>
        <w:pStyle w:val="Brdtext"/>
      </w:pPr>
    </w:p>
    <w:sectPr w:rsidR="005B718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C601D" w14:textId="77777777" w:rsidR="005B718D" w:rsidRDefault="005B718D" w:rsidP="00A87A54">
      <w:pPr>
        <w:spacing w:after="0" w:line="240" w:lineRule="auto"/>
      </w:pPr>
      <w:r>
        <w:separator/>
      </w:r>
    </w:p>
  </w:endnote>
  <w:endnote w:type="continuationSeparator" w:id="0">
    <w:p w14:paraId="3588D772" w14:textId="77777777" w:rsidR="005B718D" w:rsidRDefault="005B71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1BB3" w14:textId="77777777" w:rsidR="00547995" w:rsidRDefault="005479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98D9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D4F3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8B53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E5BC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1456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7AE8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794C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4CCC56" w14:textId="77777777" w:rsidTr="00C26068">
      <w:trPr>
        <w:trHeight w:val="227"/>
      </w:trPr>
      <w:tc>
        <w:tcPr>
          <w:tcW w:w="4074" w:type="dxa"/>
        </w:tcPr>
        <w:p w14:paraId="214505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E7A9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7C1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21ED" w14:textId="77777777" w:rsidR="005B718D" w:rsidRDefault="005B718D" w:rsidP="00A87A54">
      <w:pPr>
        <w:spacing w:after="0" w:line="240" w:lineRule="auto"/>
      </w:pPr>
      <w:r>
        <w:separator/>
      </w:r>
    </w:p>
  </w:footnote>
  <w:footnote w:type="continuationSeparator" w:id="0">
    <w:p w14:paraId="01330DE4" w14:textId="77777777" w:rsidR="005B718D" w:rsidRDefault="005B71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62B4" w14:textId="77777777" w:rsidR="00547995" w:rsidRDefault="005479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64778" w14:textId="77777777" w:rsidR="00547995" w:rsidRDefault="005479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718D" w14:paraId="28CEE6B7" w14:textId="77777777" w:rsidTr="00C93EBA">
      <w:trPr>
        <w:trHeight w:val="227"/>
      </w:trPr>
      <w:tc>
        <w:tcPr>
          <w:tcW w:w="5534" w:type="dxa"/>
        </w:tcPr>
        <w:p w14:paraId="22364A12" w14:textId="77777777" w:rsidR="005B718D" w:rsidRPr="007D73AB" w:rsidRDefault="005B718D">
          <w:pPr>
            <w:pStyle w:val="Sidhuvud"/>
          </w:pPr>
        </w:p>
      </w:tc>
      <w:tc>
        <w:tcPr>
          <w:tcW w:w="3170" w:type="dxa"/>
          <w:vAlign w:val="bottom"/>
        </w:tcPr>
        <w:p w14:paraId="17C45C19" w14:textId="77777777" w:rsidR="005B718D" w:rsidRPr="007D73AB" w:rsidRDefault="005B718D" w:rsidP="00340DE0">
          <w:pPr>
            <w:pStyle w:val="Sidhuvud"/>
          </w:pPr>
        </w:p>
      </w:tc>
      <w:tc>
        <w:tcPr>
          <w:tcW w:w="1134" w:type="dxa"/>
        </w:tcPr>
        <w:p w14:paraId="630DF077" w14:textId="77777777" w:rsidR="005B718D" w:rsidRDefault="005B718D" w:rsidP="005A703A">
          <w:pPr>
            <w:pStyle w:val="Sidhuvud"/>
          </w:pPr>
        </w:p>
      </w:tc>
    </w:tr>
    <w:tr w:rsidR="005B718D" w14:paraId="18CA2D51" w14:textId="77777777" w:rsidTr="00C93EBA">
      <w:trPr>
        <w:trHeight w:val="1928"/>
      </w:trPr>
      <w:tc>
        <w:tcPr>
          <w:tcW w:w="5534" w:type="dxa"/>
        </w:tcPr>
        <w:p w14:paraId="2475BA06" w14:textId="77777777" w:rsidR="005B718D" w:rsidRPr="00340DE0" w:rsidRDefault="005B71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7A21D3" wp14:editId="4270609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6E2CDA" w14:textId="77777777" w:rsidR="005B718D" w:rsidRPr="00710A6C" w:rsidRDefault="005B718D" w:rsidP="00EE3C0F">
          <w:pPr>
            <w:pStyle w:val="Sidhuvud"/>
            <w:rPr>
              <w:b/>
            </w:rPr>
          </w:pPr>
        </w:p>
        <w:p w14:paraId="44BB9BA2" w14:textId="77777777" w:rsidR="005B718D" w:rsidRDefault="005B718D" w:rsidP="00EE3C0F">
          <w:pPr>
            <w:pStyle w:val="Sidhuvud"/>
          </w:pPr>
        </w:p>
        <w:p w14:paraId="6C4E7A07" w14:textId="77777777" w:rsidR="005B718D" w:rsidRDefault="005B718D" w:rsidP="00EE3C0F">
          <w:pPr>
            <w:pStyle w:val="Sidhuvud"/>
          </w:pPr>
        </w:p>
        <w:p w14:paraId="19AC5921" w14:textId="77777777" w:rsidR="005B718D" w:rsidRDefault="005B71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95E6DE4628461FA30979D69983D5D1"/>
            </w:placeholder>
            <w:dataBinding w:prefixMappings="xmlns:ns0='http://lp/documentinfo/RK' " w:xpath="/ns0:DocumentInfo[1]/ns0:BaseInfo[1]/ns0:Dnr[1]" w:storeItemID="{72369A94-5581-4025-98D3-00BE9F3D6943}"/>
            <w:text/>
          </w:sdtPr>
          <w:sdtEndPr/>
          <w:sdtContent>
            <w:p w14:paraId="03E400C3" w14:textId="4A7D3D43" w:rsidR="005B718D" w:rsidRDefault="00E64EE9" w:rsidP="00EE3C0F">
              <w:pPr>
                <w:pStyle w:val="Sidhuvud"/>
              </w:pPr>
              <w:r>
                <w:t>Ju2021/01938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0E975B63174734AA8FE5AB22EBF41C"/>
            </w:placeholder>
            <w:showingPlcHdr/>
            <w:dataBinding w:prefixMappings="xmlns:ns0='http://lp/documentinfo/RK' " w:xpath="/ns0:DocumentInfo[1]/ns0:BaseInfo[1]/ns0:DocNumber[1]" w:storeItemID="{72369A94-5581-4025-98D3-00BE9F3D6943}"/>
            <w:text/>
          </w:sdtPr>
          <w:sdtEndPr/>
          <w:sdtContent>
            <w:p w14:paraId="14A1CE20" w14:textId="20EE47D8" w:rsidR="005B718D" w:rsidRDefault="005B71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1E6D68F6" w14:textId="77777777" w:rsidR="005B718D" w:rsidRDefault="005B718D" w:rsidP="0094502D">
          <w:pPr>
            <w:pStyle w:val="Sidhuvud"/>
          </w:pPr>
        </w:p>
        <w:p w14:paraId="666055D8" w14:textId="77777777" w:rsidR="005B718D" w:rsidRPr="0094502D" w:rsidRDefault="005B718D" w:rsidP="00EC71A6">
          <w:pPr>
            <w:pStyle w:val="Sidhuvud"/>
          </w:pPr>
        </w:p>
      </w:tc>
    </w:tr>
    <w:tr w:rsidR="005B718D" w14:paraId="50A260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7F9F279C5E487DAB32C535707BBD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9B808E" w14:textId="77777777" w:rsidR="00547995" w:rsidRPr="00547995" w:rsidRDefault="00547995" w:rsidP="00340DE0">
              <w:pPr>
                <w:pStyle w:val="Sidhuvud"/>
                <w:rPr>
                  <w:b/>
                </w:rPr>
              </w:pPr>
              <w:r w:rsidRPr="00547995">
                <w:rPr>
                  <w:b/>
                </w:rPr>
                <w:t>Justitiedepartementet</w:t>
              </w:r>
            </w:p>
            <w:p w14:paraId="1F393AD8" w14:textId="0D9FB343" w:rsidR="005B718D" w:rsidRPr="00340DE0" w:rsidRDefault="00547995" w:rsidP="00340DE0">
              <w:pPr>
                <w:pStyle w:val="Sidhuvud"/>
              </w:pPr>
              <w:r w:rsidRPr="0054799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373AC4C8FD4C4291831428D4887CCC"/>
          </w:placeholder>
          <w:dataBinding w:prefixMappings="xmlns:ns0='http://lp/documentinfo/RK' " w:xpath="/ns0:DocumentInfo[1]/ns0:BaseInfo[1]/ns0:Recipient[1]" w:storeItemID="{72369A94-5581-4025-98D3-00BE9F3D6943}"/>
          <w:text w:multiLine="1"/>
        </w:sdtPr>
        <w:sdtEndPr/>
        <w:sdtContent>
          <w:tc>
            <w:tcPr>
              <w:tcW w:w="3170" w:type="dxa"/>
            </w:tcPr>
            <w:p w14:paraId="71932FB5" w14:textId="2431C37E" w:rsidR="005B718D" w:rsidRDefault="005479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9A1848" w14:textId="77777777" w:rsidR="005B718D" w:rsidRDefault="005B718D" w:rsidP="003E6020">
          <w:pPr>
            <w:pStyle w:val="Sidhuvud"/>
          </w:pPr>
        </w:p>
      </w:tc>
    </w:tr>
  </w:tbl>
  <w:p w14:paraId="00680F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194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171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597F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995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18D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46F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C6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887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D9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3B2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6C11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4F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1C3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EE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B4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236B4E"/>
  <w15:docId w15:val="{83538C19-0C92-4BCC-AE89-3B678896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95E6DE4628461FA30979D69983D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57EDF-BA4A-4F06-83CA-4D551940E736}"/>
      </w:docPartPr>
      <w:docPartBody>
        <w:p w:rsidR="001D753C" w:rsidRDefault="00F113D9" w:rsidP="00F113D9">
          <w:pPr>
            <w:pStyle w:val="3D95E6DE4628461FA30979D69983D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E975B63174734AA8FE5AB22EBF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8707D-DF01-4B74-AF40-313A7CCD1B5F}"/>
      </w:docPartPr>
      <w:docPartBody>
        <w:p w:rsidR="001D753C" w:rsidRDefault="00F113D9" w:rsidP="00F113D9">
          <w:pPr>
            <w:pStyle w:val="800E975B63174734AA8FE5AB22EBF4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F9F279C5E487DAB32C535707BB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75732-2A9E-447B-9386-C982897149AD}"/>
      </w:docPartPr>
      <w:docPartBody>
        <w:p w:rsidR="001D753C" w:rsidRDefault="00F113D9" w:rsidP="00F113D9">
          <w:pPr>
            <w:pStyle w:val="597F9F279C5E487DAB32C535707BBD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373AC4C8FD4C4291831428D4887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9D7F2-B7F4-49AF-8F75-D4E72840F817}"/>
      </w:docPartPr>
      <w:docPartBody>
        <w:p w:rsidR="001D753C" w:rsidRDefault="00F113D9" w:rsidP="00F113D9">
          <w:pPr>
            <w:pStyle w:val="7D373AC4C8FD4C4291831428D4887C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48A6C1705E473B97C2D6ECDAB51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73559-7322-46A9-BD83-C80FDEBD5E93}"/>
      </w:docPartPr>
      <w:docPartBody>
        <w:p w:rsidR="001D753C" w:rsidRDefault="00F113D9" w:rsidP="00F113D9">
          <w:pPr>
            <w:pStyle w:val="3348A6C1705E473B97C2D6ECDAB51A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D9"/>
    <w:rsid w:val="001D753C"/>
    <w:rsid w:val="00F1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632387B2F14A8AA1EADB35541B1B02">
    <w:name w:val="A7632387B2F14A8AA1EADB35541B1B02"/>
    <w:rsid w:val="00F113D9"/>
  </w:style>
  <w:style w:type="character" w:styleId="Platshllartext">
    <w:name w:val="Placeholder Text"/>
    <w:basedOn w:val="Standardstycketeckensnitt"/>
    <w:uiPriority w:val="99"/>
    <w:semiHidden/>
    <w:rsid w:val="00F113D9"/>
    <w:rPr>
      <w:noProof w:val="0"/>
      <w:color w:val="808080"/>
    </w:rPr>
  </w:style>
  <w:style w:type="paragraph" w:customStyle="1" w:styleId="FCF3D34E32C24A98AD1DA0AB1F68A674">
    <w:name w:val="FCF3D34E32C24A98AD1DA0AB1F68A674"/>
    <w:rsid w:val="00F113D9"/>
  </w:style>
  <w:style w:type="paragraph" w:customStyle="1" w:styleId="C65F9D26356A4AB7BCDB56DE62F1DFC7">
    <w:name w:val="C65F9D26356A4AB7BCDB56DE62F1DFC7"/>
    <w:rsid w:val="00F113D9"/>
  </w:style>
  <w:style w:type="paragraph" w:customStyle="1" w:styleId="C4268F4BE73E4ABD9277B741C8BE602B">
    <w:name w:val="C4268F4BE73E4ABD9277B741C8BE602B"/>
    <w:rsid w:val="00F113D9"/>
  </w:style>
  <w:style w:type="paragraph" w:customStyle="1" w:styleId="3D95E6DE4628461FA30979D69983D5D1">
    <w:name w:val="3D95E6DE4628461FA30979D69983D5D1"/>
    <w:rsid w:val="00F113D9"/>
  </w:style>
  <w:style w:type="paragraph" w:customStyle="1" w:styleId="800E975B63174734AA8FE5AB22EBF41C">
    <w:name w:val="800E975B63174734AA8FE5AB22EBF41C"/>
    <w:rsid w:val="00F113D9"/>
  </w:style>
  <w:style w:type="paragraph" w:customStyle="1" w:styleId="BE2C42AD390E4FABB828EDB0EFDD9E8B">
    <w:name w:val="BE2C42AD390E4FABB828EDB0EFDD9E8B"/>
    <w:rsid w:val="00F113D9"/>
  </w:style>
  <w:style w:type="paragraph" w:customStyle="1" w:styleId="F3DEAAC4872E4A24B9CB48EEDCA68866">
    <w:name w:val="F3DEAAC4872E4A24B9CB48EEDCA68866"/>
    <w:rsid w:val="00F113D9"/>
  </w:style>
  <w:style w:type="paragraph" w:customStyle="1" w:styleId="FC1EE47712E045AAA1D0D77E92E8455A">
    <w:name w:val="FC1EE47712E045AAA1D0D77E92E8455A"/>
    <w:rsid w:val="00F113D9"/>
  </w:style>
  <w:style w:type="paragraph" w:customStyle="1" w:styleId="597F9F279C5E487DAB32C535707BBD62">
    <w:name w:val="597F9F279C5E487DAB32C535707BBD62"/>
    <w:rsid w:val="00F113D9"/>
  </w:style>
  <w:style w:type="paragraph" w:customStyle="1" w:styleId="7D373AC4C8FD4C4291831428D4887CCC">
    <w:name w:val="7D373AC4C8FD4C4291831428D4887CCC"/>
    <w:rsid w:val="00F113D9"/>
  </w:style>
  <w:style w:type="paragraph" w:customStyle="1" w:styleId="800E975B63174734AA8FE5AB22EBF41C1">
    <w:name w:val="800E975B63174734AA8FE5AB22EBF41C1"/>
    <w:rsid w:val="00F113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7F9F279C5E487DAB32C535707BBD621">
    <w:name w:val="597F9F279C5E487DAB32C535707BBD621"/>
    <w:rsid w:val="00F113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49ECBA2AA94BE6967ACE9537A9C2F3">
    <w:name w:val="B149ECBA2AA94BE6967ACE9537A9C2F3"/>
    <w:rsid w:val="00F113D9"/>
  </w:style>
  <w:style w:type="paragraph" w:customStyle="1" w:styleId="79862049CB40463CB818BBE5ED119AB3">
    <w:name w:val="79862049CB40463CB818BBE5ED119AB3"/>
    <w:rsid w:val="00F113D9"/>
  </w:style>
  <w:style w:type="paragraph" w:customStyle="1" w:styleId="8F6A2A7055EE44B09D8A969C73A914C0">
    <w:name w:val="8F6A2A7055EE44B09D8A969C73A914C0"/>
    <w:rsid w:val="00F113D9"/>
  </w:style>
  <w:style w:type="paragraph" w:customStyle="1" w:styleId="4BDCB42DB7F24153B2C4CB771F79B9DA">
    <w:name w:val="4BDCB42DB7F24153B2C4CB771F79B9DA"/>
    <w:rsid w:val="00F113D9"/>
  </w:style>
  <w:style w:type="paragraph" w:customStyle="1" w:styleId="E63D41C34BD343CB87A6801EBF7CC57C">
    <w:name w:val="E63D41C34BD343CB87A6801EBF7CC57C"/>
    <w:rsid w:val="00F113D9"/>
  </w:style>
  <w:style w:type="paragraph" w:customStyle="1" w:styleId="3348A6C1705E473B97C2D6ECDAB51A0F">
    <w:name w:val="3348A6C1705E473B97C2D6ECDAB51A0F"/>
    <w:rsid w:val="00F113D9"/>
  </w:style>
  <w:style w:type="paragraph" w:customStyle="1" w:styleId="6BB6739EA6794246A79CBD5B1F45F853">
    <w:name w:val="6BB6739EA6794246A79CBD5B1F45F853"/>
    <w:rsid w:val="00F11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Ju2021/01938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Ju2021/01938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dad30cfe-61a6-4930-bd07-10ae597d0191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3F42-ACF2-45AF-8F46-4CC662D3669D}"/>
</file>

<file path=customXml/itemProps2.xml><?xml version="1.0" encoding="utf-8"?>
<ds:datastoreItem xmlns:ds="http://schemas.openxmlformats.org/officeDocument/2006/customXml" ds:itemID="{72369A94-5581-4025-98D3-00BE9F3D694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F190DBC-C911-4E09-8EFF-A48F9420BB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9B02FE-D392-4640-BAD8-4503D69455FA}"/>
</file>

<file path=customXml/itemProps6.xml><?xml version="1.0" encoding="utf-8"?>
<ds:datastoreItem xmlns:ds="http://schemas.openxmlformats.org/officeDocument/2006/customXml" ds:itemID="{72369A94-5581-4025-98D3-00BE9F3D694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5FC1414-292B-4A22-81C4-63E8638787E2}"/>
</file>

<file path=customXml/itemProps8.xml><?xml version="1.0" encoding="utf-8"?>
<ds:datastoreItem xmlns:ds="http://schemas.openxmlformats.org/officeDocument/2006/customXml" ds:itemID="{CA36739D-12CC-416D-88D1-BD69E654F0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2847.docx</dc:title>
  <dc:subject/>
  <dc:creator>Norah Lind</dc:creator>
  <cp:keywords/>
  <dc:description/>
  <cp:lastModifiedBy>Johan Andersson</cp:lastModifiedBy>
  <cp:revision>5</cp:revision>
  <dcterms:created xsi:type="dcterms:W3CDTF">2021-05-14T12:44:00Z</dcterms:created>
  <dcterms:modified xsi:type="dcterms:W3CDTF">2021-05-19T06:57:00Z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e547bda0-0418-49a5-af0f-60a863af9984</vt:lpwstr>
  </property>
</Properties>
</file>