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3BDBA" w14:textId="77777777" w:rsidR="00B41E34" w:rsidRDefault="00840791" w:rsidP="004D3C7E">
      <w:pPr>
        <w:pStyle w:val="Rubrik"/>
      </w:pPr>
      <w:bookmarkStart w:id="0" w:name="Start"/>
      <w:bookmarkEnd w:id="0"/>
      <w:r>
        <w:t xml:space="preserve">Svar på frågorna </w:t>
      </w:r>
    </w:p>
    <w:p w14:paraId="1B98226A" w14:textId="77777777" w:rsidR="00B41E34" w:rsidRDefault="00840791" w:rsidP="004D3C7E">
      <w:pPr>
        <w:pStyle w:val="Rubrik"/>
      </w:pPr>
      <w:r>
        <w:t>2020/21:</w:t>
      </w:r>
      <w:r w:rsidR="008B33F9">
        <w:t xml:space="preserve">1380 Brister i djurhållning, </w:t>
      </w:r>
    </w:p>
    <w:p w14:paraId="0D535BCF" w14:textId="77777777" w:rsidR="00B41E34" w:rsidRDefault="008B33F9" w:rsidP="004D3C7E">
      <w:pPr>
        <w:pStyle w:val="Rubrik"/>
      </w:pPr>
      <w:r>
        <w:t xml:space="preserve">2020/21:1383 Den akuta bristen på veterinärer, </w:t>
      </w:r>
    </w:p>
    <w:p w14:paraId="5B1CDEFC" w14:textId="77777777" w:rsidR="00B41E34" w:rsidRDefault="008B33F9" w:rsidP="004D3C7E">
      <w:pPr>
        <w:pStyle w:val="Rubrik"/>
      </w:pPr>
      <w:r>
        <w:t xml:space="preserve">2020/21:1392 En utvärdering av djurskyddslagen, </w:t>
      </w:r>
    </w:p>
    <w:p w14:paraId="00144853" w14:textId="77777777" w:rsidR="00B41E34" w:rsidRDefault="008B33F9" w:rsidP="004D3C7E">
      <w:pPr>
        <w:pStyle w:val="Rubrik"/>
      </w:pPr>
      <w:r>
        <w:t xml:space="preserve">2020/21:1396 Åtgärder för att motverka djurplågeri på vissa slakterier och </w:t>
      </w:r>
    </w:p>
    <w:p w14:paraId="05095FEC" w14:textId="77777777" w:rsidR="00B41E34" w:rsidRDefault="008B33F9" w:rsidP="004D3C7E">
      <w:pPr>
        <w:pStyle w:val="Rubrik"/>
      </w:pPr>
      <w:r>
        <w:t xml:space="preserve">2020/21:1401 Förebyggande av djurplågeri på slakterier, </w:t>
      </w:r>
    </w:p>
    <w:p w14:paraId="414F2A1B" w14:textId="6ED53970" w:rsidR="00840791" w:rsidRDefault="00840791" w:rsidP="004D3C7E">
      <w:pPr>
        <w:pStyle w:val="Rubrik"/>
      </w:pPr>
      <w:r>
        <w:t xml:space="preserve">av </w:t>
      </w:r>
      <w:proofErr w:type="spellStart"/>
      <w:r>
        <w:t>Marléne</w:t>
      </w:r>
      <w:proofErr w:type="spellEnd"/>
      <w:r>
        <w:t xml:space="preserve"> Lund Kopparklint (M)</w:t>
      </w:r>
    </w:p>
    <w:p w14:paraId="150F2F5E" w14:textId="77777777" w:rsidR="00A266A1" w:rsidRDefault="00840791" w:rsidP="004D3C7E">
      <w:pPr>
        <w:pStyle w:val="Brdtext"/>
      </w:pPr>
      <w:proofErr w:type="spellStart"/>
      <w:r>
        <w:t>Marléne</w:t>
      </w:r>
      <w:proofErr w:type="spellEnd"/>
      <w:r>
        <w:t xml:space="preserve"> Lund Kopparklint har frågat mig</w:t>
      </w:r>
      <w:r w:rsidR="008B33F9">
        <w:t xml:space="preserve"> </w:t>
      </w:r>
    </w:p>
    <w:p w14:paraId="0298EFA9" w14:textId="77777777" w:rsidR="00A266A1" w:rsidRDefault="008B33F9" w:rsidP="00A266A1">
      <w:pPr>
        <w:pStyle w:val="Strecklista"/>
      </w:pPr>
      <w:r>
        <w:t>hur jag ämnar verka så att brister i djurhållningen kan upptäckas tidigare och åtgärdas snabbare</w:t>
      </w:r>
      <w:r w:rsidR="00A266A1">
        <w:t>,</w:t>
      </w:r>
    </w:p>
    <w:p w14:paraId="402ED6F3" w14:textId="77777777" w:rsidR="00A266A1" w:rsidRDefault="008B33F9" w:rsidP="00A266A1">
      <w:pPr>
        <w:pStyle w:val="Strecklista"/>
      </w:pPr>
      <w:r>
        <w:t>hur jag ämnar verka så att den akuta bristen på veterinärer och djursjukskötare åtgärdas och förebyggs</w:t>
      </w:r>
      <w:r w:rsidR="00A266A1">
        <w:t>,</w:t>
      </w:r>
    </w:p>
    <w:p w14:paraId="5FF8F6BA" w14:textId="77777777" w:rsidR="00A266A1" w:rsidRDefault="008B33F9" w:rsidP="00A266A1">
      <w:pPr>
        <w:pStyle w:val="Strecklista"/>
      </w:pPr>
      <w:bookmarkStart w:id="1" w:name="_Hlk62216759"/>
      <w:r>
        <w:t>hur jag ämnar verka så att den nya djurskyddslagen utvärderas så att vi faktiskt vet att den ökar skyddet av djur och främjar en god djurvälfärd</w:t>
      </w:r>
      <w:r w:rsidR="00A266A1">
        <w:t>,</w:t>
      </w:r>
    </w:p>
    <w:bookmarkEnd w:id="1"/>
    <w:p w14:paraId="6D1E353A" w14:textId="77777777" w:rsidR="00A266A1" w:rsidRDefault="008B33F9" w:rsidP="00A266A1">
      <w:pPr>
        <w:pStyle w:val="Strecklista"/>
      </w:pPr>
      <w:r>
        <w:t>vilka åtgärder jag ämnar vidta för att förebygga att djur utsätts för onödigt lidande utifrån de rapporteringar vi sett den senaste tiden</w:t>
      </w:r>
      <w:r w:rsidR="00A266A1">
        <w:t>, och</w:t>
      </w:r>
    </w:p>
    <w:p w14:paraId="3AECF558" w14:textId="77777777" w:rsidR="00A266A1" w:rsidRDefault="008B33F9" w:rsidP="00A266A1">
      <w:pPr>
        <w:pStyle w:val="Strecklista"/>
      </w:pPr>
      <w:r>
        <w:t xml:space="preserve">vilka åtgärder jag ämnar vidta för att motverka grova djurplågeribrott inom lantbruk och slakterier. </w:t>
      </w:r>
    </w:p>
    <w:p w14:paraId="143CCE39" w14:textId="77777777" w:rsidR="00F90385" w:rsidRDefault="00F90385" w:rsidP="00A266A1">
      <w:pPr>
        <w:pStyle w:val="Brdtext"/>
      </w:pPr>
      <w:r>
        <w:t xml:space="preserve">Jag väljer att besvara alla frågor i ett sammanhang. </w:t>
      </w:r>
    </w:p>
    <w:p w14:paraId="2F8D13CD" w14:textId="7A540A5B" w:rsidR="00A266A1" w:rsidRDefault="00D56361" w:rsidP="00A266A1">
      <w:pPr>
        <w:pStyle w:val="Brdtext"/>
      </w:pPr>
      <w:r>
        <w:t>I</w:t>
      </w:r>
      <w:r w:rsidR="00A266A1">
        <w:t xml:space="preserve">nledningsvis </w:t>
      </w:r>
      <w:r>
        <w:t xml:space="preserve">vill jag </w:t>
      </w:r>
      <w:r w:rsidR="00A266A1">
        <w:t>säga att jag blir illa berörd över de bilder vi sett i media</w:t>
      </w:r>
      <w:r w:rsidR="00837C4C">
        <w:t xml:space="preserve"> </w:t>
      </w:r>
      <w:r w:rsidR="00A74CBD">
        <w:t>under den</w:t>
      </w:r>
      <w:r w:rsidR="00837C4C">
        <w:t xml:space="preserve"> sena</w:t>
      </w:r>
      <w:r w:rsidR="00A74CBD">
        <w:t>ste</w:t>
      </w:r>
      <w:r w:rsidR="00837C4C">
        <w:t xml:space="preserve"> tid</w:t>
      </w:r>
      <w:r w:rsidR="00A74CBD">
        <w:t>en</w:t>
      </w:r>
      <w:r w:rsidR="00A266A1">
        <w:t xml:space="preserve">. </w:t>
      </w:r>
      <w:r w:rsidR="00A266A1" w:rsidRPr="004A4EB4">
        <w:t>Djur är levande och kännande varelser</w:t>
      </w:r>
      <w:r w:rsidR="00A266A1">
        <w:t xml:space="preserve"> </w:t>
      </w:r>
      <w:r w:rsidR="00837C4C">
        <w:t>som</w:t>
      </w:r>
      <w:r w:rsidR="00A266A1">
        <w:t xml:space="preserve"> ska behandlas väl under hela livet. </w:t>
      </w:r>
    </w:p>
    <w:p w14:paraId="08977AE2" w14:textId="3E972889" w:rsidR="00837C4C" w:rsidRDefault="00523E19" w:rsidP="00837C4C">
      <w:pPr>
        <w:pStyle w:val="Brdtext"/>
      </w:pPr>
      <w:r>
        <w:lastRenderedPageBreak/>
        <w:t>Det är viktigt att komma ihåg att d</w:t>
      </w:r>
      <w:r w:rsidR="00543876">
        <w:t xml:space="preserve">et är djurägarens ansvar att djur har det bra </w:t>
      </w:r>
      <w:r w:rsidR="00837C4C">
        <w:t>och får den skötsel och omsorg de behöver.</w:t>
      </w:r>
      <w:r>
        <w:t xml:space="preserve"> </w:t>
      </w:r>
      <w:r w:rsidR="00020E0A">
        <w:t xml:space="preserve">Samma ansvar gäller för </w:t>
      </w:r>
      <w:r w:rsidR="00543876">
        <w:t xml:space="preserve">slakterierna när djuren befinner sig där. </w:t>
      </w:r>
      <w:r w:rsidR="00020E0A">
        <w:t>Hur många kontroller som än utförs</w:t>
      </w:r>
      <w:r w:rsidR="00837C4C">
        <w:t xml:space="preserve"> kan </w:t>
      </w:r>
      <w:r w:rsidR="00020E0A">
        <w:t xml:space="preserve">det </w:t>
      </w:r>
      <w:r w:rsidR="00837C4C">
        <w:t xml:space="preserve">aldrig ersätta djurhållarens och slakteriets personals betydelse för djurens välfärd. </w:t>
      </w:r>
    </w:p>
    <w:p w14:paraId="18FF7F49" w14:textId="1F169244" w:rsidR="00A266A1" w:rsidRDefault="00A2354F" w:rsidP="004D3C7E">
      <w:pPr>
        <w:pStyle w:val="Brdtext"/>
      </w:pPr>
      <w:r>
        <w:t xml:space="preserve">Jag är fullt medveten om de bemanningsproblem som rapporteras inom djurens hälso- och sjukvård. Den påtalade bristen på veterinärer är en komplex fråga. Enligt </w:t>
      </w:r>
      <w:proofErr w:type="spellStart"/>
      <w:r>
        <w:t>AgriFood:s</w:t>
      </w:r>
      <w:proofErr w:type="spellEnd"/>
      <w:r>
        <w:t xml:space="preserve"> rapport Brist på veterinärer (2020:3) förefaller det inte vara en allmän brist på veterinärer utan att det snarare handlar om en brist i vissa sektorer och i vissa län. Det är mycket viktigt att djur i människans vård får den vård de behöver. Distriktsveterinärerna har en viktig roll i att säkerställa tillgången till vård i hela landet och vid alla tidpunkter på dygnet. Detta är bakgrunden till den förstärkning </w:t>
      </w:r>
      <w:r w:rsidR="00D15F44">
        <w:t xml:space="preserve">av medel för detta ändamål </w:t>
      </w:r>
      <w:r>
        <w:t>som regeringen föreslog redan i budgetpropositionen för 2020. Sveriges lantbruksuniversitet har genom regeringens satsning för att bygga ut bristyrkesutbildningar möjlighet att inrätta fler utbildningsplatser</w:t>
      </w:r>
      <w:r w:rsidR="009732E6">
        <w:t xml:space="preserve">. </w:t>
      </w:r>
    </w:p>
    <w:p w14:paraId="0FB90092" w14:textId="32756D0A" w:rsidR="00193942" w:rsidRDefault="00193942" w:rsidP="001D0333">
      <w:pPr>
        <w:pStyle w:val="Brdtext"/>
      </w:pPr>
      <w:r>
        <w:t>Den nya djurskyddslagen trädde i kraft i april 2019.</w:t>
      </w:r>
      <w:r w:rsidR="00C23356">
        <w:t xml:space="preserve"> </w:t>
      </w:r>
      <w:r w:rsidR="00831F0D">
        <w:rPr>
          <w:rFonts w:eastAsia="Times New Roman"/>
        </w:rPr>
        <w:t>Lagen s</w:t>
      </w:r>
      <w:r w:rsidR="00831F0D">
        <w:t xml:space="preserve">yftar till att säkerställa ett gott djurskydd och främja en god djurvälfärd och respekt för djur. </w:t>
      </w:r>
      <w:r w:rsidR="00DA1095">
        <w:t xml:space="preserve">Den </w:t>
      </w:r>
      <w:r w:rsidR="00831F0D">
        <w:t>förtydliga</w:t>
      </w:r>
      <w:r w:rsidR="00DA1095">
        <w:t xml:space="preserve">r </w:t>
      </w:r>
      <w:r w:rsidR="00831F0D">
        <w:t>att djur ska ha möjlighet att utföra sådana beteenden som de är starkt motiverade för och som är viktiga för deras välbefinnande</w:t>
      </w:r>
      <w:r w:rsidR="00DA1095">
        <w:t xml:space="preserve"> samt att beteendestörningar förebyggs</w:t>
      </w:r>
      <w:r w:rsidR="00831F0D">
        <w:t xml:space="preserve">. </w:t>
      </w:r>
      <w:r>
        <w:t xml:space="preserve">Det är, med hänsyn till den korta tid den nya lagen har varit i kraft, svårt att utvärdera vilka effekter lagen har fått. </w:t>
      </w:r>
      <w:r w:rsidR="00C23356">
        <w:t xml:space="preserve"> </w:t>
      </w:r>
    </w:p>
    <w:p w14:paraId="0C4D59E1" w14:textId="73F9343E" w:rsidR="004E1791" w:rsidRDefault="004E1791" w:rsidP="004D3C7E">
      <w:pPr>
        <w:pStyle w:val="Brdtext"/>
      </w:pPr>
      <w:r w:rsidRPr="004E1791">
        <w:t xml:space="preserve">För att se till att vi har effektiva och ändamålsenliga sanktioner vid brott mot djur, har regeringen givit en särskild utredare i uppdrag att </w:t>
      </w:r>
      <w:proofErr w:type="gramStart"/>
      <w:r w:rsidRPr="004E1791">
        <w:t>bl.a.</w:t>
      </w:r>
      <w:proofErr w:type="gramEnd"/>
      <w:r w:rsidRPr="004E1791">
        <w:t xml:space="preserve"> se över straffskalorna vid sådana brott. Den särskilda utredaren överlämnade sitt betänkande till regeringen i februari 2020. Regeringen avser att återkomma till riksdagen med en proposition under 2021.</w:t>
      </w:r>
    </w:p>
    <w:p w14:paraId="250FB82E" w14:textId="0967C448" w:rsidR="00C23356" w:rsidRDefault="00C23356" w:rsidP="00C23356">
      <w:pPr>
        <w:pStyle w:val="Brdtext"/>
      </w:pPr>
      <w:bookmarkStart w:id="2" w:name="_Hlk62813492"/>
      <w:r>
        <w:t>Regeringen kommer med intresse fortsätta följa frågorna noga för at</w:t>
      </w:r>
      <w:r w:rsidRPr="00CA104F">
        <w:t>t säkerställa att vi har så effektiva verktyg som möjligt</w:t>
      </w:r>
      <w:r>
        <w:t xml:space="preserve">. </w:t>
      </w:r>
    </w:p>
    <w:bookmarkEnd w:id="2"/>
    <w:p w14:paraId="04B6BFE7" w14:textId="77777777" w:rsidR="00840791" w:rsidRPr="008B33F9" w:rsidRDefault="00840791" w:rsidP="004D3C7E">
      <w:pPr>
        <w:pStyle w:val="Brdtext"/>
      </w:pPr>
      <w:r w:rsidRPr="008B33F9">
        <w:t xml:space="preserve">Stockholm den </w:t>
      </w:r>
      <w:sdt>
        <w:sdtPr>
          <w:id w:val="-1225218591"/>
          <w:placeholder>
            <w:docPart w:val="130341ED890E46C9BC2F27158672ABD0"/>
          </w:placeholder>
          <w:dataBinding w:prefixMappings="xmlns:ns0='http://lp/documentinfo/RK' " w:xpath="/ns0:DocumentInfo[1]/ns0:BaseInfo[1]/ns0:HeaderDate[1]" w:storeItemID="{5013975F-D056-4F4E-B9FF-BE8B1899A407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8B33F9">
            <w:t>3 februari 2021</w:t>
          </w:r>
        </w:sdtContent>
      </w:sdt>
    </w:p>
    <w:p w14:paraId="71ECC420" w14:textId="77777777" w:rsidR="00840791" w:rsidRPr="008B33F9" w:rsidRDefault="00840791" w:rsidP="004D3C7E">
      <w:pPr>
        <w:pStyle w:val="Brdtextutanavstnd"/>
      </w:pPr>
    </w:p>
    <w:p w14:paraId="232CFD35" w14:textId="77777777" w:rsidR="00840791" w:rsidRPr="008B33F9" w:rsidRDefault="00840791" w:rsidP="004D3C7E">
      <w:pPr>
        <w:pStyle w:val="Brdtextutanavstnd"/>
      </w:pPr>
    </w:p>
    <w:p w14:paraId="0FFA9E38" w14:textId="77777777" w:rsidR="00840791" w:rsidRPr="008B33F9" w:rsidRDefault="00840791" w:rsidP="004D3C7E">
      <w:pPr>
        <w:pStyle w:val="Brdtextutanavstnd"/>
      </w:pPr>
    </w:p>
    <w:p w14:paraId="0638E3A6" w14:textId="36A6DBC2" w:rsidR="00840791" w:rsidRPr="008B33F9" w:rsidRDefault="00840791" w:rsidP="004D3C7E">
      <w:pPr>
        <w:pStyle w:val="Brdtext"/>
        <w:rPr>
          <w:lang w:val="de-DE"/>
        </w:rPr>
      </w:pPr>
      <w:r w:rsidRPr="008B33F9">
        <w:rPr>
          <w:lang w:val="de-DE"/>
        </w:rPr>
        <w:t>Jennie Nilsson</w:t>
      </w:r>
    </w:p>
    <w:sectPr w:rsidR="00840791" w:rsidRPr="008B33F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BFB6D" w14:textId="77777777" w:rsidR="00A95BDA" w:rsidRDefault="00A95BDA" w:rsidP="00A87A54">
      <w:pPr>
        <w:spacing w:after="0" w:line="240" w:lineRule="auto"/>
      </w:pPr>
      <w:r>
        <w:separator/>
      </w:r>
    </w:p>
  </w:endnote>
  <w:endnote w:type="continuationSeparator" w:id="0">
    <w:p w14:paraId="66FE6B4B" w14:textId="77777777" w:rsidR="00A95BDA" w:rsidRDefault="00A95BDA" w:rsidP="00A87A54">
      <w:pPr>
        <w:spacing w:after="0" w:line="240" w:lineRule="auto"/>
      </w:pPr>
      <w:r>
        <w:continuationSeparator/>
      </w:r>
    </w:p>
  </w:endnote>
  <w:endnote w:type="continuationNotice" w:id="1">
    <w:p w14:paraId="11BB9079" w14:textId="77777777" w:rsidR="00A95BDA" w:rsidRDefault="00A95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95BDA" w:rsidRPr="00347E11" w14:paraId="22C05219" w14:textId="77777777" w:rsidTr="004D3C7E">
      <w:trPr>
        <w:trHeight w:val="227"/>
        <w:jc w:val="right"/>
      </w:trPr>
      <w:tc>
        <w:tcPr>
          <w:tcW w:w="708" w:type="dxa"/>
          <w:vAlign w:val="bottom"/>
        </w:tcPr>
        <w:p w14:paraId="119BD829" w14:textId="77777777" w:rsidR="00A95BDA" w:rsidRPr="00B62610" w:rsidRDefault="00A95BD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95BDA" w:rsidRPr="00347E11" w14:paraId="545E4DF3" w14:textId="77777777" w:rsidTr="004D3C7E">
      <w:trPr>
        <w:trHeight w:val="850"/>
        <w:jc w:val="right"/>
      </w:trPr>
      <w:tc>
        <w:tcPr>
          <w:tcW w:w="708" w:type="dxa"/>
          <w:vAlign w:val="bottom"/>
        </w:tcPr>
        <w:p w14:paraId="471A3B35" w14:textId="77777777" w:rsidR="00A95BDA" w:rsidRPr="00347E11" w:rsidRDefault="00A95BDA" w:rsidP="005606BC">
          <w:pPr>
            <w:pStyle w:val="Sidfot"/>
            <w:spacing w:line="276" w:lineRule="auto"/>
            <w:jc w:val="right"/>
          </w:pPr>
        </w:p>
      </w:tc>
    </w:tr>
  </w:tbl>
  <w:p w14:paraId="40E13A1F" w14:textId="77777777" w:rsidR="00A95BDA" w:rsidRPr="005606BC" w:rsidRDefault="00A95BD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95BDA" w:rsidRPr="00347E11" w14:paraId="492A6C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76B5D5" w14:textId="77777777" w:rsidR="00A95BDA" w:rsidRPr="00347E11" w:rsidRDefault="00A95BDA" w:rsidP="00347E11">
          <w:pPr>
            <w:pStyle w:val="Sidfot"/>
            <w:rPr>
              <w:sz w:val="8"/>
            </w:rPr>
          </w:pPr>
        </w:p>
      </w:tc>
    </w:tr>
    <w:tr w:rsidR="00A95BDA" w:rsidRPr="00EE3C0F" w14:paraId="47E1349D" w14:textId="77777777" w:rsidTr="00C26068">
      <w:trPr>
        <w:trHeight w:val="227"/>
      </w:trPr>
      <w:tc>
        <w:tcPr>
          <w:tcW w:w="4074" w:type="dxa"/>
        </w:tcPr>
        <w:p w14:paraId="7B8950C2" w14:textId="77777777" w:rsidR="00A95BDA" w:rsidRPr="00F53AEA" w:rsidRDefault="00A95BD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EC28AC" w14:textId="77777777" w:rsidR="00A95BDA" w:rsidRPr="00F53AEA" w:rsidRDefault="00A95BDA" w:rsidP="00F53AEA">
          <w:pPr>
            <w:pStyle w:val="Sidfot"/>
            <w:spacing w:line="276" w:lineRule="auto"/>
          </w:pPr>
        </w:p>
      </w:tc>
    </w:tr>
  </w:tbl>
  <w:p w14:paraId="25AC349E" w14:textId="77777777" w:rsidR="00A95BDA" w:rsidRPr="00EE3C0F" w:rsidRDefault="00A95BD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3A6A5" w14:textId="77777777" w:rsidR="00A95BDA" w:rsidRDefault="00A95BDA" w:rsidP="00A87A54">
      <w:pPr>
        <w:spacing w:after="0" w:line="240" w:lineRule="auto"/>
      </w:pPr>
      <w:r>
        <w:separator/>
      </w:r>
    </w:p>
  </w:footnote>
  <w:footnote w:type="continuationSeparator" w:id="0">
    <w:p w14:paraId="4C81F422" w14:textId="77777777" w:rsidR="00A95BDA" w:rsidRDefault="00A95BDA" w:rsidP="00A87A54">
      <w:pPr>
        <w:spacing w:after="0" w:line="240" w:lineRule="auto"/>
      </w:pPr>
      <w:r>
        <w:continuationSeparator/>
      </w:r>
    </w:p>
  </w:footnote>
  <w:footnote w:type="continuationNotice" w:id="1">
    <w:p w14:paraId="2786E06F" w14:textId="77777777" w:rsidR="00A95BDA" w:rsidRDefault="00A95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5BDA" w14:paraId="2F2D1D86" w14:textId="77777777" w:rsidTr="00C93EBA">
      <w:trPr>
        <w:trHeight w:val="227"/>
      </w:trPr>
      <w:tc>
        <w:tcPr>
          <w:tcW w:w="5534" w:type="dxa"/>
        </w:tcPr>
        <w:p w14:paraId="052E23CE" w14:textId="77777777" w:rsidR="00A95BDA" w:rsidRPr="007D73AB" w:rsidRDefault="00A95BDA">
          <w:pPr>
            <w:pStyle w:val="Sidhuvud"/>
          </w:pPr>
        </w:p>
      </w:tc>
      <w:tc>
        <w:tcPr>
          <w:tcW w:w="3170" w:type="dxa"/>
          <w:vAlign w:val="bottom"/>
        </w:tcPr>
        <w:p w14:paraId="56205513" w14:textId="77777777" w:rsidR="00A95BDA" w:rsidRPr="007D73AB" w:rsidRDefault="00A95BDA" w:rsidP="00340DE0">
          <w:pPr>
            <w:pStyle w:val="Sidhuvud"/>
          </w:pPr>
        </w:p>
      </w:tc>
      <w:tc>
        <w:tcPr>
          <w:tcW w:w="1134" w:type="dxa"/>
        </w:tcPr>
        <w:p w14:paraId="316C9F6E" w14:textId="77777777" w:rsidR="00A95BDA" w:rsidRDefault="00A95BDA" w:rsidP="004D3C7E">
          <w:pPr>
            <w:pStyle w:val="Sidhuvud"/>
          </w:pPr>
        </w:p>
      </w:tc>
    </w:tr>
    <w:tr w:rsidR="00A95BDA" w14:paraId="22A6E32C" w14:textId="77777777" w:rsidTr="00C93EBA">
      <w:trPr>
        <w:trHeight w:val="1928"/>
      </w:trPr>
      <w:tc>
        <w:tcPr>
          <w:tcW w:w="5534" w:type="dxa"/>
        </w:tcPr>
        <w:p w14:paraId="70D259FF" w14:textId="77777777" w:rsidR="00A95BDA" w:rsidRPr="00340DE0" w:rsidRDefault="00A95BD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36476F" wp14:editId="155F33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D36DF1" w14:textId="77777777" w:rsidR="00A95BDA" w:rsidRPr="00710A6C" w:rsidRDefault="00A95BDA" w:rsidP="00EE3C0F">
          <w:pPr>
            <w:pStyle w:val="Sidhuvud"/>
            <w:rPr>
              <w:b/>
            </w:rPr>
          </w:pPr>
        </w:p>
        <w:p w14:paraId="5A2D9C61" w14:textId="77777777" w:rsidR="00A95BDA" w:rsidRDefault="00A95BDA" w:rsidP="00EE3C0F">
          <w:pPr>
            <w:pStyle w:val="Sidhuvud"/>
          </w:pPr>
        </w:p>
        <w:p w14:paraId="22D5094F" w14:textId="77777777" w:rsidR="00A95BDA" w:rsidRDefault="00A95BDA" w:rsidP="00EE3C0F">
          <w:pPr>
            <w:pStyle w:val="Sidhuvud"/>
          </w:pPr>
        </w:p>
        <w:p w14:paraId="61D2EDE5" w14:textId="77777777" w:rsidR="00A95BDA" w:rsidRDefault="00A95BD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D6320283A94BA6842BDFB156E31667"/>
            </w:placeholder>
            <w:dataBinding w:prefixMappings="xmlns:ns0='http://lp/documentinfo/RK' " w:xpath="/ns0:DocumentInfo[1]/ns0:BaseInfo[1]/ns0:Dnr[1]" w:storeItemID="{5013975F-D056-4F4E-B9FF-BE8B1899A407}"/>
            <w:text/>
          </w:sdtPr>
          <w:sdtEndPr/>
          <w:sdtContent>
            <w:p w14:paraId="73FD4DFE" w14:textId="69CF21D5" w:rsidR="00A95BDA" w:rsidRDefault="00AE7605" w:rsidP="00AE7605">
              <w:pPr>
                <w:pStyle w:val="Sidhuvud"/>
              </w:pPr>
              <w:r w:rsidRPr="00AE7605">
                <w:t>N2021/00185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14CFED6DD94404890DD29D7024E51E"/>
            </w:placeholder>
            <w:dataBinding w:prefixMappings="xmlns:ns0='http://lp/documentinfo/RK' " w:xpath="/ns0:DocumentInfo[1]/ns0:BaseInfo[1]/ns0:DocNumber[1]" w:storeItemID="{5013975F-D056-4F4E-B9FF-BE8B1899A407}"/>
            <w:text/>
          </w:sdtPr>
          <w:sdtEndPr/>
          <w:sdtContent>
            <w:p w14:paraId="57A60760" w14:textId="0E5689BD" w:rsidR="00A95BDA" w:rsidRDefault="00AE7605" w:rsidP="00EE3C0F">
              <w:pPr>
                <w:pStyle w:val="Sidhuvud"/>
              </w:pPr>
              <w:r w:rsidRPr="00F914C1">
                <w:t xml:space="preserve">N2021/00187 </w:t>
              </w:r>
            </w:p>
          </w:sdtContent>
        </w:sdt>
        <w:p w14:paraId="3A1E316D" w14:textId="77777777" w:rsidR="00AE7605" w:rsidRDefault="00AE7605" w:rsidP="00EE3C0F">
          <w:pPr>
            <w:pStyle w:val="Sidhuvud"/>
          </w:pPr>
          <w:r w:rsidRPr="00F914C1">
            <w:t xml:space="preserve">N2021/00190 </w:t>
          </w:r>
        </w:p>
        <w:p w14:paraId="4425EB46" w14:textId="77777777" w:rsidR="00AE7605" w:rsidRDefault="00AE7605" w:rsidP="00EE3C0F">
          <w:pPr>
            <w:pStyle w:val="Sidhuvud"/>
          </w:pPr>
          <w:r w:rsidRPr="00F914C1">
            <w:t>N2021/00191</w:t>
          </w:r>
        </w:p>
        <w:p w14:paraId="734D7E43" w14:textId="77777777" w:rsidR="00A95BDA" w:rsidRDefault="00AE7605" w:rsidP="00EE3C0F">
          <w:pPr>
            <w:pStyle w:val="Sidhuvud"/>
          </w:pPr>
          <w:r w:rsidRPr="00F914C1">
            <w:t>N2021/00194</w:t>
          </w:r>
        </w:p>
        <w:p w14:paraId="1775E2B1" w14:textId="3F27C215" w:rsidR="00AE7605" w:rsidRDefault="00AE7605" w:rsidP="00EE3C0F">
          <w:pPr>
            <w:pStyle w:val="Sidhuvud"/>
          </w:pPr>
        </w:p>
      </w:tc>
      <w:tc>
        <w:tcPr>
          <w:tcW w:w="1134" w:type="dxa"/>
        </w:tcPr>
        <w:p w14:paraId="20865A99" w14:textId="77777777" w:rsidR="00A95BDA" w:rsidRDefault="00A95BDA" w:rsidP="0094502D">
          <w:pPr>
            <w:pStyle w:val="Sidhuvud"/>
          </w:pPr>
        </w:p>
        <w:p w14:paraId="5D4E5F32" w14:textId="77777777" w:rsidR="00A95BDA" w:rsidRPr="0094502D" w:rsidRDefault="00A95BDA" w:rsidP="00EC71A6">
          <w:pPr>
            <w:pStyle w:val="Sidhuvud"/>
          </w:pPr>
        </w:p>
      </w:tc>
    </w:tr>
    <w:tr w:rsidR="00A95BDA" w14:paraId="466EC1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F8D02884FA44388628D4D38570F68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65D8EF" w14:textId="77777777" w:rsidR="00A95BDA" w:rsidRPr="00840791" w:rsidRDefault="00A95BDA" w:rsidP="00340DE0">
              <w:pPr>
                <w:pStyle w:val="Sidhuvud"/>
                <w:rPr>
                  <w:b/>
                </w:rPr>
              </w:pPr>
              <w:r w:rsidRPr="00840791">
                <w:rPr>
                  <w:b/>
                </w:rPr>
                <w:t>Näringsdepartementet</w:t>
              </w:r>
            </w:p>
            <w:p w14:paraId="714E749C" w14:textId="77777777" w:rsidR="009732E6" w:rsidRDefault="00A95BDA" w:rsidP="00340DE0">
              <w:pPr>
                <w:pStyle w:val="Sidhuvud"/>
              </w:pPr>
              <w:r w:rsidRPr="00840791">
                <w:t>Landsbygdsministern</w:t>
              </w:r>
            </w:p>
            <w:p w14:paraId="194053BE" w14:textId="27BC0C8D" w:rsidR="00A95BDA" w:rsidRPr="00340DE0" w:rsidRDefault="00A95BD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78F99F852244C5A301CCA2AF2DDB07"/>
          </w:placeholder>
          <w:dataBinding w:prefixMappings="xmlns:ns0='http://lp/documentinfo/RK' " w:xpath="/ns0:DocumentInfo[1]/ns0:BaseInfo[1]/ns0:Recipient[1]" w:storeItemID="{5013975F-D056-4F4E-B9FF-BE8B1899A407}"/>
          <w:text w:multiLine="1"/>
        </w:sdtPr>
        <w:sdtEndPr/>
        <w:sdtContent>
          <w:tc>
            <w:tcPr>
              <w:tcW w:w="3170" w:type="dxa"/>
            </w:tcPr>
            <w:p w14:paraId="53D970DF" w14:textId="77777777" w:rsidR="00A95BDA" w:rsidRDefault="00A95BD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CBF47A" w14:textId="77777777" w:rsidR="00A95BDA" w:rsidRDefault="00A95BDA" w:rsidP="003E6020">
          <w:pPr>
            <w:pStyle w:val="Sidhuvud"/>
          </w:pPr>
        </w:p>
      </w:tc>
    </w:tr>
  </w:tbl>
  <w:p w14:paraId="2202AC96" w14:textId="77777777" w:rsidR="00A95BDA" w:rsidRDefault="00A95B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91"/>
    <w:rsid w:val="00000290"/>
    <w:rsid w:val="00001068"/>
    <w:rsid w:val="0000412C"/>
    <w:rsid w:val="00004D5C"/>
    <w:rsid w:val="00004DD8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E0A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C75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C00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7144"/>
    <w:rsid w:val="0016294F"/>
    <w:rsid w:val="00164EC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942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333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D3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4FD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328"/>
    <w:rsid w:val="0048317E"/>
    <w:rsid w:val="00485601"/>
    <w:rsid w:val="004865B8"/>
    <w:rsid w:val="00486C0D"/>
    <w:rsid w:val="004911D9"/>
    <w:rsid w:val="00491796"/>
    <w:rsid w:val="00493416"/>
    <w:rsid w:val="0049722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C7E"/>
    <w:rsid w:val="004D5F24"/>
    <w:rsid w:val="004D766C"/>
    <w:rsid w:val="004D76D7"/>
    <w:rsid w:val="004E0FA8"/>
    <w:rsid w:val="004E1791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E19"/>
    <w:rsid w:val="00526AEB"/>
    <w:rsid w:val="005302E0"/>
    <w:rsid w:val="0054387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48A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400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29D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3B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BCC"/>
    <w:rsid w:val="008150A6"/>
    <w:rsid w:val="00815A8F"/>
    <w:rsid w:val="00817098"/>
    <w:rsid w:val="008178E6"/>
    <w:rsid w:val="0082249C"/>
    <w:rsid w:val="00824CCE"/>
    <w:rsid w:val="00830B7B"/>
    <w:rsid w:val="00831F0D"/>
    <w:rsid w:val="00832661"/>
    <w:rsid w:val="008349AA"/>
    <w:rsid w:val="008375D5"/>
    <w:rsid w:val="00837C4C"/>
    <w:rsid w:val="00840791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3F9"/>
    <w:rsid w:val="008B6135"/>
    <w:rsid w:val="008B7BEB"/>
    <w:rsid w:val="008C02B8"/>
    <w:rsid w:val="008C366F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2E6"/>
    <w:rsid w:val="00973CBD"/>
    <w:rsid w:val="00974520"/>
    <w:rsid w:val="00974B59"/>
    <w:rsid w:val="00975341"/>
    <w:rsid w:val="0097558B"/>
    <w:rsid w:val="0097653D"/>
    <w:rsid w:val="00984EA2"/>
    <w:rsid w:val="00985EBF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F2C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54F"/>
    <w:rsid w:val="00A2416A"/>
    <w:rsid w:val="00A266A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CBD"/>
    <w:rsid w:val="00A75AB7"/>
    <w:rsid w:val="00A8483F"/>
    <w:rsid w:val="00A870B0"/>
    <w:rsid w:val="00A8728A"/>
    <w:rsid w:val="00A87A54"/>
    <w:rsid w:val="00A95BD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60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E3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11E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897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356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8AB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F4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361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6ED"/>
    <w:rsid w:val="00D74B7C"/>
    <w:rsid w:val="00D76068"/>
    <w:rsid w:val="00D76B01"/>
    <w:rsid w:val="00D804A2"/>
    <w:rsid w:val="00D84704"/>
    <w:rsid w:val="00D84BF9"/>
    <w:rsid w:val="00D86324"/>
    <w:rsid w:val="00D921FD"/>
    <w:rsid w:val="00D93714"/>
    <w:rsid w:val="00D94034"/>
    <w:rsid w:val="00D95424"/>
    <w:rsid w:val="00D96717"/>
    <w:rsid w:val="00DA1095"/>
    <w:rsid w:val="00DA4084"/>
    <w:rsid w:val="00DA56ED"/>
    <w:rsid w:val="00DA5A54"/>
    <w:rsid w:val="00DA5C0D"/>
    <w:rsid w:val="00DB4E26"/>
    <w:rsid w:val="00DB714B"/>
    <w:rsid w:val="00DC006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D5C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6FE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03B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89C"/>
    <w:rsid w:val="00F848D6"/>
    <w:rsid w:val="00F859AE"/>
    <w:rsid w:val="00F90385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04E898F"/>
  <w15:docId w15:val="{F2182EE9-C015-4887-8472-0764C8D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D6320283A94BA6842BDFB156E31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BEDCA-6C72-4BA3-AC15-D557E4F62E54}"/>
      </w:docPartPr>
      <w:docPartBody>
        <w:p w:rsidR="00052F1D" w:rsidRDefault="00DD7324" w:rsidP="00DD7324">
          <w:pPr>
            <w:pStyle w:val="FBD6320283A94BA6842BDFB156E316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14CFED6DD94404890DD29D7024E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D5D9F-71A2-4BC1-9A0B-F6AF54FB86CF}"/>
      </w:docPartPr>
      <w:docPartBody>
        <w:p w:rsidR="00052F1D" w:rsidRDefault="00DD7324" w:rsidP="00DD7324">
          <w:pPr>
            <w:pStyle w:val="0014CFED6DD94404890DD29D7024E5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F8D02884FA44388628D4D38570F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01A3A-C04A-4C94-ADF8-DB55DC99A5DA}"/>
      </w:docPartPr>
      <w:docPartBody>
        <w:p w:rsidR="00052F1D" w:rsidRDefault="00DD7324" w:rsidP="00DD7324">
          <w:pPr>
            <w:pStyle w:val="EFF8D02884FA44388628D4D38570F6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78F99F852244C5A301CCA2AF2DD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85D58-A57A-4872-9F1F-8FE2539451D2}"/>
      </w:docPartPr>
      <w:docPartBody>
        <w:p w:rsidR="00052F1D" w:rsidRDefault="00DD7324" w:rsidP="00DD7324">
          <w:pPr>
            <w:pStyle w:val="4078F99F852244C5A301CCA2AF2DDB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0341ED890E46C9BC2F27158672A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034F7-053F-4B30-B2C4-EDD874BD1C18}"/>
      </w:docPartPr>
      <w:docPartBody>
        <w:p w:rsidR="00052F1D" w:rsidRDefault="00DD7324" w:rsidP="00DD7324">
          <w:pPr>
            <w:pStyle w:val="130341ED890E46C9BC2F27158672ABD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24"/>
    <w:rsid w:val="00052F1D"/>
    <w:rsid w:val="00A9676D"/>
    <w:rsid w:val="00C15885"/>
    <w:rsid w:val="00D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C9C21523534270ACE44AFEB130414F">
    <w:name w:val="65C9C21523534270ACE44AFEB130414F"/>
    <w:rsid w:val="00DD7324"/>
  </w:style>
  <w:style w:type="character" w:styleId="Platshllartext">
    <w:name w:val="Placeholder Text"/>
    <w:basedOn w:val="Standardstycketeckensnitt"/>
    <w:uiPriority w:val="99"/>
    <w:semiHidden/>
    <w:rsid w:val="00DD7324"/>
    <w:rPr>
      <w:noProof w:val="0"/>
      <w:color w:val="808080"/>
    </w:rPr>
  </w:style>
  <w:style w:type="paragraph" w:customStyle="1" w:styleId="DE701D0F6F444FFCB6C9236153D2FA1B">
    <w:name w:val="DE701D0F6F444FFCB6C9236153D2FA1B"/>
    <w:rsid w:val="00DD7324"/>
  </w:style>
  <w:style w:type="paragraph" w:customStyle="1" w:styleId="87FD5F6339D946D9BB96510553EC3C02">
    <w:name w:val="87FD5F6339D946D9BB96510553EC3C02"/>
    <w:rsid w:val="00DD7324"/>
  </w:style>
  <w:style w:type="paragraph" w:customStyle="1" w:styleId="98DF118562284137911EC2E522BDC52A">
    <w:name w:val="98DF118562284137911EC2E522BDC52A"/>
    <w:rsid w:val="00DD7324"/>
  </w:style>
  <w:style w:type="paragraph" w:customStyle="1" w:styleId="FBD6320283A94BA6842BDFB156E31667">
    <w:name w:val="FBD6320283A94BA6842BDFB156E31667"/>
    <w:rsid w:val="00DD7324"/>
  </w:style>
  <w:style w:type="paragraph" w:customStyle="1" w:styleId="0014CFED6DD94404890DD29D7024E51E">
    <w:name w:val="0014CFED6DD94404890DD29D7024E51E"/>
    <w:rsid w:val="00DD7324"/>
  </w:style>
  <w:style w:type="paragraph" w:customStyle="1" w:styleId="7B0F02903C72483EA599DFF8AA36FC00">
    <w:name w:val="7B0F02903C72483EA599DFF8AA36FC00"/>
    <w:rsid w:val="00DD7324"/>
  </w:style>
  <w:style w:type="paragraph" w:customStyle="1" w:styleId="26C955F2FCA24F3EBDCACFBF4BF5F020">
    <w:name w:val="26C955F2FCA24F3EBDCACFBF4BF5F020"/>
    <w:rsid w:val="00DD7324"/>
  </w:style>
  <w:style w:type="paragraph" w:customStyle="1" w:styleId="85EC9A31D11F409DAE774445E9B99377">
    <w:name w:val="85EC9A31D11F409DAE774445E9B99377"/>
    <w:rsid w:val="00DD7324"/>
  </w:style>
  <w:style w:type="paragraph" w:customStyle="1" w:styleId="EFF8D02884FA44388628D4D38570F681">
    <w:name w:val="EFF8D02884FA44388628D4D38570F681"/>
    <w:rsid w:val="00DD7324"/>
  </w:style>
  <w:style w:type="paragraph" w:customStyle="1" w:styleId="4078F99F852244C5A301CCA2AF2DDB07">
    <w:name w:val="4078F99F852244C5A301CCA2AF2DDB07"/>
    <w:rsid w:val="00DD7324"/>
  </w:style>
  <w:style w:type="paragraph" w:customStyle="1" w:styleId="0014CFED6DD94404890DD29D7024E51E1">
    <w:name w:val="0014CFED6DD94404890DD29D7024E51E1"/>
    <w:rsid w:val="00DD73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F8D02884FA44388628D4D38570F6811">
    <w:name w:val="EFF8D02884FA44388628D4D38570F6811"/>
    <w:rsid w:val="00DD73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203E565C60492DB022572109B6F8CE">
    <w:name w:val="5E203E565C60492DB022572109B6F8CE"/>
    <w:rsid w:val="00DD7324"/>
  </w:style>
  <w:style w:type="paragraph" w:customStyle="1" w:styleId="ADBE949F67B1415B920EEE2B5C31DF11">
    <w:name w:val="ADBE949F67B1415B920EEE2B5C31DF11"/>
    <w:rsid w:val="00DD7324"/>
  </w:style>
  <w:style w:type="paragraph" w:customStyle="1" w:styleId="DFFAA3A3BCA64A0AAAD7595C2922BC2C">
    <w:name w:val="DFFAA3A3BCA64A0AAAD7595C2922BC2C"/>
    <w:rsid w:val="00DD7324"/>
  </w:style>
  <w:style w:type="paragraph" w:customStyle="1" w:styleId="625138A278EF420A869397DE6F2C1F0B">
    <w:name w:val="625138A278EF420A869397DE6F2C1F0B"/>
    <w:rsid w:val="00DD7324"/>
  </w:style>
  <w:style w:type="paragraph" w:customStyle="1" w:styleId="54CB8668FC924BD8A05934F7A78E1F9D">
    <w:name w:val="54CB8668FC924BD8A05934F7A78E1F9D"/>
    <w:rsid w:val="00DD7324"/>
  </w:style>
  <w:style w:type="paragraph" w:customStyle="1" w:styleId="130341ED890E46C9BC2F27158672ABD0">
    <w:name w:val="130341ED890E46C9BC2F27158672ABD0"/>
    <w:rsid w:val="00DD7324"/>
  </w:style>
  <w:style w:type="paragraph" w:customStyle="1" w:styleId="E41FF54C4BC54651842E021B69FE7BFC">
    <w:name w:val="E41FF54C4BC54651842E021B69FE7BFC"/>
    <w:rsid w:val="00DD7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2021-02-03T00:00:00</HeaderDate>
    <Office/>
    <Dnr>N2021/00185 </Dnr>
    <ParagrafNr/>
    <DocumentTitle/>
    <VisitingAddress/>
    <Extra1/>
    <Extra2/>
    <Extra3>Marléne Lund Kopparklint</Extra3>
    <Number/>
    <Recipient>Till riksdagen</Recipient>
    <SenderText/>
    <DocNumber>N2021/00187 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F8683B7D72BC54E8D24964418EF1C9C" ma:contentTypeVersion="24" ma:contentTypeDescription="Skapa ett nytt dokument." ma:contentTypeScope="" ma:versionID="ba445fae547c20b87129b317bdc63c52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4e9c2f0c-7bf8-49af-8356-cbf363fc78a7" xmlns:ns5="18f3d968-6251-40b0-9f11-012b293496c2" xmlns:ns6="744aa7d2-8cd6-42a5-944f-f33a2303f794" xmlns:ns7="9c9941df-7074-4a92-bf99-225d24d78d61" targetNamespace="http://schemas.microsoft.com/office/2006/metadata/properties" ma:root="true" ma:fieldsID="dd069a0bb17b2cee99b436d7c8d335ad" ns2:_="" ns3:_="" ns4:_="" ns5:_="" ns6:_="" ns7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import namespace="744aa7d2-8cd6-42a5-944f-f33a2303f79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  <xsd:element ref="ns6:Best_x00e4_llningar_x0020_fr_x00e5_n_x0020_pol"/>
                <xsd:element ref="ns6:Vad" minOccurs="0"/>
                <xsd:element ref="ns6:Best_x00e4_llare"/>
                <xsd:element ref="ns6:Inf_x00f6_r" minOccurs="0"/>
                <xsd:element ref="ns6:_x00c5_r"/>
                <xsd:element ref="ns6:Datum"/>
                <xsd:element ref="ns6:Version_x002e_"/>
                <xsd:element ref="ns6:Omr_x00e5_de" minOccurs="0"/>
                <xsd:element ref="ns6:_x00c4_mnesomr_x00e5_de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8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a7d2-8cd6-42a5-944f-f33a2303f794" elementFormDefault="qualified">
    <xsd:import namespace="http://schemas.microsoft.com/office/2006/documentManagement/types"/>
    <xsd:import namespace="http://schemas.microsoft.com/office/infopath/2007/PartnerControls"/>
    <xsd:element name="Best_x00e4_llningar_x0020_fr_x00e5_n_x0020_pol" ma:index="20" ma:displayName="Beställningar från pol" ma:format="Dropdown" ma:internalName="Best_x00e4_llningar_x0020_fr_x00e5_n_x0020_pol">
      <xsd:simpleType>
        <xsd:restriction base="dms:Choice">
          <xsd:enumeration value="Uppvaktning"/>
          <xsd:enumeration value="Mediakontakt"/>
          <xsd:enumeration value="Möte"/>
          <xsd:enumeration value="Resa"/>
          <xsd:enumeration value="Ministerråd"/>
          <xsd:enumeration value="Riksdag"/>
        </xsd:restriction>
      </xsd:simpleType>
    </xsd:element>
    <xsd:element name="Vad" ma:index="21" nillable="true" ma:displayName="Vad" ma:internalName="Va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lepunkt"/>
                    <xsd:enumeration value="Bakgrund"/>
                    <xsd:enumeration value="Pressmeddelande"/>
                    <xsd:enumeration value="Frågor och svar"/>
                    <xsd:enumeration value="Riksdagsfråga"/>
                    <xsd:enumeration value="Interpellation"/>
                  </xsd:restriction>
                </xsd:simpleType>
              </xsd:element>
            </xsd:sequence>
          </xsd:extension>
        </xsd:complexContent>
      </xsd:complexType>
    </xsd:element>
    <xsd:element name="Best_x00e4_llare" ma:index="22" ma:displayName="Beställare" ma:format="Dropdown" ma:internalName="Best_x00e4_llare">
      <xsd:simpleType>
        <xsd:restriction base="dms:Choice">
          <xsd:enumeration value="Statsrådet"/>
          <xsd:enumeration value="Statssekreteraren"/>
          <xsd:enumeration value="Politiskt sakkunnig"/>
          <xsd:enumeration value="Pressekreterare"/>
          <xsd:enumeration value="Annan"/>
        </xsd:restriction>
      </xsd:simpleType>
    </xsd:element>
    <xsd:element name="Inf_x00f6_r" ma:index="23" nillable="true" ma:displayName="Vem" ma:internalName="Inf_x00f6_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anschorganisation"/>
                    <xsd:enumeration value="Intresseorganisation"/>
                    <xsd:enumeration value="Media"/>
                    <xsd:enumeration value="EU-MS"/>
                    <xsd:enumeration value="Norden"/>
                    <xsd:enumeration value="Annan"/>
                  </xsd:restriction>
                </xsd:simpleType>
              </xsd:element>
            </xsd:sequence>
          </xsd:extension>
        </xsd:complexContent>
      </xsd:complex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atum" ma:index="25" ma:displayName="Datum" ma:format="DateOnly" ma:internalName="Datum">
      <xsd:simpleType>
        <xsd:restriction base="dms:DateTime"/>
      </xsd:simpleType>
    </xsd:element>
    <xsd:element name="Version_x002e_" ma:index="26" ma:displayName="Version." ma:format="Dropdown" ma:internalName="Version_x002e_">
      <xsd:simpleType>
        <xsd:restriction base="dms:Choice">
          <xsd:enumeration value="Utkast"/>
          <xsd:enumeration value="Slutlig"/>
        </xsd:restriction>
      </xsd:simpleType>
    </xsd:element>
    <xsd:element name="Omr_x00e5_de" ma:index="27" nillable="true" ma:displayName="Område" ma:internalName="Omr_x00e5_d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R"/>
                    <xsd:enumeration value="Djurhälsa"/>
                    <xsd:enumeration value="Djurskydd"/>
                    <xsd:enumeration value="Livsmedel"/>
                    <xsd:enumeration value="Foder"/>
                    <xsd:enumeration value="Vatten"/>
                  </xsd:restriction>
                </xsd:simpleType>
              </xsd:element>
            </xsd:sequence>
          </xsd:extension>
        </xsd:complexContent>
      </xsd:complexType>
    </xsd:element>
    <xsd:element name="_x00c4_mnesomr_x00e5_de" ma:index="28" nillable="true" ma:displayName="Sökord" ma:internalName="_x00c4_mnesomr_x00e5_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/yta/n-nv</xsnScope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2021-02-03T00:00:00</HeaderDate>
    <Office/>
    <Dnr>N2021/00185 </Dnr>
    <ParagrafNr/>
    <DocumentTitle/>
    <VisitingAddress/>
    <Extra1/>
    <Extra2/>
    <Extra3>Marléne Lund Kopparklint</Extra3>
    <Number/>
    <Recipient>Till riksdagen</Recipient>
    <SenderText/>
    <DocNumber>N2021/00187 </DocNumber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fa1ceea3-72c0-4486-82ab-2201c333f4e6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5671-3E62-4754-AD0E-4CBF65800BC2}"/>
</file>

<file path=customXml/itemProps2.xml><?xml version="1.0" encoding="utf-8"?>
<ds:datastoreItem xmlns:ds="http://schemas.openxmlformats.org/officeDocument/2006/customXml" ds:itemID="{5013975F-D056-4F4E-B9FF-BE8B1899A407}"/>
</file>

<file path=customXml/itemProps3.xml><?xml version="1.0" encoding="utf-8"?>
<ds:datastoreItem xmlns:ds="http://schemas.openxmlformats.org/officeDocument/2006/customXml" ds:itemID="{30BFA930-2E63-4F4A-9285-5E39F390066F}"/>
</file>

<file path=customXml/itemProps4.xml><?xml version="1.0" encoding="utf-8"?>
<ds:datastoreItem xmlns:ds="http://schemas.openxmlformats.org/officeDocument/2006/customXml" ds:itemID="{5AF7A747-0AA1-47E9-BE40-04C231539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18f3d968-6251-40b0-9f11-012b293496c2"/>
    <ds:schemaRef ds:uri="744aa7d2-8cd6-42a5-944f-f33a2303f79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69F27A-E3A9-4EA8-B5F9-9E1FF1D48A5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013975F-D056-4F4E-B9FF-BE8B1899A40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29996B4-114B-4C4C-8695-DE11B7E372B6}"/>
</file>

<file path=customXml/itemProps8.xml><?xml version="1.0" encoding="utf-8"?>
<ds:datastoreItem xmlns:ds="http://schemas.openxmlformats.org/officeDocument/2006/customXml" ds:itemID="{9A6D85F8-9880-4D38-8C2B-918337B081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1380, 1383, 1392, 1396 och 1401 Djurskydd mm.docx</dc:title>
  <dc:subject/>
  <dc:creator>Amanda Andersson</dc:creator>
  <cp:keywords/>
  <dc:description/>
  <cp:lastModifiedBy>Amanda Andersson</cp:lastModifiedBy>
  <cp:revision>2</cp:revision>
  <dcterms:created xsi:type="dcterms:W3CDTF">2021-02-01T16:23:00Z</dcterms:created>
  <dcterms:modified xsi:type="dcterms:W3CDTF">2021-02-01T16:23:00Z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3f5f4962-60b5-4f5d-b7d7-437301e42d9c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