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4C460B" w14:textId="66325CB4" w:rsidR="004D5D0F" w:rsidRDefault="004D5D0F" w:rsidP="00DA0661">
      <w:pPr>
        <w:pStyle w:val="Rubrik"/>
      </w:pPr>
      <w:bookmarkStart w:id="0" w:name="Start"/>
      <w:bookmarkEnd w:id="0"/>
      <w:r>
        <w:t>Svar på fråga 20</w:t>
      </w:r>
      <w:r w:rsidR="00CA7BB3">
        <w:t>20</w:t>
      </w:r>
      <w:r>
        <w:t>/</w:t>
      </w:r>
      <w:r w:rsidR="00CA7BB3">
        <w:t>21</w:t>
      </w:r>
      <w:r>
        <w:t>:</w:t>
      </w:r>
      <w:r w:rsidR="00CA7BB3">
        <w:t>2133</w:t>
      </w:r>
      <w:r>
        <w:t xml:space="preserve"> av </w:t>
      </w:r>
      <w:r w:rsidR="00CA7BB3">
        <w:t>Birger Lahti</w:t>
      </w:r>
      <w:r>
        <w:t xml:space="preserve"> (</w:t>
      </w:r>
      <w:r w:rsidR="00CA7BB3">
        <w:t>V</w:t>
      </w:r>
      <w:r>
        <w:t>)</w:t>
      </w:r>
      <w:r>
        <w:br/>
      </w:r>
      <w:r w:rsidR="00CA7BB3">
        <w:t>Viltstängsel</w:t>
      </w:r>
    </w:p>
    <w:p w14:paraId="713F5983" w14:textId="4F33B384" w:rsidR="00CA7BB3" w:rsidRDefault="00CA7BB3" w:rsidP="008A7DF0">
      <w:pPr>
        <w:pStyle w:val="Brdtext"/>
      </w:pPr>
      <w:r>
        <w:t>Birger Lahti har frågat mig</w:t>
      </w:r>
      <w:r w:rsidR="008A7DF0">
        <w:t xml:space="preserve"> hur jag kommer att agera för att trygga renbetesområdet</w:t>
      </w:r>
      <w:r w:rsidR="00046838">
        <w:t xml:space="preserve"> längsmed</w:t>
      </w:r>
      <w:r w:rsidR="008A7DF0">
        <w:t xml:space="preserve"> </w:t>
      </w:r>
      <w:r w:rsidR="00046838">
        <w:t>järnvägen</w:t>
      </w:r>
      <w:r w:rsidR="008A7DF0">
        <w:t xml:space="preserve"> mellan Kalix och Morjärv där det i dag saknas viltstängsel.</w:t>
      </w:r>
    </w:p>
    <w:p w14:paraId="56702779" w14:textId="69674F69" w:rsidR="002C61EE" w:rsidRDefault="002C61EE" w:rsidP="00E64A69">
      <w:pPr>
        <w:pStyle w:val="Brdtext"/>
      </w:pPr>
      <w:r>
        <w:t xml:space="preserve">Det är glädjande att konstatera att det inom kort kommer finnas möjligheter till ett utökat resande med tåg i norra Sverige. Regeringen är </w:t>
      </w:r>
      <w:r w:rsidR="004E2DE1">
        <w:t xml:space="preserve">angelägna om att öka andel som reser klimatsmart och då är järnvägen ett bra alternativ till </w:t>
      </w:r>
      <w:r w:rsidR="00A712CF">
        <w:t>väg</w:t>
      </w:r>
      <w:r w:rsidR="004E2DE1">
        <w:t>transporter.</w:t>
      </w:r>
    </w:p>
    <w:p w14:paraId="363C9942" w14:textId="71B268FF" w:rsidR="00F30345" w:rsidRDefault="002657C4" w:rsidP="00E64A69">
      <w:pPr>
        <w:pStyle w:val="Brdtext"/>
      </w:pPr>
      <w:r>
        <w:t>V</w:t>
      </w:r>
      <w:r w:rsidRPr="002657C4">
        <w:t>iltstängsel längs</w:t>
      </w:r>
      <w:r w:rsidR="0062497D">
        <w:t xml:space="preserve"> med</w:t>
      </w:r>
      <w:r>
        <w:t xml:space="preserve"> delar av</w:t>
      </w:r>
      <w:r w:rsidRPr="002657C4">
        <w:t xml:space="preserve"> järnvägen </w:t>
      </w:r>
      <w:r>
        <w:t>kan vara</w:t>
      </w:r>
      <w:r w:rsidRPr="002657C4">
        <w:t xml:space="preserve"> en viktig </w:t>
      </w:r>
      <w:r w:rsidR="00F92566">
        <w:t>åtgärd</w:t>
      </w:r>
      <w:r w:rsidRPr="002657C4">
        <w:t xml:space="preserve"> för att hindra vilt- och </w:t>
      </w:r>
      <w:proofErr w:type="spellStart"/>
      <w:r w:rsidRPr="002657C4">
        <w:t>renpåkörningar</w:t>
      </w:r>
      <w:proofErr w:type="spellEnd"/>
      <w:r w:rsidR="0062497D">
        <w:t>.</w:t>
      </w:r>
      <w:r w:rsidR="0062497D" w:rsidRPr="0062497D">
        <w:t xml:space="preserve"> </w:t>
      </w:r>
      <w:r w:rsidR="00F92566">
        <w:t>Samtidigt kan det även medföra begränsningar för djuren att röra sig naturlig</w:t>
      </w:r>
      <w:r w:rsidR="00F30345">
        <w:t>t</w:t>
      </w:r>
      <w:r w:rsidR="00F92566">
        <w:t xml:space="preserve"> i sina livsmiljöer.</w:t>
      </w:r>
      <w:r w:rsidR="00F30345" w:rsidRPr="00F30345">
        <w:t xml:space="preserve"> Trafikverket bedriver därför forsknings- och utvecklingsprojekt i syfte att förbättra arbetssätt såväl som att utveckla nya metoder och verktyg som kan användas. Syftet är att bli bättre på att ta hänsyn till vilt</w:t>
      </w:r>
      <w:r w:rsidR="008B1485">
        <w:t xml:space="preserve"> och renar</w:t>
      </w:r>
      <w:r w:rsidR="00F30345" w:rsidRPr="00F30345">
        <w:t xml:space="preserve"> vid planering och underhåll av infrastrukturen. Det finns även väl etablera</w:t>
      </w:r>
      <w:r w:rsidR="00E130B7">
        <w:t>de</w:t>
      </w:r>
      <w:r w:rsidR="00F30345" w:rsidRPr="00F30345">
        <w:t xml:space="preserve"> samarbete</w:t>
      </w:r>
      <w:r w:rsidR="00E130B7">
        <w:t>n</w:t>
      </w:r>
      <w:r w:rsidR="00F30345" w:rsidRPr="00F30345">
        <w:t xml:space="preserve"> för att arbeta med frågor rörande vilt</w:t>
      </w:r>
      <w:r w:rsidR="00DE4D62">
        <w:t xml:space="preserve">- och </w:t>
      </w:r>
      <w:proofErr w:type="spellStart"/>
      <w:r w:rsidR="00DE4D62">
        <w:t>ren</w:t>
      </w:r>
      <w:r w:rsidR="00F30345" w:rsidRPr="00F30345">
        <w:t>olyckor</w:t>
      </w:r>
      <w:proofErr w:type="spellEnd"/>
      <w:r w:rsidR="00F30345" w:rsidRPr="00F30345">
        <w:t xml:space="preserve"> i det Nationella Viltolycksrådet</w:t>
      </w:r>
      <w:r w:rsidR="00E130B7">
        <w:t xml:space="preserve"> och samråd med samebyar</w:t>
      </w:r>
      <w:r w:rsidR="00F30345" w:rsidRPr="00F30345">
        <w:t>.</w:t>
      </w:r>
      <w:r w:rsidR="00F30345">
        <w:t xml:space="preserve"> </w:t>
      </w:r>
    </w:p>
    <w:p w14:paraId="0C34B810" w14:textId="140B9EE8" w:rsidR="00E64A69" w:rsidRDefault="0062497D" w:rsidP="00E64A69">
      <w:pPr>
        <w:pStyle w:val="Brdtext"/>
      </w:pPr>
      <w:r>
        <w:t xml:space="preserve">Trafikverket har </w:t>
      </w:r>
      <w:r w:rsidR="00454164">
        <w:t>under 2020 genomfört flera</w:t>
      </w:r>
      <w:r>
        <w:t xml:space="preserve"> åtgärder </w:t>
      </w:r>
      <w:r w:rsidR="00454164">
        <w:t>längsmed järnvägen i norra Sverige</w:t>
      </w:r>
      <w:r>
        <w:t xml:space="preserve"> för att </w:t>
      </w:r>
      <w:r w:rsidR="00454164">
        <w:t>minska risken för påkörning av renar. Arbetet koncentreras till de områden där tågtrafiken är intensiv och åtgärder ger bäst effekt.</w:t>
      </w:r>
    </w:p>
    <w:p w14:paraId="77C58732" w14:textId="76E784FE" w:rsidR="00E64A69" w:rsidRDefault="00E64A69" w:rsidP="00E64A69">
      <w:pPr>
        <w:pStyle w:val="Brdtext"/>
      </w:pPr>
      <w:r>
        <w:t xml:space="preserve">Sammantaget så kan jag konstatera att det pågår ett flertal initiativ och samarbeten för att minska antalet viltolyckor. Många avvägningar behöver </w:t>
      </w:r>
      <w:r>
        <w:lastRenderedPageBreak/>
        <w:t>göras för att åtgärder ska få effekt. Trafikverket satsar på kunskap, forskning och samverkan för att kunna göra rätt insatser.</w:t>
      </w:r>
    </w:p>
    <w:p w14:paraId="2659E3EA" w14:textId="2BEBA833" w:rsidR="00CA7BB3" w:rsidRDefault="00CA7BB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8EF3524490541428910C11F476B3B7A"/>
          </w:placeholder>
          <w:dataBinding w:prefixMappings="xmlns:ns0='http://lp/documentinfo/RK' " w:xpath="/ns0:DocumentInfo[1]/ns0:BaseInfo[1]/ns0:HeaderDate[1]" w:storeItemID="{3283D820-F995-44F0-A26E-277E558A2A87}"/>
          <w:date w:fullDate="2021-03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17 mars 2021</w:t>
          </w:r>
        </w:sdtContent>
      </w:sdt>
    </w:p>
    <w:p w14:paraId="61893C15" w14:textId="77777777" w:rsidR="00CA7BB3" w:rsidRDefault="00CA7BB3" w:rsidP="004E7A8F">
      <w:pPr>
        <w:pStyle w:val="Brdtextutanavstnd"/>
      </w:pPr>
    </w:p>
    <w:p w14:paraId="68D2D4AF" w14:textId="77777777" w:rsidR="00CA7BB3" w:rsidRDefault="00CA7BB3" w:rsidP="004E7A8F">
      <w:pPr>
        <w:pStyle w:val="Brdtextutanavstnd"/>
      </w:pPr>
    </w:p>
    <w:p w14:paraId="7B361C5B" w14:textId="77777777" w:rsidR="00CA7BB3" w:rsidRDefault="00CA7BB3" w:rsidP="004E7A8F">
      <w:pPr>
        <w:pStyle w:val="Brdtextutanavstnd"/>
      </w:pPr>
    </w:p>
    <w:p w14:paraId="65EAC6A4" w14:textId="4F974C15" w:rsidR="00CA7BB3" w:rsidRDefault="00CA7BB3" w:rsidP="00422A41">
      <w:pPr>
        <w:pStyle w:val="Brdtext"/>
      </w:pPr>
      <w:r>
        <w:t>Tomas Eneroth</w:t>
      </w:r>
    </w:p>
    <w:p w14:paraId="742805E2" w14:textId="55295071" w:rsidR="004D5D0F" w:rsidRPr="00DB48AB" w:rsidRDefault="004D5D0F" w:rsidP="00DB48AB">
      <w:pPr>
        <w:pStyle w:val="Brdtext"/>
      </w:pPr>
    </w:p>
    <w:sectPr w:rsidR="004D5D0F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E86C51" w14:textId="77777777" w:rsidR="001230B9" w:rsidRDefault="001230B9" w:rsidP="00A87A54">
      <w:pPr>
        <w:spacing w:after="0" w:line="240" w:lineRule="auto"/>
      </w:pPr>
      <w:r>
        <w:separator/>
      </w:r>
    </w:p>
  </w:endnote>
  <w:endnote w:type="continuationSeparator" w:id="0">
    <w:p w14:paraId="261E3184" w14:textId="77777777" w:rsidR="001230B9" w:rsidRDefault="001230B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6CA0B4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9AF57D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5B4C53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01F8EC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2FF1B9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259A73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2C172B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29C4FD0" w14:textId="77777777" w:rsidTr="00C26068">
      <w:trPr>
        <w:trHeight w:val="227"/>
      </w:trPr>
      <w:tc>
        <w:tcPr>
          <w:tcW w:w="4074" w:type="dxa"/>
        </w:tcPr>
        <w:p w14:paraId="3471150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140161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1AEC84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8F580C" w14:textId="77777777" w:rsidR="001230B9" w:rsidRDefault="001230B9" w:rsidP="00A87A54">
      <w:pPr>
        <w:spacing w:after="0" w:line="240" w:lineRule="auto"/>
      </w:pPr>
      <w:r>
        <w:separator/>
      </w:r>
    </w:p>
  </w:footnote>
  <w:footnote w:type="continuationSeparator" w:id="0">
    <w:p w14:paraId="47154815" w14:textId="77777777" w:rsidR="001230B9" w:rsidRDefault="001230B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230B9" w14:paraId="3BCCDC16" w14:textId="77777777" w:rsidTr="00C93EBA">
      <w:trPr>
        <w:trHeight w:val="227"/>
      </w:trPr>
      <w:tc>
        <w:tcPr>
          <w:tcW w:w="5534" w:type="dxa"/>
        </w:tcPr>
        <w:p w14:paraId="6E79D440" w14:textId="77777777" w:rsidR="001230B9" w:rsidRPr="007D73AB" w:rsidRDefault="001230B9">
          <w:pPr>
            <w:pStyle w:val="Sidhuvud"/>
          </w:pPr>
        </w:p>
      </w:tc>
      <w:tc>
        <w:tcPr>
          <w:tcW w:w="3170" w:type="dxa"/>
          <w:vAlign w:val="bottom"/>
        </w:tcPr>
        <w:p w14:paraId="52D08E57" w14:textId="77777777" w:rsidR="001230B9" w:rsidRPr="007D73AB" w:rsidRDefault="001230B9" w:rsidP="00340DE0">
          <w:pPr>
            <w:pStyle w:val="Sidhuvud"/>
          </w:pPr>
        </w:p>
      </w:tc>
      <w:tc>
        <w:tcPr>
          <w:tcW w:w="1134" w:type="dxa"/>
        </w:tcPr>
        <w:p w14:paraId="25F17972" w14:textId="77777777" w:rsidR="001230B9" w:rsidRDefault="001230B9" w:rsidP="005A703A">
          <w:pPr>
            <w:pStyle w:val="Sidhuvud"/>
          </w:pPr>
        </w:p>
      </w:tc>
    </w:tr>
    <w:tr w:rsidR="001230B9" w14:paraId="1023E26A" w14:textId="77777777" w:rsidTr="00C93EBA">
      <w:trPr>
        <w:trHeight w:val="1928"/>
      </w:trPr>
      <w:tc>
        <w:tcPr>
          <w:tcW w:w="5534" w:type="dxa"/>
        </w:tcPr>
        <w:p w14:paraId="3D241162" w14:textId="77777777" w:rsidR="001230B9" w:rsidRPr="00340DE0" w:rsidRDefault="001230B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ABECF99" wp14:editId="352F1E50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BBBAAD4" w14:textId="77777777" w:rsidR="001230B9" w:rsidRPr="00710A6C" w:rsidRDefault="001230B9" w:rsidP="00EE3C0F">
          <w:pPr>
            <w:pStyle w:val="Sidhuvud"/>
            <w:rPr>
              <w:b/>
            </w:rPr>
          </w:pPr>
        </w:p>
        <w:p w14:paraId="599552C4" w14:textId="77777777" w:rsidR="001230B9" w:rsidRDefault="001230B9" w:rsidP="00EE3C0F">
          <w:pPr>
            <w:pStyle w:val="Sidhuvud"/>
          </w:pPr>
        </w:p>
        <w:p w14:paraId="50951B8B" w14:textId="77777777" w:rsidR="001230B9" w:rsidRDefault="001230B9" w:rsidP="00EE3C0F">
          <w:pPr>
            <w:pStyle w:val="Sidhuvud"/>
          </w:pPr>
        </w:p>
        <w:p w14:paraId="034E8462" w14:textId="77777777" w:rsidR="001230B9" w:rsidRDefault="001230B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2AAEEC0F970424686E8E6DCBDCF9299"/>
            </w:placeholder>
            <w:dataBinding w:prefixMappings="xmlns:ns0='http://lp/documentinfo/RK' " w:xpath="/ns0:DocumentInfo[1]/ns0:BaseInfo[1]/ns0:Dnr[1]" w:storeItemID="{3283D820-F995-44F0-A26E-277E558A2A87}"/>
            <w:text/>
          </w:sdtPr>
          <w:sdtEndPr/>
          <w:sdtContent>
            <w:p w14:paraId="763951C1" w14:textId="600EC798" w:rsidR="001230B9" w:rsidRDefault="007B08E2" w:rsidP="00EE3C0F">
              <w:pPr>
                <w:pStyle w:val="Sidhuvud"/>
              </w:pPr>
              <w:r>
                <w:t>I2021/00863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D2BC12965F5431284A7EC340D00D88B"/>
            </w:placeholder>
            <w:showingPlcHdr/>
            <w:dataBinding w:prefixMappings="xmlns:ns0='http://lp/documentinfo/RK' " w:xpath="/ns0:DocumentInfo[1]/ns0:BaseInfo[1]/ns0:DocNumber[1]" w:storeItemID="{3283D820-F995-44F0-A26E-277E558A2A87}"/>
            <w:text/>
          </w:sdtPr>
          <w:sdtEndPr/>
          <w:sdtContent>
            <w:p w14:paraId="10025520" w14:textId="77777777" w:rsidR="001230B9" w:rsidRDefault="001230B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4886858" w14:textId="77777777" w:rsidR="001230B9" w:rsidRDefault="001230B9" w:rsidP="00EE3C0F">
          <w:pPr>
            <w:pStyle w:val="Sidhuvud"/>
          </w:pPr>
        </w:p>
      </w:tc>
      <w:tc>
        <w:tcPr>
          <w:tcW w:w="1134" w:type="dxa"/>
        </w:tcPr>
        <w:p w14:paraId="4017C8E4" w14:textId="77777777" w:rsidR="001230B9" w:rsidRDefault="001230B9" w:rsidP="0094502D">
          <w:pPr>
            <w:pStyle w:val="Sidhuvud"/>
          </w:pPr>
        </w:p>
        <w:p w14:paraId="6B82B342" w14:textId="77777777" w:rsidR="001230B9" w:rsidRPr="0094502D" w:rsidRDefault="001230B9" w:rsidP="00EC71A6">
          <w:pPr>
            <w:pStyle w:val="Sidhuvud"/>
          </w:pPr>
        </w:p>
      </w:tc>
    </w:tr>
    <w:tr w:rsidR="001230B9" w14:paraId="0D1D039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A3CC98618E1487B80877D8D92BB3C7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64A681E" w14:textId="77777777" w:rsidR="004D5D0F" w:rsidRPr="004D5D0F" w:rsidRDefault="004D5D0F" w:rsidP="00340DE0">
              <w:pPr>
                <w:pStyle w:val="Sidhuvud"/>
                <w:rPr>
                  <w:b/>
                </w:rPr>
              </w:pPr>
              <w:r w:rsidRPr="004D5D0F">
                <w:rPr>
                  <w:b/>
                </w:rPr>
                <w:t>Infrastrukturdepartementet</w:t>
              </w:r>
            </w:p>
            <w:p w14:paraId="67D32C44" w14:textId="77777777" w:rsidR="004D5D0F" w:rsidRDefault="004D5D0F" w:rsidP="00340DE0">
              <w:pPr>
                <w:pStyle w:val="Sidhuvud"/>
              </w:pPr>
              <w:r w:rsidRPr="004D5D0F">
                <w:t>Infrastrukturministern</w:t>
              </w:r>
            </w:p>
            <w:p w14:paraId="4BB1C4AA" w14:textId="2B56287C" w:rsidR="001230B9" w:rsidRPr="00340DE0" w:rsidRDefault="001230B9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451FFCF89034191874C2B2A1AF2FA35"/>
          </w:placeholder>
          <w:dataBinding w:prefixMappings="xmlns:ns0='http://lp/documentinfo/RK' " w:xpath="/ns0:DocumentInfo[1]/ns0:BaseInfo[1]/ns0:Recipient[1]" w:storeItemID="{3283D820-F995-44F0-A26E-277E558A2A87}"/>
          <w:text w:multiLine="1"/>
        </w:sdtPr>
        <w:sdtEndPr/>
        <w:sdtContent>
          <w:tc>
            <w:tcPr>
              <w:tcW w:w="3170" w:type="dxa"/>
            </w:tcPr>
            <w:p w14:paraId="7DD28485" w14:textId="77777777" w:rsidR="001230B9" w:rsidRDefault="001230B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032EF8F" w14:textId="77777777" w:rsidR="001230B9" w:rsidRDefault="001230B9" w:rsidP="003E6020">
          <w:pPr>
            <w:pStyle w:val="Sidhuvud"/>
          </w:pPr>
        </w:p>
      </w:tc>
    </w:tr>
  </w:tbl>
  <w:p w14:paraId="2D1E712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0B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27861"/>
    <w:rsid w:val="0003679E"/>
    <w:rsid w:val="00041EDC"/>
    <w:rsid w:val="00042CE5"/>
    <w:rsid w:val="0004352E"/>
    <w:rsid w:val="00046838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0B9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5905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657C4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C61EE"/>
    <w:rsid w:val="002D014F"/>
    <w:rsid w:val="002D2647"/>
    <w:rsid w:val="002D4298"/>
    <w:rsid w:val="002D4829"/>
    <w:rsid w:val="002D6541"/>
    <w:rsid w:val="002D72E7"/>
    <w:rsid w:val="002E150B"/>
    <w:rsid w:val="002E2C89"/>
    <w:rsid w:val="002E3609"/>
    <w:rsid w:val="002E4D3F"/>
    <w:rsid w:val="002E5668"/>
    <w:rsid w:val="002E61A5"/>
    <w:rsid w:val="002F23BB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416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5D0F"/>
    <w:rsid w:val="004D766C"/>
    <w:rsid w:val="004E0FA8"/>
    <w:rsid w:val="004E1DE3"/>
    <w:rsid w:val="004E251B"/>
    <w:rsid w:val="004E25CD"/>
    <w:rsid w:val="004E2A4B"/>
    <w:rsid w:val="004E2DE1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19D0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497D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4FF"/>
    <w:rsid w:val="007219C0"/>
    <w:rsid w:val="00731C75"/>
    <w:rsid w:val="00732599"/>
    <w:rsid w:val="00743E09"/>
    <w:rsid w:val="00744FCC"/>
    <w:rsid w:val="00747B9C"/>
    <w:rsid w:val="00750C93"/>
    <w:rsid w:val="00753C39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08E2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3F47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A7DF0"/>
    <w:rsid w:val="008B1485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4042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2CF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217A"/>
    <w:rsid w:val="00AB4D25"/>
    <w:rsid w:val="00AB5033"/>
    <w:rsid w:val="00AB5228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459C"/>
    <w:rsid w:val="00B96EFA"/>
    <w:rsid w:val="00B97CCF"/>
    <w:rsid w:val="00BA61AC"/>
    <w:rsid w:val="00BB17B0"/>
    <w:rsid w:val="00BB1A93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BB3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4D62"/>
    <w:rsid w:val="00DE73D2"/>
    <w:rsid w:val="00DF5BFB"/>
    <w:rsid w:val="00DF5CD6"/>
    <w:rsid w:val="00E022DA"/>
    <w:rsid w:val="00E0383E"/>
    <w:rsid w:val="00E03BCB"/>
    <w:rsid w:val="00E124DC"/>
    <w:rsid w:val="00E130B7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4A69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0345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2566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ED094D"/>
  <w15:docId w15:val="{EE9E5F23-6C00-439F-A71C-D8860BC4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4D5D0F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2AAEEC0F970424686E8E6DCBDCF92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192B72-267A-48EE-A731-F657030C466F}"/>
      </w:docPartPr>
      <w:docPartBody>
        <w:p w:rsidR="0099502D" w:rsidRDefault="001A322B" w:rsidP="001A322B">
          <w:pPr>
            <w:pStyle w:val="12AAEEC0F970424686E8E6DCBDCF929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D2BC12965F5431284A7EC340D00D8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CF511A-55AF-413A-88A2-601845B92824}"/>
      </w:docPartPr>
      <w:docPartBody>
        <w:p w:rsidR="0099502D" w:rsidRDefault="001A322B" w:rsidP="001A322B">
          <w:pPr>
            <w:pStyle w:val="2D2BC12965F5431284A7EC340D00D88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A3CC98618E1487B80877D8D92BB3C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B84058-AB13-40A4-979A-FC6E2449AFFF}"/>
      </w:docPartPr>
      <w:docPartBody>
        <w:p w:rsidR="0099502D" w:rsidRDefault="001A322B" w:rsidP="001A322B">
          <w:pPr>
            <w:pStyle w:val="2A3CC98618E1487B80877D8D92BB3C7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451FFCF89034191874C2B2A1AF2FA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F9EF32-F2C7-467B-85AF-BB151A15CEC4}"/>
      </w:docPartPr>
      <w:docPartBody>
        <w:p w:rsidR="0099502D" w:rsidRDefault="001A322B" w:rsidP="001A322B">
          <w:pPr>
            <w:pStyle w:val="0451FFCF89034191874C2B2A1AF2FA3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8EF3524490541428910C11F476B3B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1D9A53-6012-4FFF-BB8D-C92663B28526}"/>
      </w:docPartPr>
      <w:docPartBody>
        <w:p w:rsidR="0099502D" w:rsidRDefault="001A322B" w:rsidP="001A322B">
          <w:pPr>
            <w:pStyle w:val="48EF3524490541428910C11F476B3B7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22B"/>
    <w:rsid w:val="001A322B"/>
    <w:rsid w:val="0099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D6BAB3E913041FEA304105D21C1C5F1">
    <w:name w:val="3D6BAB3E913041FEA304105D21C1C5F1"/>
    <w:rsid w:val="001A322B"/>
  </w:style>
  <w:style w:type="character" w:styleId="Platshllartext">
    <w:name w:val="Placeholder Text"/>
    <w:basedOn w:val="Standardstycketeckensnitt"/>
    <w:uiPriority w:val="99"/>
    <w:semiHidden/>
    <w:rsid w:val="001A322B"/>
    <w:rPr>
      <w:noProof w:val="0"/>
      <w:color w:val="808080"/>
    </w:rPr>
  </w:style>
  <w:style w:type="paragraph" w:customStyle="1" w:styleId="A30A9C17E00840A09A22647321E8ED37">
    <w:name w:val="A30A9C17E00840A09A22647321E8ED37"/>
    <w:rsid w:val="001A322B"/>
  </w:style>
  <w:style w:type="paragraph" w:customStyle="1" w:styleId="6F85D31B7B4E4F2E98C2CB34C5392ECB">
    <w:name w:val="6F85D31B7B4E4F2E98C2CB34C5392ECB"/>
    <w:rsid w:val="001A322B"/>
  </w:style>
  <w:style w:type="paragraph" w:customStyle="1" w:styleId="EE8178E912FB44209947EE835A189C23">
    <w:name w:val="EE8178E912FB44209947EE835A189C23"/>
    <w:rsid w:val="001A322B"/>
  </w:style>
  <w:style w:type="paragraph" w:customStyle="1" w:styleId="12AAEEC0F970424686E8E6DCBDCF9299">
    <w:name w:val="12AAEEC0F970424686E8E6DCBDCF9299"/>
    <w:rsid w:val="001A322B"/>
  </w:style>
  <w:style w:type="paragraph" w:customStyle="1" w:styleId="2D2BC12965F5431284A7EC340D00D88B">
    <w:name w:val="2D2BC12965F5431284A7EC340D00D88B"/>
    <w:rsid w:val="001A322B"/>
  </w:style>
  <w:style w:type="paragraph" w:customStyle="1" w:styleId="034CF944E45C418495CA5EDD9816CB9C">
    <w:name w:val="034CF944E45C418495CA5EDD9816CB9C"/>
    <w:rsid w:val="001A322B"/>
  </w:style>
  <w:style w:type="paragraph" w:customStyle="1" w:styleId="319A4BEA86154F0EB988EF1C5CD7A79D">
    <w:name w:val="319A4BEA86154F0EB988EF1C5CD7A79D"/>
    <w:rsid w:val="001A322B"/>
  </w:style>
  <w:style w:type="paragraph" w:customStyle="1" w:styleId="256716B4D9B14AFEBA87DBB4AB1D5EAD">
    <w:name w:val="256716B4D9B14AFEBA87DBB4AB1D5EAD"/>
    <w:rsid w:val="001A322B"/>
  </w:style>
  <w:style w:type="paragraph" w:customStyle="1" w:styleId="2A3CC98618E1487B80877D8D92BB3C76">
    <w:name w:val="2A3CC98618E1487B80877D8D92BB3C76"/>
    <w:rsid w:val="001A322B"/>
  </w:style>
  <w:style w:type="paragraph" w:customStyle="1" w:styleId="0451FFCF89034191874C2B2A1AF2FA35">
    <w:name w:val="0451FFCF89034191874C2B2A1AF2FA35"/>
    <w:rsid w:val="001A322B"/>
  </w:style>
  <w:style w:type="paragraph" w:customStyle="1" w:styleId="2D2BC12965F5431284A7EC340D00D88B1">
    <w:name w:val="2D2BC12965F5431284A7EC340D00D88B1"/>
    <w:rsid w:val="001A322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A3CC98618E1487B80877D8D92BB3C761">
    <w:name w:val="2A3CC98618E1487B80877D8D92BB3C761"/>
    <w:rsid w:val="001A322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120237063384835AF7D16AF3645C0C0">
    <w:name w:val="3120237063384835AF7D16AF3645C0C0"/>
    <w:rsid w:val="001A322B"/>
  </w:style>
  <w:style w:type="paragraph" w:customStyle="1" w:styleId="315B2E8436C34CFDA576DBFE543752B4">
    <w:name w:val="315B2E8436C34CFDA576DBFE543752B4"/>
    <w:rsid w:val="001A322B"/>
  </w:style>
  <w:style w:type="paragraph" w:customStyle="1" w:styleId="B3EA4F59EB49414884D5F0601B3FB3D1">
    <w:name w:val="B3EA4F59EB49414884D5F0601B3FB3D1"/>
    <w:rsid w:val="001A322B"/>
  </w:style>
  <w:style w:type="paragraph" w:customStyle="1" w:styleId="CB7A85268EFD4A9E978FDA8935A76C9C">
    <w:name w:val="CB7A85268EFD4A9E978FDA8935A76C9C"/>
    <w:rsid w:val="001A322B"/>
  </w:style>
  <w:style w:type="paragraph" w:customStyle="1" w:styleId="58A6F8F9475B41199B3D01F9BBB77631">
    <w:name w:val="58A6F8F9475B41199B3D01F9BBB77631"/>
    <w:rsid w:val="001A322B"/>
  </w:style>
  <w:style w:type="paragraph" w:customStyle="1" w:styleId="48EF3524490541428910C11F476B3B7A">
    <w:name w:val="48EF3524490541428910C11F476B3B7A"/>
    <w:rsid w:val="001A322B"/>
  </w:style>
  <w:style w:type="paragraph" w:customStyle="1" w:styleId="6D521E912FEA4DE293F0EA3E37027955">
    <w:name w:val="6D521E912FEA4DE293F0EA3E37027955"/>
    <w:rsid w:val="001A32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2021-03-17T00:00:00</HeaderDate>
    <Office/>
    <Dnr>I2021/00863</Dnr>
    <ParagrafNr/>
    <DocumentTitle/>
    <VisitingAddress/>
    <Extra1/>
    <Extra2/>
    <Extra3>Birger Lahti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cc6f0533-ea38-4def-abd0-1f3de3390a27</RD_Svarsid>
  </documentManagement>
</p:properties>
</file>

<file path=customXml/itemProps1.xml><?xml version="1.0" encoding="utf-8"?>
<ds:datastoreItem xmlns:ds="http://schemas.openxmlformats.org/officeDocument/2006/customXml" ds:itemID="{20686C12-E8E6-416F-BBC3-BE689D1E7C68}"/>
</file>

<file path=customXml/itemProps2.xml><?xml version="1.0" encoding="utf-8"?>
<ds:datastoreItem xmlns:ds="http://schemas.openxmlformats.org/officeDocument/2006/customXml" ds:itemID="{3283D820-F995-44F0-A26E-277E558A2A87}"/>
</file>

<file path=customXml/itemProps3.xml><?xml version="1.0" encoding="utf-8"?>
<ds:datastoreItem xmlns:ds="http://schemas.openxmlformats.org/officeDocument/2006/customXml" ds:itemID="{EC1124AA-44FE-485C-85E7-E9CDF0AE55ED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7970B62B-BFBE-4033-A59E-B70E951773B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263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2133 av Birger Lahti (V) Viltstängsel.docx</dc:title>
  <dc:subject/>
  <dc:creator>Mats Bellinder</dc:creator>
  <cp:keywords/>
  <dc:description/>
  <cp:lastModifiedBy>Peter Kalliopuro</cp:lastModifiedBy>
  <cp:revision>2</cp:revision>
  <dcterms:created xsi:type="dcterms:W3CDTF">2021-03-17T06:57:00Z</dcterms:created>
  <dcterms:modified xsi:type="dcterms:W3CDTF">2021-03-17T06:57:00Z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