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414DA" w14:textId="0E29ED79" w:rsidR="007F0D47" w:rsidRDefault="007F0D47" w:rsidP="007F0D47">
      <w:pPr>
        <w:pStyle w:val="Rubrik"/>
      </w:pPr>
      <w:bookmarkStart w:id="0" w:name="Start"/>
      <w:bookmarkEnd w:id="0"/>
      <w:r>
        <w:t>Svar på fråga 202</w:t>
      </w:r>
      <w:bookmarkStart w:id="1" w:name="_GoBack"/>
      <w:bookmarkEnd w:id="1"/>
      <w:r>
        <w:t xml:space="preserve">0/21:924 av Pia </w:t>
      </w:r>
      <w:proofErr w:type="spellStart"/>
      <w:r>
        <w:t>Steensland</w:t>
      </w:r>
      <w:proofErr w:type="spellEnd"/>
      <w:r>
        <w:t xml:space="preserve"> (KD)</w:t>
      </w:r>
      <w:r>
        <w:br/>
        <w:t>Covid-19-vaccination för personer som lever med assistans och deras assistenter</w:t>
      </w:r>
    </w:p>
    <w:p w14:paraId="0AE0F313" w14:textId="45B7B548" w:rsidR="007F0D47" w:rsidRDefault="007F0D47" w:rsidP="007F0D47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 om jag och regeringen kommer att verka för att även personer som lever med assistans eller är i behov av andra LSS-insatser samt personliga assistenter och personal inom LSS-verksamhet ska prioriteras högt vid vaccination mot covid-19.</w:t>
      </w:r>
    </w:p>
    <w:p w14:paraId="4D2D8CBC" w14:textId="1C253BA1" w:rsidR="00AF4624" w:rsidRDefault="00AF4624" w:rsidP="007F0D47">
      <w:pPr>
        <w:pStyle w:val="Brdtext"/>
      </w:pPr>
      <w:r>
        <w:t>Det är en styrka för Sverige att det finns en bred uppslutning i riksdagen både för värdet av vaccin och för att</w:t>
      </w:r>
      <w:r w:rsidR="005C588E">
        <w:t xml:space="preserve"> den som har det största behovet ska vaccineras först mot covid-19</w:t>
      </w:r>
      <w:r>
        <w:t xml:space="preserve">. </w:t>
      </w:r>
      <w:r w:rsidR="001069C8" w:rsidRPr="00D90D60">
        <w:t>Syftet med vaccinationerna är i ett första skede att skydda grupper som löper stör</w:t>
      </w:r>
      <w:r w:rsidR="001069C8">
        <w:t>st</w:t>
      </w:r>
      <w:r w:rsidR="001069C8" w:rsidRPr="00D90D60">
        <w:t xml:space="preserve"> risk att </w:t>
      </w:r>
      <w:r w:rsidR="001069C8">
        <w:t xml:space="preserve">bli allra svårast sjuka av covid-19. </w:t>
      </w:r>
      <w:r w:rsidR="005C588E">
        <w:t xml:space="preserve">Folkhälsomyndigheten har </w:t>
      </w:r>
      <w:r w:rsidR="001069C8">
        <w:t xml:space="preserve">därför </w:t>
      </w:r>
      <w:r w:rsidR="005C588E">
        <w:t xml:space="preserve">på regeringens uppdrag </w:t>
      </w:r>
      <w:r>
        <w:t>tagit fram en prioritetsordning</w:t>
      </w:r>
      <w:r w:rsidR="005C588E">
        <w:t xml:space="preserve"> inom ramen för den nationella vaccinationsplanen</w:t>
      </w:r>
      <w:r>
        <w:t xml:space="preserve">, precis som Pia </w:t>
      </w:r>
      <w:proofErr w:type="spellStart"/>
      <w:r>
        <w:t>Steensland</w:t>
      </w:r>
      <w:proofErr w:type="spellEnd"/>
      <w:r>
        <w:t xml:space="preserve"> skriver. </w:t>
      </w:r>
    </w:p>
    <w:p w14:paraId="7822FEA5" w14:textId="7A07084E" w:rsidR="00AF4624" w:rsidRDefault="005C588E" w:rsidP="007F0D47">
      <w:pPr>
        <w:pStyle w:val="Brdtext"/>
      </w:pPr>
      <w:r>
        <w:t xml:space="preserve">Folkhälsomyndigheten </w:t>
      </w:r>
      <w:r w:rsidR="001069C8">
        <w:t>kommer att fortsätta att</w:t>
      </w:r>
      <w:r>
        <w:t xml:space="preserve"> uppdatera</w:t>
      </w:r>
      <w:r w:rsidR="001069C8">
        <w:t xml:space="preserve"> och vidareutveckla</w:t>
      </w:r>
      <w:r>
        <w:t xml:space="preserve"> </w:t>
      </w:r>
      <w:r w:rsidR="00C85A44">
        <w:t>prioritetsordningen</w:t>
      </w:r>
      <w:r w:rsidR="00C21FC7">
        <w:t xml:space="preserve"> för </w:t>
      </w:r>
      <w:r w:rsidR="001069C8">
        <w:t xml:space="preserve">olika </w:t>
      </w:r>
      <w:r w:rsidR="00C21FC7">
        <w:t>grupper</w:t>
      </w:r>
      <w:r w:rsidR="001069C8">
        <w:t xml:space="preserve"> i samhället</w:t>
      </w:r>
      <w:r>
        <w:t>.</w:t>
      </w:r>
      <w:r w:rsidR="001069C8">
        <w:t xml:space="preserve"> I det arbetet beaktar myndigheten exempelvis behovet hos personer inom LSS-verksamhet.</w:t>
      </w:r>
      <w:r>
        <w:t xml:space="preserve"> </w:t>
      </w:r>
    </w:p>
    <w:p w14:paraId="0246F2AF" w14:textId="77777777" w:rsidR="007F0D47" w:rsidRDefault="007F0D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2C6414CD8E49F29EA38D31EEBCD36E"/>
          </w:placeholder>
          <w:dataBinding w:prefixMappings="xmlns:ns0='http://lp/documentinfo/RK' " w:xpath="/ns0:DocumentInfo[1]/ns0:BaseInfo[1]/ns0:HeaderDate[1]" w:storeItemID="{07E37668-493D-42EA-B017-D36326EC511D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76D8C3CA" w14:textId="77777777" w:rsidR="007F0D47" w:rsidRDefault="007F0D47" w:rsidP="004E7A8F">
      <w:pPr>
        <w:pStyle w:val="Brdtextutanavstnd"/>
      </w:pPr>
    </w:p>
    <w:p w14:paraId="74DC20A1" w14:textId="77777777" w:rsidR="007F0D47" w:rsidRDefault="007F0D47" w:rsidP="004E7A8F">
      <w:pPr>
        <w:pStyle w:val="Brdtextutanavstnd"/>
      </w:pPr>
    </w:p>
    <w:p w14:paraId="3BDCC82F" w14:textId="77777777" w:rsidR="007F0D47" w:rsidRDefault="007F0D47" w:rsidP="004E7A8F">
      <w:pPr>
        <w:pStyle w:val="Brdtextutanavstnd"/>
      </w:pPr>
    </w:p>
    <w:p w14:paraId="1CFDC1C9" w14:textId="53C82D9F" w:rsidR="007F0D47" w:rsidRPr="00DB48AB" w:rsidRDefault="007F0D47" w:rsidP="00DB48AB">
      <w:pPr>
        <w:pStyle w:val="Brdtext"/>
      </w:pPr>
      <w:r>
        <w:t>Lena Hallengren</w:t>
      </w:r>
    </w:p>
    <w:sectPr w:rsidR="007F0D4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FC3E0" w14:textId="77777777" w:rsidR="00816461" w:rsidRDefault="00816461" w:rsidP="00A87A54">
      <w:pPr>
        <w:spacing w:after="0" w:line="240" w:lineRule="auto"/>
      </w:pPr>
      <w:r>
        <w:separator/>
      </w:r>
    </w:p>
    <w:p w14:paraId="067A1CD4" w14:textId="77777777" w:rsidR="00816461" w:rsidRDefault="00816461"/>
  </w:endnote>
  <w:endnote w:type="continuationSeparator" w:id="0">
    <w:p w14:paraId="357DBD9E" w14:textId="77777777" w:rsidR="00816461" w:rsidRDefault="00816461" w:rsidP="00A87A54">
      <w:pPr>
        <w:spacing w:after="0" w:line="240" w:lineRule="auto"/>
      </w:pPr>
      <w:r>
        <w:continuationSeparator/>
      </w:r>
    </w:p>
    <w:p w14:paraId="33E0297F" w14:textId="77777777" w:rsidR="00816461" w:rsidRDefault="00816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34EA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2D2D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C9E1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2418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CF10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E1F7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BA37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3A20BB" w14:textId="77777777" w:rsidTr="00C26068">
      <w:trPr>
        <w:trHeight w:val="227"/>
      </w:trPr>
      <w:tc>
        <w:tcPr>
          <w:tcW w:w="4074" w:type="dxa"/>
        </w:tcPr>
        <w:p w14:paraId="29D6712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BF62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0666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15F76" w14:textId="77777777" w:rsidR="00816461" w:rsidRDefault="00816461" w:rsidP="00A87A54">
      <w:pPr>
        <w:spacing w:after="0" w:line="240" w:lineRule="auto"/>
      </w:pPr>
      <w:r>
        <w:separator/>
      </w:r>
    </w:p>
    <w:p w14:paraId="3C07F767" w14:textId="77777777" w:rsidR="00816461" w:rsidRDefault="00816461"/>
  </w:footnote>
  <w:footnote w:type="continuationSeparator" w:id="0">
    <w:p w14:paraId="714B469D" w14:textId="77777777" w:rsidR="00816461" w:rsidRDefault="00816461" w:rsidP="00A87A54">
      <w:pPr>
        <w:spacing w:after="0" w:line="240" w:lineRule="auto"/>
      </w:pPr>
      <w:r>
        <w:continuationSeparator/>
      </w:r>
    </w:p>
    <w:p w14:paraId="6FE0F72F" w14:textId="77777777" w:rsidR="00816461" w:rsidRDefault="00816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0D47" w14:paraId="69FAB1A0" w14:textId="77777777" w:rsidTr="00C93EBA">
      <w:trPr>
        <w:trHeight w:val="227"/>
      </w:trPr>
      <w:tc>
        <w:tcPr>
          <w:tcW w:w="5534" w:type="dxa"/>
        </w:tcPr>
        <w:p w14:paraId="3633EFD5" w14:textId="77777777" w:rsidR="007F0D47" w:rsidRPr="007D73AB" w:rsidRDefault="007F0D47">
          <w:pPr>
            <w:pStyle w:val="Sidhuvud"/>
          </w:pPr>
        </w:p>
      </w:tc>
      <w:tc>
        <w:tcPr>
          <w:tcW w:w="3170" w:type="dxa"/>
          <w:vAlign w:val="bottom"/>
        </w:tcPr>
        <w:p w14:paraId="01848604" w14:textId="77777777" w:rsidR="007F0D47" w:rsidRPr="007D73AB" w:rsidRDefault="007F0D47" w:rsidP="00340DE0">
          <w:pPr>
            <w:pStyle w:val="Sidhuvud"/>
          </w:pPr>
        </w:p>
      </w:tc>
      <w:tc>
        <w:tcPr>
          <w:tcW w:w="1134" w:type="dxa"/>
        </w:tcPr>
        <w:p w14:paraId="5415F8E8" w14:textId="77777777" w:rsidR="007F0D47" w:rsidRDefault="007F0D47" w:rsidP="005A703A">
          <w:pPr>
            <w:pStyle w:val="Sidhuvud"/>
          </w:pPr>
        </w:p>
      </w:tc>
    </w:tr>
    <w:tr w:rsidR="007F0D47" w14:paraId="6975F5EF" w14:textId="77777777" w:rsidTr="00C93EBA">
      <w:trPr>
        <w:trHeight w:val="1928"/>
      </w:trPr>
      <w:tc>
        <w:tcPr>
          <w:tcW w:w="5534" w:type="dxa"/>
        </w:tcPr>
        <w:p w14:paraId="517D2828" w14:textId="77777777" w:rsidR="007F0D47" w:rsidRPr="00340DE0" w:rsidRDefault="007F0D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3EC7F3" wp14:editId="17898019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7A68FD" w14:textId="77777777" w:rsidR="007F0D47" w:rsidRPr="00710A6C" w:rsidRDefault="007F0D47" w:rsidP="00EE3C0F">
          <w:pPr>
            <w:pStyle w:val="Sidhuvud"/>
            <w:rPr>
              <w:b/>
            </w:rPr>
          </w:pPr>
        </w:p>
        <w:p w14:paraId="781A7F4F" w14:textId="77777777" w:rsidR="007F0D47" w:rsidRDefault="007F0D47" w:rsidP="00EE3C0F">
          <w:pPr>
            <w:pStyle w:val="Sidhuvud"/>
          </w:pPr>
        </w:p>
        <w:p w14:paraId="2B92EBE4" w14:textId="77777777" w:rsidR="007F0D47" w:rsidRDefault="007F0D47" w:rsidP="00EE3C0F">
          <w:pPr>
            <w:pStyle w:val="Sidhuvud"/>
          </w:pPr>
        </w:p>
        <w:p w14:paraId="3E705CC6" w14:textId="77777777" w:rsidR="007F0D47" w:rsidRDefault="007F0D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480FCFDC8B45DF82EF0D9AE55E33B4"/>
            </w:placeholder>
            <w:dataBinding w:prefixMappings="xmlns:ns0='http://lp/documentinfo/RK' " w:xpath="/ns0:DocumentInfo[1]/ns0:BaseInfo[1]/ns0:Dnr[1]" w:storeItemID="{07E37668-493D-42EA-B017-D36326EC511D}"/>
            <w:text/>
          </w:sdtPr>
          <w:sdtEndPr/>
          <w:sdtContent>
            <w:p w14:paraId="77A3F4B0" w14:textId="77777777" w:rsidR="007F0D47" w:rsidRDefault="007F0D47" w:rsidP="00EE3C0F">
              <w:pPr>
                <w:pStyle w:val="Sidhuvud"/>
              </w:pPr>
              <w:r>
                <w:t>S2020/09254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6D3EA69F2A46A99CB0817603151703"/>
            </w:placeholder>
            <w:showingPlcHdr/>
            <w:dataBinding w:prefixMappings="xmlns:ns0='http://lp/documentinfo/RK' " w:xpath="/ns0:DocumentInfo[1]/ns0:BaseInfo[1]/ns0:DocNumber[1]" w:storeItemID="{07E37668-493D-42EA-B017-D36326EC511D}"/>
            <w:text/>
          </w:sdtPr>
          <w:sdtEndPr/>
          <w:sdtContent>
            <w:p w14:paraId="67EEFF31" w14:textId="77777777" w:rsidR="007F0D47" w:rsidRDefault="007F0D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C0F35C" w14:textId="77777777" w:rsidR="007F0D47" w:rsidRDefault="007F0D47" w:rsidP="00EE3C0F">
          <w:pPr>
            <w:pStyle w:val="Sidhuvud"/>
          </w:pPr>
        </w:p>
      </w:tc>
      <w:tc>
        <w:tcPr>
          <w:tcW w:w="1134" w:type="dxa"/>
        </w:tcPr>
        <w:p w14:paraId="4344F43A" w14:textId="77777777" w:rsidR="007F0D47" w:rsidRDefault="007F0D47" w:rsidP="0094502D">
          <w:pPr>
            <w:pStyle w:val="Sidhuvud"/>
          </w:pPr>
        </w:p>
        <w:p w14:paraId="475A2CD0" w14:textId="77777777" w:rsidR="007F0D47" w:rsidRPr="0094502D" w:rsidRDefault="007F0D47" w:rsidP="00EC71A6">
          <w:pPr>
            <w:pStyle w:val="Sidhuvud"/>
          </w:pPr>
        </w:p>
      </w:tc>
    </w:tr>
    <w:tr w:rsidR="007F0D47" w14:paraId="7E86E8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9C3F309FA544BC94E430C16F8D1F7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68D1E0" w14:textId="77777777" w:rsidR="007F0D47" w:rsidRPr="007F0D47" w:rsidRDefault="007F0D47" w:rsidP="00340DE0">
              <w:pPr>
                <w:pStyle w:val="Sidhuvud"/>
                <w:rPr>
                  <w:b/>
                </w:rPr>
              </w:pPr>
              <w:r w:rsidRPr="007F0D47">
                <w:rPr>
                  <w:b/>
                </w:rPr>
                <w:t>Socialdepartementet</w:t>
              </w:r>
            </w:p>
            <w:p w14:paraId="601BDAB4" w14:textId="77777777" w:rsidR="004C5E63" w:rsidRDefault="007F0D47" w:rsidP="00340DE0">
              <w:pPr>
                <w:pStyle w:val="Sidhuvud"/>
              </w:pPr>
              <w:r w:rsidRPr="007F0D47">
                <w:t>Socialministern</w:t>
              </w:r>
            </w:p>
            <w:p w14:paraId="10A37819" w14:textId="77777777" w:rsidR="004C5E63" w:rsidRDefault="004C5E63" w:rsidP="00340DE0">
              <w:pPr>
                <w:pStyle w:val="Sidhuvud"/>
              </w:pPr>
            </w:p>
            <w:p w14:paraId="69486879" w14:textId="5705ED20" w:rsidR="007F0D47" w:rsidRPr="00340DE0" w:rsidRDefault="007F0D4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8FC562A3E4402B143F0B2881ADD19"/>
          </w:placeholder>
          <w:dataBinding w:prefixMappings="xmlns:ns0='http://lp/documentinfo/RK' " w:xpath="/ns0:DocumentInfo[1]/ns0:BaseInfo[1]/ns0:Recipient[1]" w:storeItemID="{07E37668-493D-42EA-B017-D36326EC511D}"/>
          <w:text w:multiLine="1"/>
        </w:sdtPr>
        <w:sdtEndPr/>
        <w:sdtContent>
          <w:tc>
            <w:tcPr>
              <w:tcW w:w="3170" w:type="dxa"/>
            </w:tcPr>
            <w:p w14:paraId="19DCCB97" w14:textId="77777777" w:rsidR="007F0D47" w:rsidRDefault="007F0D4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67B2D55" w14:textId="77777777" w:rsidR="007F0D47" w:rsidRDefault="007F0D47" w:rsidP="003E6020">
          <w:pPr>
            <w:pStyle w:val="Sidhuvud"/>
          </w:pPr>
        </w:p>
      </w:tc>
    </w:tr>
  </w:tbl>
  <w:p w14:paraId="189903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4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15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20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9C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9BC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6FB4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FCF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E63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88E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19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6C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47"/>
    <w:rsid w:val="007F0DD0"/>
    <w:rsid w:val="007F61D0"/>
    <w:rsid w:val="0080228F"/>
    <w:rsid w:val="00804C1B"/>
    <w:rsid w:val="0080595A"/>
    <w:rsid w:val="0080608A"/>
    <w:rsid w:val="008150A6"/>
    <w:rsid w:val="00815A8F"/>
    <w:rsid w:val="00816461"/>
    <w:rsid w:val="00817098"/>
    <w:rsid w:val="008178E6"/>
    <w:rsid w:val="0082249C"/>
    <w:rsid w:val="00824CCE"/>
    <w:rsid w:val="00827CE3"/>
    <w:rsid w:val="00830B7B"/>
    <w:rsid w:val="00832661"/>
    <w:rsid w:val="008349AA"/>
    <w:rsid w:val="008375D5"/>
    <w:rsid w:val="00841486"/>
    <w:rsid w:val="00842BC9"/>
    <w:rsid w:val="008431AF"/>
    <w:rsid w:val="008438B2"/>
    <w:rsid w:val="0084476E"/>
    <w:rsid w:val="00845137"/>
    <w:rsid w:val="008504F6"/>
    <w:rsid w:val="0085240E"/>
    <w:rsid w:val="00852484"/>
    <w:rsid w:val="008573B9"/>
    <w:rsid w:val="0085782D"/>
    <w:rsid w:val="00863BB7"/>
    <w:rsid w:val="008717F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09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92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756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A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830"/>
    <w:rsid w:val="00AE1DA8"/>
    <w:rsid w:val="00AE77EB"/>
    <w:rsid w:val="00AE7BD8"/>
    <w:rsid w:val="00AE7D02"/>
    <w:rsid w:val="00AF0BB7"/>
    <w:rsid w:val="00AF0BDE"/>
    <w:rsid w:val="00AF0D46"/>
    <w:rsid w:val="00AF0EDE"/>
    <w:rsid w:val="00AF462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FC7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22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A44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D6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503"/>
    <w:rsid w:val="00E22D68"/>
    <w:rsid w:val="00E23809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54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3ED81"/>
  <w15:docId w15:val="{F6ED3BC1-551C-45BE-916E-90DA787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480FCFDC8B45DF82EF0D9AE55E3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E4EB7-626E-4470-A931-9D882F0E2B97}"/>
      </w:docPartPr>
      <w:docPartBody>
        <w:p w:rsidR="00070929" w:rsidRDefault="00AA78C6" w:rsidP="00AA78C6">
          <w:pPr>
            <w:pStyle w:val="C0480FCFDC8B45DF82EF0D9AE55E33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6D3EA69F2A46A99CB0817603151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2901F-0E9F-4BEC-8B82-798047C306AB}"/>
      </w:docPartPr>
      <w:docPartBody>
        <w:p w:rsidR="00070929" w:rsidRDefault="00AA78C6" w:rsidP="00AA78C6">
          <w:pPr>
            <w:pStyle w:val="EE6D3EA69F2A46A99CB08176031517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C3F309FA544BC94E430C16F8D1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54A0A-8FD0-4EA4-9024-34EAF6AEF1FE}"/>
      </w:docPartPr>
      <w:docPartBody>
        <w:p w:rsidR="00070929" w:rsidRDefault="00AA78C6" w:rsidP="00AA78C6">
          <w:pPr>
            <w:pStyle w:val="A99C3F309FA544BC94E430C16F8D1F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8FC562A3E4402B143F0B2881AD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0CA17-7905-4478-A669-46B46020F6FA}"/>
      </w:docPartPr>
      <w:docPartBody>
        <w:p w:rsidR="00070929" w:rsidRDefault="00AA78C6" w:rsidP="00AA78C6">
          <w:pPr>
            <w:pStyle w:val="F698FC562A3E4402B143F0B2881ADD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2C6414CD8E49F29EA38D31EEBCD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1EEAE-F3F9-45D0-8E54-BC92BD5EF424}"/>
      </w:docPartPr>
      <w:docPartBody>
        <w:p w:rsidR="00070929" w:rsidRDefault="00AA78C6" w:rsidP="00AA78C6">
          <w:pPr>
            <w:pStyle w:val="292C6414CD8E49F29EA38D31EEBCD3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6"/>
    <w:rsid w:val="00070929"/>
    <w:rsid w:val="00231D23"/>
    <w:rsid w:val="0038418E"/>
    <w:rsid w:val="00643E8D"/>
    <w:rsid w:val="00A47E38"/>
    <w:rsid w:val="00AA78C6"/>
    <w:rsid w:val="00D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CE34BFAE4F42CC87A70D61F9440375">
    <w:name w:val="28CE34BFAE4F42CC87A70D61F9440375"/>
    <w:rsid w:val="00AA78C6"/>
  </w:style>
  <w:style w:type="character" w:styleId="Platshllartext">
    <w:name w:val="Placeholder Text"/>
    <w:basedOn w:val="Standardstycketeckensnitt"/>
    <w:uiPriority w:val="99"/>
    <w:semiHidden/>
    <w:rsid w:val="00AA78C6"/>
    <w:rPr>
      <w:noProof w:val="0"/>
      <w:color w:val="808080"/>
    </w:rPr>
  </w:style>
  <w:style w:type="paragraph" w:customStyle="1" w:styleId="DF8C8052590B4E7B90F1715BDD7768CF">
    <w:name w:val="DF8C8052590B4E7B90F1715BDD7768CF"/>
    <w:rsid w:val="00AA78C6"/>
  </w:style>
  <w:style w:type="paragraph" w:customStyle="1" w:styleId="7DB3822859474E0BA207C0C48462F159">
    <w:name w:val="7DB3822859474E0BA207C0C48462F159"/>
    <w:rsid w:val="00AA78C6"/>
  </w:style>
  <w:style w:type="paragraph" w:customStyle="1" w:styleId="20F92F8E6E62453DA1F10D70A43A512B">
    <w:name w:val="20F92F8E6E62453DA1F10D70A43A512B"/>
    <w:rsid w:val="00AA78C6"/>
  </w:style>
  <w:style w:type="paragraph" w:customStyle="1" w:styleId="C0480FCFDC8B45DF82EF0D9AE55E33B4">
    <w:name w:val="C0480FCFDC8B45DF82EF0D9AE55E33B4"/>
    <w:rsid w:val="00AA78C6"/>
  </w:style>
  <w:style w:type="paragraph" w:customStyle="1" w:styleId="EE6D3EA69F2A46A99CB0817603151703">
    <w:name w:val="EE6D3EA69F2A46A99CB0817603151703"/>
    <w:rsid w:val="00AA78C6"/>
  </w:style>
  <w:style w:type="paragraph" w:customStyle="1" w:styleId="906BF667C06541BE9EF3A2585DE429D3">
    <w:name w:val="906BF667C06541BE9EF3A2585DE429D3"/>
    <w:rsid w:val="00AA78C6"/>
  </w:style>
  <w:style w:type="paragraph" w:customStyle="1" w:styleId="7A2A58AB1F204B5D999C8C8F6E8093E4">
    <w:name w:val="7A2A58AB1F204B5D999C8C8F6E8093E4"/>
    <w:rsid w:val="00AA78C6"/>
  </w:style>
  <w:style w:type="paragraph" w:customStyle="1" w:styleId="BC5354056BFB49A5895A5E71ACF90752">
    <w:name w:val="BC5354056BFB49A5895A5E71ACF90752"/>
    <w:rsid w:val="00AA78C6"/>
  </w:style>
  <w:style w:type="paragraph" w:customStyle="1" w:styleId="A99C3F309FA544BC94E430C16F8D1F7F">
    <w:name w:val="A99C3F309FA544BC94E430C16F8D1F7F"/>
    <w:rsid w:val="00AA78C6"/>
  </w:style>
  <w:style w:type="paragraph" w:customStyle="1" w:styleId="F698FC562A3E4402B143F0B2881ADD19">
    <w:name w:val="F698FC562A3E4402B143F0B2881ADD19"/>
    <w:rsid w:val="00AA78C6"/>
  </w:style>
  <w:style w:type="paragraph" w:customStyle="1" w:styleId="EE6D3EA69F2A46A99CB08176031517031">
    <w:name w:val="EE6D3EA69F2A46A99CB08176031517031"/>
    <w:rsid w:val="00AA78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9C3F309FA544BC94E430C16F8D1F7F1">
    <w:name w:val="A99C3F309FA544BC94E430C16F8D1F7F1"/>
    <w:rsid w:val="00AA78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1438F4ECA34AD5837A7B69CC344326">
    <w:name w:val="9A1438F4ECA34AD5837A7B69CC344326"/>
    <w:rsid w:val="00AA78C6"/>
  </w:style>
  <w:style w:type="paragraph" w:customStyle="1" w:styleId="E14647AA28F4486C978BBD8CBF9314CA">
    <w:name w:val="E14647AA28F4486C978BBD8CBF9314CA"/>
    <w:rsid w:val="00AA78C6"/>
  </w:style>
  <w:style w:type="paragraph" w:customStyle="1" w:styleId="772C85E404B0436484282117C2B75347">
    <w:name w:val="772C85E404B0436484282117C2B75347"/>
    <w:rsid w:val="00AA78C6"/>
  </w:style>
  <w:style w:type="paragraph" w:customStyle="1" w:styleId="DFAA053B88634EABAC660A79D7A955E2">
    <w:name w:val="DFAA053B88634EABAC660A79D7A955E2"/>
    <w:rsid w:val="00AA78C6"/>
  </w:style>
  <w:style w:type="paragraph" w:customStyle="1" w:styleId="A7811CF84E4E4075A23E885601D4F094">
    <w:name w:val="A7811CF84E4E4075A23E885601D4F094"/>
    <w:rsid w:val="00AA78C6"/>
  </w:style>
  <w:style w:type="paragraph" w:customStyle="1" w:styleId="0B7CC245DF484CFCA45045F7C985EC55">
    <w:name w:val="0B7CC245DF484CFCA45045F7C985EC55"/>
    <w:rsid w:val="00AA78C6"/>
  </w:style>
  <w:style w:type="paragraph" w:customStyle="1" w:styleId="27389BF7FF9744B8878C8104FE59FFB3">
    <w:name w:val="27389BF7FF9744B8878C8104FE59FFB3"/>
    <w:rsid w:val="00AA78C6"/>
  </w:style>
  <w:style w:type="paragraph" w:customStyle="1" w:styleId="4B24118B61274891B3C322F73C17E065">
    <w:name w:val="4B24118B61274891B3C322F73C17E065"/>
    <w:rsid w:val="00AA78C6"/>
  </w:style>
  <w:style w:type="paragraph" w:customStyle="1" w:styleId="021E6B18C55B44D4AE504C249D46F95C">
    <w:name w:val="021E6B18C55B44D4AE504C249D46F95C"/>
    <w:rsid w:val="00AA78C6"/>
  </w:style>
  <w:style w:type="paragraph" w:customStyle="1" w:styleId="EE887B9196C6447381E5BB78F1B29B44">
    <w:name w:val="EE887B9196C6447381E5BB78F1B29B44"/>
    <w:rsid w:val="00AA78C6"/>
  </w:style>
  <w:style w:type="paragraph" w:customStyle="1" w:styleId="73A78B029D4246A28BE509EE31ECAF1C">
    <w:name w:val="73A78B029D4246A28BE509EE31ECAF1C"/>
    <w:rsid w:val="00AA78C6"/>
  </w:style>
  <w:style w:type="paragraph" w:customStyle="1" w:styleId="AB495BF8AA3649D38571AD3025901D80">
    <w:name w:val="AB495BF8AA3649D38571AD3025901D80"/>
    <w:rsid w:val="00AA78C6"/>
  </w:style>
  <w:style w:type="paragraph" w:customStyle="1" w:styleId="292C6414CD8E49F29EA38D31EEBCD36E">
    <w:name w:val="292C6414CD8E49F29EA38D31EEBCD36E"/>
    <w:rsid w:val="00AA78C6"/>
  </w:style>
  <w:style w:type="paragraph" w:customStyle="1" w:styleId="B3AEEFEAA9C04AE589BAAF3FC9F36B01">
    <w:name w:val="B3AEEFEAA9C04AE589BAAF3FC9F36B01"/>
    <w:rsid w:val="00AA7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2ffe4a31-9ac8-4f39-a318-c5b312a45450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S2020/09254</Dnr>
    <ParagrafNr/>
    <DocumentTitle/>
    <VisitingAddress/>
    <Extra1/>
    <Extra2/>
    <Extra3>Pia Steensland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PANP3H6M3MHX-1495422866-4188</_dlc_DocId>
    <_dlc_DocIdUrl xmlns="a68c6c55-4fbb-48c7-bd04-03a904b43046">
      <Url>https://dhs.sp.regeringskansliet.se/dep/s/FS_fragor/_layouts/15/DocIdRedir.aspx?ID=PANP3H6M3MHX-1495422866-4188</Url>
      <Description>PANP3H6M3MHX-1495422866-4188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E3B5-2780-4235-A71F-1E290DF8C4A5}"/>
</file>

<file path=customXml/itemProps2.xml><?xml version="1.0" encoding="utf-8"?>
<ds:datastoreItem xmlns:ds="http://schemas.openxmlformats.org/officeDocument/2006/customXml" ds:itemID="{226C077B-D3EF-4DCF-A015-AB86300DDC14}"/>
</file>

<file path=customXml/itemProps3.xml><?xml version="1.0" encoding="utf-8"?>
<ds:datastoreItem xmlns:ds="http://schemas.openxmlformats.org/officeDocument/2006/customXml" ds:itemID="{07E37668-493D-42EA-B017-D36326EC511D}"/>
</file>

<file path=customXml/itemProps4.xml><?xml version="1.0" encoding="utf-8"?>
<ds:datastoreItem xmlns:ds="http://schemas.openxmlformats.org/officeDocument/2006/customXml" ds:itemID="{489809E7-44D3-4B90-9720-BE6289EEDF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6C077B-D3EF-4DCF-A015-AB86300DDC1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044D144E-9B78-4B40-BCF2-582D567A66C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44D144E-9B78-4B40-BCF2-582D567A66CC}"/>
</file>

<file path=customXml/itemProps8.xml><?xml version="1.0" encoding="utf-8"?>
<ds:datastoreItem xmlns:ds="http://schemas.openxmlformats.org/officeDocument/2006/customXml" ds:itemID="{FE9983A0-E9AE-4530-8BB9-2BE248677E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2020_21_924_.docx</dc:title>
  <dc:subject/>
  <dc:creator>Jenni Lundh</dc:creator>
  <cp:keywords/>
  <dc:description/>
  <cp:lastModifiedBy>Jenni Lundh</cp:lastModifiedBy>
  <cp:revision>3</cp:revision>
  <dcterms:created xsi:type="dcterms:W3CDTF">2020-12-15T13:40:00Z</dcterms:created>
  <dcterms:modified xsi:type="dcterms:W3CDTF">2020-12-15T14:07:00Z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5003de0c-4d63-4c0a-ad2e-29c679e819fc</vt:lpwstr>
  </property>
</Properties>
</file>