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663B" w:rsidP="0090343A">
      <w:pPr>
        <w:pStyle w:val="Title"/>
      </w:pPr>
      <w:r>
        <w:t xml:space="preserve">Meddelande om uteblivet svar på fråga 2021/22:377 </w:t>
      </w:r>
      <w:r>
        <w:br/>
        <w:t xml:space="preserve">av Björn Söder (SD) </w:t>
      </w:r>
      <w:r w:rsidRPr="00CB663B">
        <w:t xml:space="preserve">Sveriges export av covidsmitta  </w:t>
      </w:r>
    </w:p>
    <w:p w:rsidR="00C94105" w:rsidP="0090343A">
      <w:pPr>
        <w:pStyle w:val="BodyText"/>
      </w:pPr>
      <w:r w:rsidRPr="00C94105">
        <w:t>Som utgångspunkt besvarar en övergångsregering inte interpellationer eller skriftliga frågor. Vissa frågor, bl.a. frågor som rör EU-ärenden eller rena sakförhållanden, kan det dock bli aktuellt att besvara. Bedömningen är att denna skriftliga fråga inte är en sådan att den bör besvaras av en övergångs</w:t>
      </w:r>
      <w:r>
        <w:softHyphen/>
      </w:r>
      <w:r w:rsidRPr="00C94105">
        <w:t>regering. Frågan kommer därför inte att besvaras.</w:t>
      </w:r>
    </w:p>
    <w:p w:rsidR="00CB663B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56FF136E1654382BD2766802EB2D78A"/>
          </w:placeholder>
          <w:date w:fullDate="2021-11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november 2021</w:t>
          </w:r>
        </w:sdtContent>
      </w:sdt>
      <w:r>
        <w:t xml:space="preserve"> </w:t>
      </w:r>
    </w:p>
    <w:p w:rsidR="00CB663B" w:rsidP="0090343A">
      <w:pPr>
        <w:pStyle w:val="BodyText"/>
      </w:pPr>
      <w:r>
        <w:t>Enligt uppdrag</w:t>
      </w:r>
    </w:p>
    <w:p w:rsidR="00CB663B" w:rsidP="00F923D9">
      <w:pPr>
        <w:pStyle w:val="Brdtextutanavstnd"/>
      </w:pPr>
    </w:p>
    <w:p w:rsidR="00CB663B" w:rsidP="00F923D9">
      <w:pPr>
        <w:pStyle w:val="Brdtextutanavstnd"/>
      </w:pPr>
    </w:p>
    <w:p w:rsidR="00CB663B" w:rsidP="00F923D9">
      <w:pPr>
        <w:pStyle w:val="Brdtextutanavstnd"/>
      </w:pPr>
    </w:p>
    <w:p w:rsidR="00CB663B" w:rsidRPr="00642115" w:rsidP="007B7219">
      <w:pPr>
        <w:pStyle w:val="Brdtextutanavstnd"/>
      </w:pPr>
      <w:r>
        <w:t>Marianne Jenryd</w:t>
      </w:r>
    </w:p>
    <w:p w:rsidR="00CB663B" w:rsidRPr="00642115" w:rsidP="006273E4">
      <w:r>
        <w:t>Expeditionschef</w:t>
      </w:r>
    </w:p>
    <w:p w:rsidR="00CB663B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663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663B" w:rsidRPr="007D73AB" w:rsidP="00340DE0">
          <w:pPr>
            <w:pStyle w:val="Header"/>
          </w:pPr>
        </w:p>
      </w:tc>
      <w:tc>
        <w:tcPr>
          <w:tcW w:w="1134" w:type="dxa"/>
        </w:tcPr>
        <w:p w:rsidR="00CB663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663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663B" w:rsidRPr="00710A6C" w:rsidP="00EE3C0F">
          <w:pPr>
            <w:pStyle w:val="Header"/>
            <w:rPr>
              <w:b/>
            </w:rPr>
          </w:pPr>
        </w:p>
        <w:p w:rsidR="00CB663B" w:rsidP="00EE3C0F">
          <w:pPr>
            <w:pStyle w:val="Header"/>
          </w:pPr>
        </w:p>
        <w:p w:rsidR="00CB663B" w:rsidP="00EE3C0F">
          <w:pPr>
            <w:pStyle w:val="Header"/>
          </w:pPr>
        </w:p>
        <w:p w:rsidR="00CB663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6FBDF8CD6324A1B9AB70E955F0F7F05"/>
            </w:placeholder>
            <w:dataBinding w:xpath="/ns0:DocumentInfo[1]/ns0:BaseInfo[1]/ns0:Dnr[1]" w:storeItemID="{667D5981-39CC-4E17-832C-7E40F36F3283}" w:prefixMappings="xmlns:ns0='http://lp/documentinfo/RK' "/>
            <w:text/>
          </w:sdtPr>
          <w:sdtContent>
            <w:p w:rsidR="00CB663B" w:rsidP="00EE3C0F">
              <w:pPr>
                <w:pStyle w:val="Header"/>
              </w:pPr>
              <w:r>
                <w:t>S2021/07438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6B92C0F4314AACBE27BAFE36377F17"/>
            </w:placeholder>
            <w:showingPlcHdr/>
            <w:dataBinding w:xpath="/ns0:DocumentInfo[1]/ns0:BaseInfo[1]/ns0:DocNumber[1]" w:storeItemID="{667D5981-39CC-4E17-832C-7E40F36F3283}" w:prefixMappings="xmlns:ns0='http://lp/documentinfo/RK' "/>
            <w:text/>
          </w:sdtPr>
          <w:sdtContent>
            <w:p w:rsidR="00CB663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663B" w:rsidP="00EE3C0F">
          <w:pPr>
            <w:pStyle w:val="Header"/>
          </w:pPr>
        </w:p>
      </w:tc>
      <w:tc>
        <w:tcPr>
          <w:tcW w:w="1134" w:type="dxa"/>
        </w:tcPr>
        <w:p w:rsidR="00CB663B" w:rsidP="0094502D">
          <w:pPr>
            <w:pStyle w:val="Header"/>
          </w:pPr>
        </w:p>
        <w:p w:rsidR="00CB663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F2E6F58BAF4D15A86CC9284321545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663B" w:rsidRPr="00CB663B" w:rsidP="00340DE0">
              <w:pPr>
                <w:pStyle w:val="Header"/>
                <w:rPr>
                  <w:b/>
                </w:rPr>
              </w:pPr>
              <w:r w:rsidRPr="00CB663B">
                <w:rPr>
                  <w:b/>
                </w:rPr>
                <w:t>Socialdepartementet</w:t>
              </w:r>
            </w:p>
            <w:p w:rsidR="00CB663B" w:rsidRPr="00340DE0" w:rsidP="00340DE0">
              <w:pPr>
                <w:pStyle w:val="Header"/>
              </w:pPr>
              <w:r w:rsidRPr="00CB663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15E75C2F674BC69FDD4981ED0C2C46"/>
          </w:placeholder>
          <w:dataBinding w:xpath="/ns0:DocumentInfo[1]/ns0:BaseInfo[1]/ns0:Recipient[1]" w:storeItemID="{667D5981-39CC-4E17-832C-7E40F36F3283}" w:prefixMappings="xmlns:ns0='http://lp/documentinfo/RK' "/>
          <w:text w:multiLine="1"/>
        </w:sdtPr>
        <w:sdtContent>
          <w:tc>
            <w:tcPr>
              <w:tcW w:w="3170" w:type="dxa"/>
            </w:tcPr>
            <w:p w:rsidR="00CB663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663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FBDF8CD6324A1B9AB70E955F0F7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65BB8-B05C-4EAE-B39B-B232DA3E8CDC}"/>
      </w:docPartPr>
      <w:docPartBody>
        <w:p w:rsidR="00000000" w:rsidP="00E845F9">
          <w:pPr>
            <w:pStyle w:val="B6FBDF8CD6324A1B9AB70E955F0F7F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6B92C0F4314AACBE27BAFE36377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A2BED-1C27-4853-9115-D2156DDAE1FC}"/>
      </w:docPartPr>
      <w:docPartBody>
        <w:p w:rsidR="00000000" w:rsidP="00E845F9">
          <w:pPr>
            <w:pStyle w:val="916B92C0F4314AACBE27BAFE36377F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F2E6F58BAF4D15A86CC92843215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496B8-BB26-4C07-99BA-59FF85E443B7}"/>
      </w:docPartPr>
      <w:docPartBody>
        <w:p w:rsidR="00000000" w:rsidP="00E845F9">
          <w:pPr>
            <w:pStyle w:val="ABF2E6F58BAF4D15A86CC928432154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15E75C2F674BC69FDD4981ED0C2C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038DF-26A8-4325-88AF-E8426DA54AF7}"/>
      </w:docPartPr>
      <w:docPartBody>
        <w:p w:rsidR="00000000" w:rsidP="00E845F9">
          <w:pPr>
            <w:pStyle w:val="B615E75C2F674BC69FDD4981ED0C2C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6FF136E1654382BD2766802EB2D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E9A7C-9EA3-4A37-947C-ADDEEF9871E9}"/>
      </w:docPartPr>
      <w:docPartBody>
        <w:p w:rsidR="00000000" w:rsidP="00E845F9">
          <w:pPr>
            <w:pStyle w:val="756FF136E1654382BD2766802EB2D78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5D331CAA6C4D0A9AB65ACEEFE8F39C">
    <w:name w:val="F55D331CAA6C4D0A9AB65ACEEFE8F39C"/>
    <w:rsid w:val="00E845F9"/>
  </w:style>
  <w:style w:type="character" w:styleId="PlaceholderText">
    <w:name w:val="Placeholder Text"/>
    <w:basedOn w:val="DefaultParagraphFont"/>
    <w:uiPriority w:val="99"/>
    <w:semiHidden/>
    <w:rsid w:val="00E845F9"/>
    <w:rPr>
      <w:noProof w:val="0"/>
      <w:color w:val="808080"/>
    </w:rPr>
  </w:style>
  <w:style w:type="paragraph" w:customStyle="1" w:styleId="E5C5248F258E47C79AEEB19810FDD33A">
    <w:name w:val="E5C5248F258E47C79AEEB19810FDD33A"/>
    <w:rsid w:val="00E845F9"/>
  </w:style>
  <w:style w:type="paragraph" w:customStyle="1" w:styleId="D11F8CD430FC4DD8851EEF94E33E301D">
    <w:name w:val="D11F8CD430FC4DD8851EEF94E33E301D"/>
    <w:rsid w:val="00E845F9"/>
  </w:style>
  <w:style w:type="paragraph" w:customStyle="1" w:styleId="C2C1ED4CD92440FEA27A647325E7CB64">
    <w:name w:val="C2C1ED4CD92440FEA27A647325E7CB64"/>
    <w:rsid w:val="00E845F9"/>
  </w:style>
  <w:style w:type="paragraph" w:customStyle="1" w:styleId="B6FBDF8CD6324A1B9AB70E955F0F7F05">
    <w:name w:val="B6FBDF8CD6324A1B9AB70E955F0F7F05"/>
    <w:rsid w:val="00E845F9"/>
  </w:style>
  <w:style w:type="paragraph" w:customStyle="1" w:styleId="916B92C0F4314AACBE27BAFE36377F17">
    <w:name w:val="916B92C0F4314AACBE27BAFE36377F17"/>
    <w:rsid w:val="00E845F9"/>
  </w:style>
  <w:style w:type="paragraph" w:customStyle="1" w:styleId="83CA1221276240B9AA5AB70A9232D05A">
    <w:name w:val="83CA1221276240B9AA5AB70A9232D05A"/>
    <w:rsid w:val="00E845F9"/>
  </w:style>
  <w:style w:type="paragraph" w:customStyle="1" w:styleId="C31BC14EFE634A9FAA5AEA5C07C237EE">
    <w:name w:val="C31BC14EFE634A9FAA5AEA5C07C237EE"/>
    <w:rsid w:val="00E845F9"/>
  </w:style>
  <w:style w:type="paragraph" w:customStyle="1" w:styleId="BF048A9D24794BA9A941708FC289CB03">
    <w:name w:val="BF048A9D24794BA9A941708FC289CB03"/>
    <w:rsid w:val="00E845F9"/>
  </w:style>
  <w:style w:type="paragraph" w:customStyle="1" w:styleId="ABF2E6F58BAF4D15A86CC92843215456">
    <w:name w:val="ABF2E6F58BAF4D15A86CC92843215456"/>
    <w:rsid w:val="00E845F9"/>
  </w:style>
  <w:style w:type="paragraph" w:customStyle="1" w:styleId="B615E75C2F674BC69FDD4981ED0C2C46">
    <w:name w:val="B615E75C2F674BC69FDD4981ED0C2C46"/>
    <w:rsid w:val="00E845F9"/>
  </w:style>
  <w:style w:type="paragraph" w:customStyle="1" w:styleId="916B92C0F4314AACBE27BAFE36377F171">
    <w:name w:val="916B92C0F4314AACBE27BAFE36377F171"/>
    <w:rsid w:val="00E845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F2E6F58BAF4D15A86CC928432154561">
    <w:name w:val="ABF2E6F58BAF4D15A86CC928432154561"/>
    <w:rsid w:val="00E845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8C14DEAF75497E995528ACA5AF0CE7">
    <w:name w:val="5C8C14DEAF75497E995528ACA5AF0CE7"/>
    <w:rsid w:val="00E845F9"/>
  </w:style>
  <w:style w:type="paragraph" w:customStyle="1" w:styleId="9FF7D21133D8459B8562599D36934DA1">
    <w:name w:val="9FF7D21133D8459B8562599D36934DA1"/>
    <w:rsid w:val="00E845F9"/>
  </w:style>
  <w:style w:type="paragraph" w:customStyle="1" w:styleId="600852B0879F48A1AA874475CC1E44C9">
    <w:name w:val="600852B0879F48A1AA874475CC1E44C9"/>
    <w:rsid w:val="00E845F9"/>
  </w:style>
  <w:style w:type="paragraph" w:customStyle="1" w:styleId="92AE50693C004B94928C14B13306B869">
    <w:name w:val="92AE50693C004B94928C14B13306B869"/>
    <w:rsid w:val="00E845F9"/>
  </w:style>
  <w:style w:type="paragraph" w:customStyle="1" w:styleId="756FF136E1654382BD2766802EB2D78A">
    <w:name w:val="756FF136E1654382BD2766802EB2D78A"/>
    <w:rsid w:val="00E845F9"/>
  </w:style>
  <w:style w:type="paragraph" w:customStyle="1" w:styleId="FFD43016E2CD4C4EB2D6055601783B28">
    <w:name w:val="FFD43016E2CD4C4EB2D6055601783B28"/>
    <w:rsid w:val="00E845F9"/>
  </w:style>
  <w:style w:type="paragraph" w:customStyle="1" w:styleId="189484936CF0454F81FE796575DBBDAA">
    <w:name w:val="189484936CF0454F81FE796575DBBDAA"/>
    <w:rsid w:val="00E845F9"/>
  </w:style>
  <w:style w:type="paragraph" w:customStyle="1" w:styleId="F04A179A71DA421CA49736FDF7B66E91">
    <w:name w:val="F04A179A71DA421CA49736FDF7B66E91"/>
    <w:rsid w:val="00E845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2021-11-18</HeaderDate>
    <Office/>
    <Dnr>S2021/07438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6f542092-9a19-4914-b97c-febf2c0b5243</RD_Svarsid>
  </documentManagement>
</p:properties>
</file>

<file path=customXml/itemProps1.xml><?xml version="1.0" encoding="utf-8"?>
<ds:datastoreItem xmlns:ds="http://schemas.openxmlformats.org/officeDocument/2006/customXml" ds:itemID="{751E3A38-4253-4382-B71A-3129F14BCAFD}"/>
</file>

<file path=customXml/itemProps2.xml><?xml version="1.0" encoding="utf-8"?>
<ds:datastoreItem xmlns:ds="http://schemas.openxmlformats.org/officeDocument/2006/customXml" ds:itemID="{667D5981-39CC-4E17-832C-7E40F36F3283}"/>
</file>

<file path=customXml/itemProps3.xml><?xml version="1.0" encoding="utf-8"?>
<ds:datastoreItem xmlns:ds="http://schemas.openxmlformats.org/officeDocument/2006/customXml" ds:itemID="{E8C59917-0B9C-40E5-8E4D-751DFA63A76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BD4ECE9-AB2D-4A56-97F7-294387A432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2021_22_377.docx</dc:title>
  <cp:revision>3</cp:revision>
  <dcterms:created xsi:type="dcterms:W3CDTF">2021-11-18T12:13:00Z</dcterms:created>
  <dcterms:modified xsi:type="dcterms:W3CDTF">2021-11-18T12:15:00Z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