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861" w:rsidRDefault="00BE0861" w:rsidP="00BE0861">
      <w:pPr>
        <w:pStyle w:val="Rubrik"/>
      </w:pPr>
      <w:bookmarkStart w:id="0" w:name="_GoBack"/>
      <w:bookmarkEnd w:id="0"/>
      <w:r>
        <w:t>Svar på fråga 2017/18:604 av Hans Wallmark (M)</w:t>
      </w:r>
      <w:r>
        <w:br/>
        <w:t>En ny generaldirektör för MSB</w:t>
      </w:r>
    </w:p>
    <w:p w:rsidR="00BE0861" w:rsidRPr="00BE0861" w:rsidRDefault="00BE0861" w:rsidP="00BE0861">
      <w:pPr>
        <w:pStyle w:val="Brdtext"/>
      </w:pPr>
      <w:r w:rsidRPr="00BE0861">
        <w:t>Hans Wallmark har frågat mig om regeringen har för avsikt att utse en generaldirektör för Myndigheten för samhällsskydd och beredskap (MSB) före den 15 mars 2018 då det är ett år sedan den förra tidigare ordinarie generaldirektören avslutade sitt uppdrag.</w:t>
      </w:r>
    </w:p>
    <w:p w:rsidR="00BE0861" w:rsidRDefault="00906FBB" w:rsidP="00BE0861">
      <w:pPr>
        <w:pStyle w:val="Brdtext"/>
      </w:pPr>
      <w:r>
        <w:t>Regeringen har den 31 januari</w:t>
      </w:r>
      <w:r w:rsidR="0051161F">
        <w:t xml:space="preserve"> 2018</w:t>
      </w:r>
      <w:r w:rsidR="00BE0861">
        <w:t xml:space="preserve"> utsett</w:t>
      </w:r>
      <w:r w:rsidR="00BE0861" w:rsidRPr="00BE0861">
        <w:t xml:space="preserve"> </w:t>
      </w:r>
      <w:r w:rsidR="00BE0861">
        <w:t xml:space="preserve">Dan Eliasson till </w:t>
      </w:r>
      <w:r w:rsidR="00BE0861" w:rsidRPr="00BE0861">
        <w:t>ny generaldirektör för</w:t>
      </w:r>
      <w:r w:rsidR="00BE0861">
        <w:t xml:space="preserve"> MSB</w:t>
      </w:r>
      <w:r w:rsidR="00BE0861" w:rsidRPr="00BE0861">
        <w:t>.</w:t>
      </w:r>
      <w:r w:rsidR="00BE0861">
        <w:t xml:space="preserve"> Han tillträder tjänsten den 5 mars</w:t>
      </w:r>
      <w:r w:rsidR="0051161F">
        <w:t xml:space="preserve"> 2018</w:t>
      </w:r>
      <w:r w:rsidR="00BE0861">
        <w:t xml:space="preserve">. </w:t>
      </w:r>
    </w:p>
    <w:p w:rsidR="00BE0861" w:rsidRDefault="00BE0861" w:rsidP="00BE0861">
      <w:pPr>
        <w:pStyle w:val="Brdtext"/>
      </w:pPr>
      <w:r>
        <w:t xml:space="preserve">Stockholm den </w:t>
      </w:r>
      <w:sdt>
        <w:sdtPr>
          <w:id w:val="-1225218591"/>
          <w:placeholder>
            <w:docPart w:val="3C42748C73F849DCBD6173829FEA8267"/>
          </w:placeholder>
          <w:dataBinding w:prefixMappings="xmlns:ns0='http://lp/documentinfo/RK' " w:xpath="/ns0:DocumentInfo[1]/ns0:BaseInfo[1]/ns0:HeaderDate[1]" w:storeItemID="{13B78BC5-6C32-4FFE-A31D-D0F2A9438688}"/>
          <w:date w:fullDate="2018-02-07T00:00:00Z">
            <w:dateFormat w:val="d MMMM yyyy"/>
            <w:lid w:val="sv-SE"/>
            <w:storeMappedDataAs w:val="dateTime"/>
            <w:calendar w:val="gregorian"/>
          </w:date>
        </w:sdtPr>
        <w:sdtEndPr/>
        <w:sdtContent>
          <w:r w:rsidR="00906FBB">
            <w:t>7 februari</w:t>
          </w:r>
          <w:r>
            <w:t xml:space="preserve"> 2018</w:t>
          </w:r>
        </w:sdtContent>
      </w:sdt>
    </w:p>
    <w:p w:rsidR="00BE0861" w:rsidRDefault="00BE0861" w:rsidP="00BE0861">
      <w:pPr>
        <w:pStyle w:val="Brdtextutanavstnd"/>
      </w:pPr>
    </w:p>
    <w:p w:rsidR="00BE0861" w:rsidRDefault="00BE0861" w:rsidP="00BE0861">
      <w:pPr>
        <w:pStyle w:val="Brdtextutanavstnd"/>
      </w:pPr>
    </w:p>
    <w:p w:rsidR="00BE0861" w:rsidRDefault="00BE0861" w:rsidP="00BE0861">
      <w:pPr>
        <w:pStyle w:val="Brdtextutanavstnd"/>
      </w:pPr>
    </w:p>
    <w:p w:rsidR="00BE0861" w:rsidRDefault="00BE0861" w:rsidP="00BE0861">
      <w:pPr>
        <w:pStyle w:val="Brdtext"/>
      </w:pPr>
      <w:r>
        <w:t>Morgan Johansson</w:t>
      </w:r>
    </w:p>
    <w:p w:rsidR="00BE0861" w:rsidRPr="00BE0861" w:rsidRDefault="00BE0861" w:rsidP="00BE0861">
      <w:pPr>
        <w:pStyle w:val="Brdtext"/>
      </w:pPr>
    </w:p>
    <w:p w:rsidR="00BE0861" w:rsidRDefault="00BE0861" w:rsidP="00E96532">
      <w:pPr>
        <w:pStyle w:val="Brdtext"/>
      </w:pPr>
    </w:p>
    <w:p w:rsidR="00B31BFB" w:rsidRPr="006273E4" w:rsidRDefault="00B31BFB" w:rsidP="00E96532">
      <w:pPr>
        <w:pStyle w:val="Brdtext"/>
      </w:pPr>
    </w:p>
    <w:sectPr w:rsidR="00B31BFB" w:rsidRPr="006273E4" w:rsidSect="00BE0861">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39" w:rsidRDefault="002B2B39" w:rsidP="00A87A54">
      <w:pPr>
        <w:spacing w:after="0" w:line="240" w:lineRule="auto"/>
      </w:pPr>
      <w:r>
        <w:separator/>
      </w:r>
    </w:p>
  </w:endnote>
  <w:endnote w:type="continuationSeparator" w:id="0">
    <w:p w:rsidR="002B2B39" w:rsidRDefault="002B2B3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E0861">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39" w:rsidRDefault="002B2B39" w:rsidP="00A87A54">
      <w:pPr>
        <w:spacing w:after="0" w:line="240" w:lineRule="auto"/>
      </w:pPr>
      <w:r>
        <w:separator/>
      </w:r>
    </w:p>
  </w:footnote>
  <w:footnote w:type="continuationSeparator" w:id="0">
    <w:p w:rsidR="002B2B39" w:rsidRDefault="002B2B3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E0861" w:rsidTr="00C93EBA">
      <w:trPr>
        <w:trHeight w:val="227"/>
      </w:trPr>
      <w:tc>
        <w:tcPr>
          <w:tcW w:w="5534" w:type="dxa"/>
        </w:tcPr>
        <w:p w:rsidR="00BE0861" w:rsidRPr="007D73AB" w:rsidRDefault="00BE0861">
          <w:pPr>
            <w:pStyle w:val="Sidhuvud"/>
          </w:pPr>
        </w:p>
      </w:tc>
      <w:tc>
        <w:tcPr>
          <w:tcW w:w="3170" w:type="dxa"/>
          <w:vAlign w:val="bottom"/>
        </w:tcPr>
        <w:p w:rsidR="00BE0861" w:rsidRPr="007D73AB" w:rsidRDefault="00BE0861" w:rsidP="00340DE0">
          <w:pPr>
            <w:pStyle w:val="Sidhuvud"/>
          </w:pPr>
        </w:p>
      </w:tc>
      <w:tc>
        <w:tcPr>
          <w:tcW w:w="1134" w:type="dxa"/>
        </w:tcPr>
        <w:p w:rsidR="00BE0861" w:rsidRDefault="00BE0861" w:rsidP="005A703A">
          <w:pPr>
            <w:pStyle w:val="Sidhuvud"/>
          </w:pPr>
        </w:p>
      </w:tc>
    </w:tr>
    <w:tr w:rsidR="00BE0861" w:rsidTr="00C93EBA">
      <w:trPr>
        <w:trHeight w:val="1928"/>
      </w:trPr>
      <w:tc>
        <w:tcPr>
          <w:tcW w:w="5534" w:type="dxa"/>
        </w:tcPr>
        <w:p w:rsidR="00BE0861" w:rsidRPr="00340DE0" w:rsidRDefault="00BE0861"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BE0861" w:rsidRPr="00710A6C" w:rsidRDefault="00BE0861" w:rsidP="00EE3C0F">
          <w:pPr>
            <w:pStyle w:val="Sidhuvud"/>
            <w:rPr>
              <w:b/>
            </w:rPr>
          </w:pPr>
        </w:p>
        <w:p w:rsidR="00BE0861" w:rsidRDefault="00BE0861" w:rsidP="00EE3C0F">
          <w:pPr>
            <w:pStyle w:val="Sidhuvud"/>
          </w:pPr>
        </w:p>
        <w:p w:rsidR="00BE0861" w:rsidRDefault="00BE0861" w:rsidP="00EE3C0F">
          <w:pPr>
            <w:pStyle w:val="Sidhuvud"/>
          </w:pPr>
        </w:p>
        <w:p w:rsidR="00BE0861" w:rsidRDefault="00BE0861" w:rsidP="00EE3C0F">
          <w:pPr>
            <w:pStyle w:val="Sidhuvud"/>
          </w:pPr>
        </w:p>
        <w:sdt>
          <w:sdtPr>
            <w:alias w:val="Dnr"/>
            <w:tag w:val="ccRKShow_Dnr"/>
            <w:id w:val="-829283628"/>
            <w:placeholder>
              <w:docPart w:val="03FB6FF411A947F9B8D3A7D2F0427AB6"/>
            </w:placeholder>
            <w:dataBinding w:prefixMappings="xmlns:ns0='http://lp/documentinfo/RK' " w:xpath="/ns0:DocumentInfo[1]/ns0:BaseInfo[1]/ns0:Dnr[1]" w:storeItemID="{13B78BC5-6C32-4FFE-A31D-D0F2A9438688}"/>
            <w:text/>
          </w:sdtPr>
          <w:sdtEndPr/>
          <w:sdtContent>
            <w:p w:rsidR="00BE0861" w:rsidRDefault="00BE0861" w:rsidP="00EE3C0F">
              <w:pPr>
                <w:pStyle w:val="Sidhuvud"/>
              </w:pPr>
              <w:r>
                <w:t>Ju2018/00542/POL</w:t>
              </w:r>
            </w:p>
          </w:sdtContent>
        </w:sdt>
        <w:sdt>
          <w:sdtPr>
            <w:alias w:val="DocNumber"/>
            <w:tag w:val="DocNumber"/>
            <w:id w:val="1726028884"/>
            <w:placeholder>
              <w:docPart w:val="380E60A7576C41E0B7C4FC8A245A3027"/>
            </w:placeholder>
            <w:showingPlcHdr/>
            <w:dataBinding w:prefixMappings="xmlns:ns0='http://lp/documentinfo/RK' " w:xpath="/ns0:DocumentInfo[1]/ns0:BaseInfo[1]/ns0:DocNumber[1]" w:storeItemID="{13B78BC5-6C32-4FFE-A31D-D0F2A9438688}"/>
            <w:text/>
          </w:sdtPr>
          <w:sdtEndPr/>
          <w:sdtContent>
            <w:p w:rsidR="00BE0861" w:rsidRDefault="00BE0861" w:rsidP="00EE3C0F">
              <w:pPr>
                <w:pStyle w:val="Sidhuvud"/>
              </w:pPr>
              <w:r>
                <w:rPr>
                  <w:rStyle w:val="Platshllartext"/>
                </w:rPr>
                <w:t xml:space="preserve"> </w:t>
              </w:r>
            </w:p>
          </w:sdtContent>
        </w:sdt>
        <w:p w:rsidR="00BE0861" w:rsidRDefault="00BE0861" w:rsidP="00EE3C0F">
          <w:pPr>
            <w:pStyle w:val="Sidhuvud"/>
          </w:pPr>
        </w:p>
      </w:tc>
      <w:tc>
        <w:tcPr>
          <w:tcW w:w="1134" w:type="dxa"/>
        </w:tcPr>
        <w:p w:rsidR="00BE0861" w:rsidRDefault="00BE0861" w:rsidP="0094502D">
          <w:pPr>
            <w:pStyle w:val="Sidhuvud"/>
          </w:pPr>
        </w:p>
        <w:p w:rsidR="00BE0861" w:rsidRPr="0094502D" w:rsidRDefault="00BE0861" w:rsidP="00EC71A6">
          <w:pPr>
            <w:pStyle w:val="Sidhuvud"/>
          </w:pPr>
        </w:p>
      </w:tc>
    </w:tr>
    <w:tr w:rsidR="00BE0861" w:rsidTr="00C93EBA">
      <w:trPr>
        <w:trHeight w:val="2268"/>
      </w:trPr>
      <w:sdt>
        <w:sdtPr>
          <w:rPr>
            <w:b/>
          </w:rPr>
          <w:alias w:val="SenderText"/>
          <w:tag w:val="ccRKShow_SenderText"/>
          <w:id w:val="1374046025"/>
          <w:placeholder>
            <w:docPart w:val="65EE45BDDC1F4F8FB1A9B68E023427C1"/>
          </w:placeholder>
        </w:sdtPr>
        <w:sdtEndPr/>
        <w:sdtContent>
          <w:tc>
            <w:tcPr>
              <w:tcW w:w="5534" w:type="dxa"/>
              <w:tcMar>
                <w:right w:w="1134" w:type="dxa"/>
              </w:tcMar>
            </w:tcPr>
            <w:p w:rsidR="00BE0861" w:rsidRPr="00BE0861" w:rsidRDefault="00BE0861" w:rsidP="00340DE0">
              <w:pPr>
                <w:pStyle w:val="Sidhuvud"/>
                <w:rPr>
                  <w:b/>
                </w:rPr>
              </w:pPr>
              <w:r w:rsidRPr="00BE0861">
                <w:rPr>
                  <w:b/>
                </w:rPr>
                <w:t>Justitiedepartementet</w:t>
              </w:r>
            </w:p>
            <w:p w:rsidR="00BE0861" w:rsidRPr="00BE0861" w:rsidRDefault="00BE0861" w:rsidP="00340DE0">
              <w:pPr>
                <w:pStyle w:val="Sidhuvud"/>
                <w:rPr>
                  <w:b/>
                </w:rPr>
              </w:pPr>
              <w:r w:rsidRPr="00BE0861">
                <w:t>Justitie- och inrikesministern</w:t>
              </w:r>
            </w:p>
          </w:tc>
        </w:sdtContent>
      </w:sdt>
      <w:sdt>
        <w:sdtPr>
          <w:alias w:val="Recipient"/>
          <w:tag w:val="ccRKShow_Recipient"/>
          <w:id w:val="-28344517"/>
          <w:placeholder>
            <w:docPart w:val="289C102E5D0D45B89648238210F4DA8C"/>
          </w:placeholder>
          <w:dataBinding w:prefixMappings="xmlns:ns0='http://lp/documentinfo/RK' " w:xpath="/ns0:DocumentInfo[1]/ns0:BaseInfo[1]/ns0:Recipient[1]" w:storeItemID="{13B78BC5-6C32-4FFE-A31D-D0F2A9438688}"/>
          <w:text w:multiLine="1"/>
        </w:sdtPr>
        <w:sdtEndPr/>
        <w:sdtContent>
          <w:tc>
            <w:tcPr>
              <w:tcW w:w="3170" w:type="dxa"/>
            </w:tcPr>
            <w:p w:rsidR="00BE0861" w:rsidRDefault="00BE0861" w:rsidP="00547B89">
              <w:pPr>
                <w:pStyle w:val="Sidhuvud"/>
              </w:pPr>
              <w:r>
                <w:t>Till riksdagen</w:t>
              </w:r>
            </w:p>
          </w:tc>
        </w:sdtContent>
      </w:sdt>
      <w:tc>
        <w:tcPr>
          <w:tcW w:w="1134" w:type="dxa"/>
        </w:tcPr>
        <w:p w:rsidR="00BE0861" w:rsidRDefault="00BE086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6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2B39"/>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61F"/>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33AA"/>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6FBB"/>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0861"/>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478C"/>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6C7153-0E96-4484-99DB-5A6B717D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FB6FF411A947F9B8D3A7D2F0427AB6"/>
        <w:category>
          <w:name w:val="Allmänt"/>
          <w:gallery w:val="placeholder"/>
        </w:category>
        <w:types>
          <w:type w:val="bbPlcHdr"/>
        </w:types>
        <w:behaviors>
          <w:behavior w:val="content"/>
        </w:behaviors>
        <w:guid w:val="{038D7873-8892-45F3-A145-D1BEBFD74733}"/>
      </w:docPartPr>
      <w:docPartBody>
        <w:p w:rsidR="004F30D1" w:rsidRDefault="00AC7C75" w:rsidP="00AC7C75">
          <w:pPr>
            <w:pStyle w:val="03FB6FF411A947F9B8D3A7D2F0427AB6"/>
          </w:pPr>
          <w:r>
            <w:rPr>
              <w:rStyle w:val="Platshllartext"/>
            </w:rPr>
            <w:t xml:space="preserve"> </w:t>
          </w:r>
        </w:p>
      </w:docPartBody>
    </w:docPart>
    <w:docPart>
      <w:docPartPr>
        <w:name w:val="380E60A7576C41E0B7C4FC8A245A3027"/>
        <w:category>
          <w:name w:val="Allmänt"/>
          <w:gallery w:val="placeholder"/>
        </w:category>
        <w:types>
          <w:type w:val="bbPlcHdr"/>
        </w:types>
        <w:behaviors>
          <w:behavior w:val="content"/>
        </w:behaviors>
        <w:guid w:val="{1D7D9DEF-7F96-4112-B899-93B1E7917AC4}"/>
      </w:docPartPr>
      <w:docPartBody>
        <w:p w:rsidR="004F30D1" w:rsidRDefault="00AC7C75" w:rsidP="00AC7C75">
          <w:pPr>
            <w:pStyle w:val="380E60A7576C41E0B7C4FC8A245A3027"/>
          </w:pPr>
          <w:r>
            <w:rPr>
              <w:rStyle w:val="Platshllartext"/>
            </w:rPr>
            <w:t xml:space="preserve"> </w:t>
          </w:r>
        </w:p>
      </w:docPartBody>
    </w:docPart>
    <w:docPart>
      <w:docPartPr>
        <w:name w:val="65EE45BDDC1F4F8FB1A9B68E023427C1"/>
        <w:category>
          <w:name w:val="Allmänt"/>
          <w:gallery w:val="placeholder"/>
        </w:category>
        <w:types>
          <w:type w:val="bbPlcHdr"/>
        </w:types>
        <w:behaviors>
          <w:behavior w:val="content"/>
        </w:behaviors>
        <w:guid w:val="{AB0F4D60-5D95-437F-89F3-E667D6820409}"/>
      </w:docPartPr>
      <w:docPartBody>
        <w:p w:rsidR="004F30D1" w:rsidRDefault="00AC7C75" w:rsidP="00AC7C75">
          <w:pPr>
            <w:pStyle w:val="65EE45BDDC1F4F8FB1A9B68E023427C1"/>
          </w:pPr>
          <w:r>
            <w:rPr>
              <w:rStyle w:val="Platshllartext"/>
            </w:rPr>
            <w:t xml:space="preserve"> </w:t>
          </w:r>
        </w:p>
      </w:docPartBody>
    </w:docPart>
    <w:docPart>
      <w:docPartPr>
        <w:name w:val="289C102E5D0D45B89648238210F4DA8C"/>
        <w:category>
          <w:name w:val="Allmänt"/>
          <w:gallery w:val="placeholder"/>
        </w:category>
        <w:types>
          <w:type w:val="bbPlcHdr"/>
        </w:types>
        <w:behaviors>
          <w:behavior w:val="content"/>
        </w:behaviors>
        <w:guid w:val="{FDD766DA-2F6E-442A-866A-C7360A2B15C6}"/>
      </w:docPartPr>
      <w:docPartBody>
        <w:p w:rsidR="004F30D1" w:rsidRDefault="00AC7C75" w:rsidP="00AC7C75">
          <w:pPr>
            <w:pStyle w:val="289C102E5D0D45B89648238210F4DA8C"/>
          </w:pPr>
          <w:r>
            <w:rPr>
              <w:rStyle w:val="Platshllartext"/>
            </w:rPr>
            <w:t xml:space="preserve"> </w:t>
          </w:r>
        </w:p>
      </w:docPartBody>
    </w:docPart>
    <w:docPart>
      <w:docPartPr>
        <w:name w:val="3C42748C73F849DCBD6173829FEA8267"/>
        <w:category>
          <w:name w:val="Allmänt"/>
          <w:gallery w:val="placeholder"/>
        </w:category>
        <w:types>
          <w:type w:val="bbPlcHdr"/>
        </w:types>
        <w:behaviors>
          <w:behavior w:val="content"/>
        </w:behaviors>
        <w:guid w:val="{4F132D8A-3E14-4B74-88E0-1751EDC26AD3}"/>
      </w:docPartPr>
      <w:docPartBody>
        <w:p w:rsidR="004F30D1" w:rsidRDefault="00AC7C75" w:rsidP="00AC7C75">
          <w:pPr>
            <w:pStyle w:val="3C42748C73F849DCBD6173829FEA826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75"/>
    <w:rsid w:val="00255181"/>
    <w:rsid w:val="004F30D1"/>
    <w:rsid w:val="00AC7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E813895230C443BBCCB919E6D1BFB82">
    <w:name w:val="6E813895230C443BBCCB919E6D1BFB82"/>
    <w:rsid w:val="00AC7C75"/>
  </w:style>
  <w:style w:type="character" w:styleId="Platshllartext">
    <w:name w:val="Placeholder Text"/>
    <w:basedOn w:val="Standardstycketeckensnitt"/>
    <w:uiPriority w:val="99"/>
    <w:semiHidden/>
    <w:rsid w:val="00AC7C75"/>
  </w:style>
  <w:style w:type="paragraph" w:customStyle="1" w:styleId="52235B0B0CEF4BC2A930F44881F55416">
    <w:name w:val="52235B0B0CEF4BC2A930F44881F55416"/>
    <w:rsid w:val="00AC7C75"/>
  </w:style>
  <w:style w:type="paragraph" w:customStyle="1" w:styleId="4FCEEFBBB49145FDB693427A7EB5962E">
    <w:name w:val="4FCEEFBBB49145FDB693427A7EB5962E"/>
    <w:rsid w:val="00AC7C75"/>
  </w:style>
  <w:style w:type="paragraph" w:customStyle="1" w:styleId="B4DFD090B25849528F9883E46CB14238">
    <w:name w:val="B4DFD090B25849528F9883E46CB14238"/>
    <w:rsid w:val="00AC7C75"/>
  </w:style>
  <w:style w:type="paragraph" w:customStyle="1" w:styleId="03FB6FF411A947F9B8D3A7D2F0427AB6">
    <w:name w:val="03FB6FF411A947F9B8D3A7D2F0427AB6"/>
    <w:rsid w:val="00AC7C75"/>
  </w:style>
  <w:style w:type="paragraph" w:customStyle="1" w:styleId="380E60A7576C41E0B7C4FC8A245A3027">
    <w:name w:val="380E60A7576C41E0B7C4FC8A245A3027"/>
    <w:rsid w:val="00AC7C75"/>
  </w:style>
  <w:style w:type="paragraph" w:customStyle="1" w:styleId="4F91B8B99DE24E41B898AAE1047079A7">
    <w:name w:val="4F91B8B99DE24E41B898AAE1047079A7"/>
    <w:rsid w:val="00AC7C75"/>
  </w:style>
  <w:style w:type="paragraph" w:customStyle="1" w:styleId="5B5C156CCB7B43D6B763564219B6C348">
    <w:name w:val="5B5C156CCB7B43D6B763564219B6C348"/>
    <w:rsid w:val="00AC7C75"/>
  </w:style>
  <w:style w:type="paragraph" w:customStyle="1" w:styleId="9D9174B276D2458382F1B47373E06F79">
    <w:name w:val="9D9174B276D2458382F1B47373E06F79"/>
    <w:rsid w:val="00AC7C75"/>
  </w:style>
  <w:style w:type="paragraph" w:customStyle="1" w:styleId="65EE45BDDC1F4F8FB1A9B68E023427C1">
    <w:name w:val="65EE45BDDC1F4F8FB1A9B68E023427C1"/>
    <w:rsid w:val="00AC7C75"/>
  </w:style>
  <w:style w:type="paragraph" w:customStyle="1" w:styleId="289C102E5D0D45B89648238210F4DA8C">
    <w:name w:val="289C102E5D0D45B89648238210F4DA8C"/>
    <w:rsid w:val="00AC7C75"/>
  </w:style>
  <w:style w:type="paragraph" w:customStyle="1" w:styleId="3C42748C73F849DCBD6173829FEA8267">
    <w:name w:val="3C42748C73F849DCBD6173829FEA8267"/>
    <w:rsid w:val="00AC7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f35fb754-222a-4617-b07f-2141344211d3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2018-02-07T00:00:00</HeaderDate>
    <Office/>
    <Dnr>Ju2018/00542/POL</Dnr>
    <ParagrafNr/>
    <DocumentTitle/>
    <VisitingAddress/>
    <Extra1/>
    <Extra2/>
    <Extra3/>
    <Number/>
    <Recipient>Till riksdagen</Recipient>
    <SenderText/>
    <DocNumber/>
    <Doclanguage>1053</Doclanguage>
    <Appendix/>
    <LogotypeName>RK_LOGO_SV_BW.png</LogotypeName>
  </BaseInfo>
</DocumentInfo>
</file>

<file path=customXml/item7.xml><?xml version="1.0" encoding="utf-8"?>
<?mso-contentType ?>
<FormUrls xmlns="http://schemas.microsoft.com/sharepoint/v3/contenttype/forms/url">
  <Edit>_layouts/RK.Dhs/RKEditForm.aspx</Edit>
  <New>_layouts/RK.Dhs/RKEditForm.aspx</New>
</FormUrls>
</file>

<file path=customXml/item8.xml><?xml version="1.0" encoding="utf-8"?>
<p:properties xmlns:p="http://schemas.microsoft.com/office/2006/metadata/properties" xmlns:xsi="http://www.w3.org/2001/XMLSchema-instance" xmlns:pc="http://schemas.microsoft.com/office/infopath/2007/PartnerControls">
  <documentManagement>
    <_dlc_DocId xmlns="bebd353c-4085-4179-89a0-a37c3f823aff">D3AZTKFR3TES-40-420</_dlc_DocId>
    <_dlc_DocIdUrl xmlns="bebd353c-4085-4179-89a0-a37c3f823aff">
      <Url>http://rkdhs-ju/enhet/ssk/_layouts/DocIdRedir.aspx?ID=D3AZTKFR3TES-40-420</Url>
      <Description>D3AZTKFR3TES-40-420</Description>
    </_dlc_DocIdUrl>
    <TaxCatchAll xmlns="bebd353c-4085-4179-89a0-a37c3f823aff"/>
    <Sekretess xmlns="bebd353c-4085-4179-89a0-a37c3f823aff" xsi:nil="true"/>
    <c9cd366cc722410295b9eacffbd73909 xmlns="bebd353c-4085-4179-89a0-a37c3f823aff">
      <Terms xmlns="http://schemas.microsoft.com/office/infopath/2007/PartnerControls"/>
    </c9cd366cc722410295b9eacffbd73909>
    <Diarienummer xmlns="bebd353c-4085-4179-89a0-a37c3f823aff" xsi:nil="true"/>
    <k46d94c0acf84ab9a79866a9d8b1905f xmlns="bebd353c-4085-4179-89a0-a37c3f823aff">
      <Terms xmlns="http://schemas.microsoft.com/office/infopath/2007/PartnerControls"/>
    </k46d94c0acf84ab9a79866a9d8b1905f>
    <Nyckelord xmlns="bebd353c-4085-4179-89a0-a37c3f823aff" xsi:nil="true"/>
  </documentManagement>
</p:properties>
</file>

<file path=customXml/itemProps1.xml><?xml version="1.0" encoding="utf-8"?>
<ds:datastoreItem xmlns:ds="http://schemas.openxmlformats.org/officeDocument/2006/customXml" ds:itemID="{EAD835DE-3078-4241-A237-E0ED7A60B803}"/>
</file>

<file path=customXml/itemProps2.xml><?xml version="1.0" encoding="utf-8"?>
<ds:datastoreItem xmlns:ds="http://schemas.openxmlformats.org/officeDocument/2006/customXml" ds:itemID="{4E072D87-DDBC-4950-817A-82715DAD2666}"/>
</file>

<file path=customXml/itemProps3.xml><?xml version="1.0" encoding="utf-8"?>
<ds:datastoreItem xmlns:ds="http://schemas.openxmlformats.org/officeDocument/2006/customXml" ds:itemID="{9F8C2B5C-7D1C-4319-82E8-DEFD399AC73C}"/>
</file>

<file path=customXml/itemProps4.xml><?xml version="1.0" encoding="utf-8"?>
<ds:datastoreItem xmlns:ds="http://schemas.openxmlformats.org/officeDocument/2006/customXml" ds:itemID="{666ED600-D1AA-4A73-A434-49AFA94D4C30}"/>
</file>

<file path=customXml/itemProps5.xml><?xml version="1.0" encoding="utf-8"?>
<ds:datastoreItem xmlns:ds="http://schemas.openxmlformats.org/officeDocument/2006/customXml" ds:itemID="{666ED600-D1AA-4A73-A434-49AFA94D4C30}"/>
</file>

<file path=customXml/itemProps6.xml><?xml version="1.0" encoding="utf-8"?>
<ds:datastoreItem xmlns:ds="http://schemas.openxmlformats.org/officeDocument/2006/customXml" ds:itemID="{13B78BC5-6C32-4FFE-A31D-D0F2A9438688}"/>
</file>

<file path=customXml/itemProps7.xml><?xml version="1.0" encoding="utf-8"?>
<ds:datastoreItem xmlns:ds="http://schemas.openxmlformats.org/officeDocument/2006/customXml" ds:itemID="{91A0B173-50DE-4B6A-A971-792E7B5CC939}"/>
</file>

<file path=customXml/itemProps8.xml><?xml version="1.0" encoding="utf-8"?>
<ds:datastoreItem xmlns:ds="http://schemas.openxmlformats.org/officeDocument/2006/customXml" ds:itemID="{4E072D87-DDBC-4950-817A-82715DAD2666}"/>
</file>

<file path=docProps/app.xml><?xml version="1.0" encoding="utf-8"?>
<Properties xmlns="http://schemas.openxmlformats.org/officeDocument/2006/extended-properties" xmlns:vt="http://schemas.openxmlformats.org/officeDocument/2006/docPropsVTypes">
  <Template>RK Basmall</Template>
  <TotalTime>0</TotalTime>
  <Pages>1</Pages>
  <Words>82</Words>
  <Characters>436</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Sandö</dc:creator>
  <cp:keywords/>
  <dc:description/>
  <cp:lastModifiedBy>Monique Karlsson</cp:lastModifiedBy>
  <cp:revision>4</cp:revision>
  <dcterms:created xsi:type="dcterms:W3CDTF">2018-01-31T10:16:00Z</dcterms:created>
  <dcterms:modified xsi:type="dcterms:W3CDTF">2018-01-31T14:52:00Z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1386151b-05e1-425f-b5b3-bc86e2157be9</vt:lpwstr>
  </property>
  <property fmtid="{D5CDD505-2E9C-101B-9397-08002B2CF9AE}" pid="3" name="ContentTypeId">
    <vt:lpwstr>0x0101007DCF975C04D44161A4E6A1E30BEAF3560093B6C30A1794704D9AEDAE4402691088</vt:lpwstr>
  </property>
</Properties>
</file>