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98C1F" w14:textId="2C69A989" w:rsidR="00720480" w:rsidRDefault="00720480" w:rsidP="00DA0661">
      <w:pPr>
        <w:pStyle w:val="Rubrik"/>
      </w:pPr>
      <w:bookmarkStart w:id="0" w:name="Start"/>
      <w:bookmarkEnd w:id="0"/>
      <w:r>
        <w:t xml:space="preserve">Svar på fråga </w:t>
      </w:r>
      <w:r w:rsidRPr="00720480">
        <w:t xml:space="preserve">2020/21:2769 </w:t>
      </w:r>
      <w:r>
        <w:t xml:space="preserve">av </w:t>
      </w:r>
      <w:sdt>
        <w:sdtPr>
          <w:alias w:val="Frågeställare"/>
          <w:tag w:val="delete"/>
          <w:id w:val="-211816850"/>
          <w:placeholder>
            <w:docPart w:val="39ABF9D3514E44EEB1AF1CBC9FCD8734"/>
          </w:placeholder>
          <w:dataBinding w:prefixMappings="xmlns:ns0='http://lp/documentinfo/RK' " w:xpath="/ns0:DocumentInfo[1]/ns0:BaseInfo[1]/ns0:Extra3[1]" w:storeItemID="{B9AFE57A-3BBC-4E8E-BDEF-F06B814C1D57}"/>
          <w:text/>
        </w:sdtPr>
        <w:sdtEndPr/>
        <w:sdtContent>
          <w:r w:rsidRPr="00720480">
            <w:t>Staffan Eklöf</w:t>
          </w:r>
        </w:sdtContent>
      </w:sdt>
      <w:r>
        <w:t xml:space="preserve"> (</w:t>
      </w:r>
      <w:sdt>
        <w:sdtPr>
          <w:alias w:val="Parti"/>
          <w:tag w:val="Parti_delete"/>
          <w:id w:val="1620417071"/>
          <w:placeholder>
            <w:docPart w:val="A3DC930817CE43D0B80BEA63E3F60C3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rsidRPr="00720480">
        <w:t xml:space="preserve"> Åtgärder för ökad lönsamhet inom jordbruket</w:t>
      </w:r>
      <w:r>
        <w:br/>
      </w:r>
    </w:p>
    <w:p w14:paraId="4936707E" w14:textId="6EE830B9" w:rsidR="003A6B2C" w:rsidRDefault="003A6B2C" w:rsidP="003A6B2C">
      <w:pPr>
        <w:pStyle w:val="Brdtext"/>
      </w:pPr>
      <w:r>
        <w:t>St</w:t>
      </w:r>
      <w:r w:rsidR="00464F0A">
        <w:t>af</w:t>
      </w:r>
      <w:r>
        <w:t xml:space="preserve">fan Eklöf har frågat mig vad jag och regeringen avser att göra för att öka den generella lönsamheten inom jordbruket på kort och lång sikt. </w:t>
      </w:r>
    </w:p>
    <w:p w14:paraId="7EE70FF1" w14:textId="3A573AF0" w:rsidR="0080501E" w:rsidRDefault="0080501E" w:rsidP="003A6B2C">
      <w:pPr>
        <w:pStyle w:val="Brdtext"/>
      </w:pPr>
      <w:r w:rsidRPr="00D0486F">
        <w:t xml:space="preserve">Regeringen delar bedömningen att jordbrukets lönsamhet är en viktig fråga och </w:t>
      </w:r>
      <w:r w:rsidR="00637540">
        <w:t xml:space="preserve">grundläggande för </w:t>
      </w:r>
      <w:r w:rsidRPr="00D0486F">
        <w:t xml:space="preserve">vårt arbete med livsmedelsstrategin som antogs av riksdagen 2017. </w:t>
      </w:r>
      <w:r w:rsidR="00637540">
        <w:t>Livsmedelsstrategin</w:t>
      </w:r>
      <w:r w:rsidR="00637540" w:rsidRPr="00D0486F">
        <w:t xml:space="preserve"> </w:t>
      </w:r>
      <w:r w:rsidRPr="00D0486F">
        <w:t xml:space="preserve">innebär att en tydlig linje är förankrad för livsmedelspolitiken fram till 2030, vilket handlar om att verka för en konkurrenskraftig och hållbar livsmedelskedja där den totala produktionen ökar. </w:t>
      </w:r>
    </w:p>
    <w:p w14:paraId="5DAF1051" w14:textId="2F53707F" w:rsidR="003A6B2C" w:rsidRDefault="003A6B2C" w:rsidP="003A6B2C">
      <w:pPr>
        <w:pStyle w:val="Brdtext"/>
      </w:pPr>
      <w:r w:rsidRPr="005E25EC">
        <w:t>Att stärka och</w:t>
      </w:r>
      <w:r>
        <w:t xml:space="preserve"> </w:t>
      </w:r>
      <w:r w:rsidRPr="005E25EC">
        <w:t xml:space="preserve">öka konkurrenskraften inom </w:t>
      </w:r>
      <w:r>
        <w:t>den svenska livsmedelskedjan för att bidra till en ökad svensk livsmedelsproduktion</w:t>
      </w:r>
      <w:r w:rsidRPr="005E25EC">
        <w:t xml:space="preserve"> är </w:t>
      </w:r>
      <w:r w:rsidR="00637540">
        <w:t xml:space="preserve">även </w:t>
      </w:r>
      <w:r w:rsidRPr="005E25EC">
        <w:t>en viktig punkt i</w:t>
      </w:r>
      <w:r w:rsidR="00A8439F">
        <w:t xml:space="preserve"> Januariavtalet,</w:t>
      </w:r>
      <w:r w:rsidRPr="005E25EC">
        <w:t xml:space="preserve"> den sakpolitiska överenskommelsen mellan Socialdemokraterna, Centerpartiet, Liberalerna och Miljöpartiet de gröna. En del i detta arbete är att regeringen </w:t>
      </w:r>
      <w:r>
        <w:t>har fattat</w:t>
      </w:r>
      <w:r w:rsidRPr="005E25EC">
        <w:t xml:space="preserve"> beslut om ytterligare </w:t>
      </w:r>
      <w:r>
        <w:t>två</w:t>
      </w:r>
      <w:r w:rsidRPr="005E25EC">
        <w:t xml:space="preserve"> handlingsplan</w:t>
      </w:r>
      <w:r>
        <w:t>er</w:t>
      </w:r>
      <w:r w:rsidRPr="005E25EC">
        <w:t xml:space="preserve"> för livsmedelsstrategin. Handlingsplan</w:t>
      </w:r>
      <w:r>
        <w:t xml:space="preserve"> del 2 </w:t>
      </w:r>
      <w:r w:rsidRPr="005E25EC">
        <w:t>innehåller satsningar på 122 miljoner kronor årligen fram till och med 2025, dessutom g</w:t>
      </w:r>
      <w:r>
        <w:t>jorde</w:t>
      </w:r>
      <w:r w:rsidR="00B44C91">
        <w:t>s</w:t>
      </w:r>
      <w:r w:rsidRPr="005E25EC">
        <w:t xml:space="preserve"> ytterligare satsningar på totalt 114 miljoner kronor under 2020. </w:t>
      </w:r>
      <w:r w:rsidR="006A2AFB">
        <w:t>H</w:t>
      </w:r>
      <w:r w:rsidR="006A2AFB" w:rsidRPr="006A2AFB">
        <w:t xml:space="preserve">andlingsplan del 3 innefattar satsningar motsvarande 74 miljoner kronor årligen t.o.m. 2023. För åren 2024–2025 tillförs 16 miljoner kronor årligen och 11 miljoner kronor per år från och med 2026 inom ramen för förenklingspaketet som ingår i handlingsplan del 3. </w:t>
      </w:r>
      <w:r w:rsidRPr="005E25EC">
        <w:t xml:space="preserve">Handlingsplanerna </w:t>
      </w:r>
      <w:r w:rsidR="00637540">
        <w:t xml:space="preserve">omfattar bland annat </w:t>
      </w:r>
      <w:r w:rsidRPr="005E25EC">
        <w:t>satsningar på forskning och innovation, regelförenkling och kompetensförsörjning.</w:t>
      </w:r>
    </w:p>
    <w:p w14:paraId="3A574929" w14:textId="5CA2139B" w:rsidR="00572CC1" w:rsidRDefault="00572CC1" w:rsidP="00572CC1">
      <w:pPr>
        <w:pStyle w:val="Brdtext"/>
      </w:pPr>
      <w:r>
        <w:lastRenderedPageBreak/>
        <w:t xml:space="preserve">Regeringen har beslutet om programändring 7 för landsbygdsprogrammet. Den innebär bland annat en förstärkning av åtgärderna </w:t>
      </w:r>
      <w:r w:rsidRPr="00642F78">
        <w:t>investeringsstöd, startstöd och innovationsstöd</w:t>
      </w:r>
      <w:r>
        <w:t>,</w:t>
      </w:r>
      <w:r w:rsidRPr="00642F78">
        <w:t xml:space="preserve"> vilka är viktiga åtgärder för modernisering, effektivisering och en mer lönsam jordbrukssektor. </w:t>
      </w:r>
      <w:r>
        <w:t>Regeringen och samarbetspartierna föreslår även en förstärkning av landsbygdsprogrammet med 417 miljoner kronor 2021</w:t>
      </w:r>
      <w:r w:rsidR="00464F0A">
        <w:t>–</w:t>
      </w:r>
      <w:r>
        <w:t>2022 i vårändringsbudgeten. Hur förstärkningen ska fördelas på olika åtgärder kommer att preciseras i en programändring som lämnas till EU-kommissionen innan sommaren. Inriktningen är att förstärkningen ska gå till insatser som stärker landsbygden och återhämtningen efter covid-19, och därigenom stärker den svenska konkurrenskraften.</w:t>
      </w:r>
    </w:p>
    <w:p w14:paraId="0D38F8D7" w14:textId="15DA7A13" w:rsidR="003A6B2C" w:rsidRDefault="003A6134" w:rsidP="003A6B2C">
      <w:pPr>
        <w:pStyle w:val="Brdtext"/>
      </w:pPr>
      <w:r>
        <w:t xml:space="preserve">Från och med 2023 kommer </w:t>
      </w:r>
      <w:r w:rsidR="00572CC1">
        <w:t xml:space="preserve">en </w:t>
      </w:r>
      <w:r>
        <w:t xml:space="preserve">ny </w:t>
      </w:r>
      <w:r w:rsidR="00572CC1">
        <w:t xml:space="preserve">period för den gemensamma jordbrukspolitiken (GJP) </w:t>
      </w:r>
      <w:r>
        <w:t xml:space="preserve">att genomföras i Sverige. Regeringen arbetar nu för att ta fram en strategisk plan för den kommande </w:t>
      </w:r>
      <w:r w:rsidR="00137080">
        <w:t>perio</w:t>
      </w:r>
      <w:r>
        <w:t>den</w:t>
      </w:r>
      <w:r w:rsidR="00AB1E00">
        <w:t>.</w:t>
      </w:r>
      <w:r>
        <w:t xml:space="preserve"> </w:t>
      </w:r>
      <w:r w:rsidR="00642F78" w:rsidRPr="00642F78">
        <w:t>Livsmedelsstrategins mål kommer att vara viktig</w:t>
      </w:r>
      <w:r w:rsidR="005870C5">
        <w:t>a</w:t>
      </w:r>
      <w:r w:rsidR="00642F78" w:rsidRPr="00642F78">
        <w:t xml:space="preserve"> vid valet av åtgärder och fördelning av budgetresurserna i kommande </w:t>
      </w:r>
      <w:r w:rsidR="00572CC1">
        <w:t>GJP-period</w:t>
      </w:r>
      <w:r w:rsidR="00642F78">
        <w:t>.</w:t>
      </w:r>
      <w:r w:rsidR="00642F78" w:rsidRPr="00642F78" w:rsidDel="00642F78">
        <w:t xml:space="preserve"> </w:t>
      </w:r>
    </w:p>
    <w:p w14:paraId="7989DEF9" w14:textId="66591C9A" w:rsidR="00E50A69" w:rsidRDefault="00E50A69" w:rsidP="003A6B2C">
      <w:pPr>
        <w:pStyle w:val="Brdtext"/>
      </w:pPr>
      <w:r w:rsidRPr="00C63F4B">
        <w:t>Regeringen har nyligen tagit fram ett förslag om ny lagstiftning som förbjuder otillbörliga handelsmetoder vid köp av jordbruks- och livsmedelsprodukter, vilket förväntas stärka jordbrukets position och förhandlingsstyrka.</w:t>
      </w:r>
    </w:p>
    <w:p w14:paraId="6C99B8D2" w14:textId="766918F0" w:rsidR="00C83147" w:rsidRDefault="00036B40" w:rsidP="00C83147">
      <w:pPr>
        <w:pStyle w:val="Brdtext"/>
      </w:pPr>
      <w:r w:rsidRPr="00036B40">
        <w:t>Sammantaget ser jag att den svenska livsmedelskedjan har en stor potential som är viktig att utnyttja och det är genom långsiktigt och kontinuerligt arbete mot livsmedelsstrategins mål om en ökad produktion som vi kan få det att hända.</w:t>
      </w:r>
    </w:p>
    <w:p w14:paraId="38EEB829" w14:textId="77777777" w:rsidR="00D500A2" w:rsidRPr="00C83147" w:rsidRDefault="00D500A2" w:rsidP="00C83147">
      <w:pPr>
        <w:pStyle w:val="Brdtext"/>
      </w:pPr>
    </w:p>
    <w:p w14:paraId="0438058C" w14:textId="35E6BBDA" w:rsidR="0009075F" w:rsidRPr="00D642E4" w:rsidRDefault="0009075F" w:rsidP="0009075F">
      <w:pPr>
        <w:pStyle w:val="Brdtext"/>
        <w:rPr>
          <w:lang w:val="de-DE"/>
        </w:rPr>
      </w:pPr>
      <w:r w:rsidRPr="00D642E4">
        <w:rPr>
          <w:lang w:val="de-DE"/>
        </w:rPr>
        <w:t xml:space="preserve">Stockholm den </w:t>
      </w:r>
      <w:sdt>
        <w:sdtPr>
          <w:rPr>
            <w:lang w:val="de-DE"/>
          </w:rPr>
          <w:id w:val="-1225218591"/>
          <w:placeholder>
            <w:docPart w:val="7F8B66C6DFDC454ABA13581FB0B8AF04"/>
          </w:placeholder>
          <w:dataBinding w:prefixMappings="xmlns:ns0='http://lp/documentinfo/RK' " w:xpath="/ns0:DocumentInfo[1]/ns0:BaseInfo[1]/ns0:HeaderDate[1]" w:storeItemID="{B9AFE57A-3BBC-4E8E-BDEF-F06B814C1D57}"/>
          <w:date w:fullDate="2021-05-12T00:00:00Z">
            <w:dateFormat w:val="d MMMM yyyy"/>
            <w:lid w:val="sv-SE"/>
            <w:storeMappedDataAs w:val="dateTime"/>
            <w:calendar w:val="gregorian"/>
          </w:date>
        </w:sdtPr>
        <w:sdtEndPr/>
        <w:sdtContent>
          <w:r>
            <w:t>12 maj 2021</w:t>
          </w:r>
        </w:sdtContent>
      </w:sdt>
    </w:p>
    <w:p w14:paraId="74398FAB" w14:textId="77777777" w:rsidR="0009075F" w:rsidRPr="00D642E4" w:rsidRDefault="0009075F" w:rsidP="0009075F">
      <w:pPr>
        <w:pStyle w:val="Brdtextutanavstnd"/>
        <w:rPr>
          <w:lang w:val="de-DE"/>
        </w:rPr>
      </w:pPr>
    </w:p>
    <w:p w14:paraId="5F497BB8" w14:textId="77777777" w:rsidR="0009075F" w:rsidRPr="00D642E4" w:rsidRDefault="0009075F" w:rsidP="0009075F">
      <w:pPr>
        <w:pStyle w:val="Brdtextutanavstnd"/>
        <w:rPr>
          <w:lang w:val="de-DE"/>
        </w:rPr>
      </w:pPr>
    </w:p>
    <w:p w14:paraId="211C3190" w14:textId="77777777" w:rsidR="0009075F" w:rsidRPr="00D642E4" w:rsidRDefault="0009075F" w:rsidP="0009075F">
      <w:pPr>
        <w:pStyle w:val="Brdtextutanavstnd"/>
        <w:rPr>
          <w:lang w:val="de-DE"/>
        </w:rPr>
      </w:pPr>
    </w:p>
    <w:p w14:paraId="51A6347B" w14:textId="77777777" w:rsidR="0009075F" w:rsidRPr="00D642E4" w:rsidRDefault="0009075F" w:rsidP="0009075F">
      <w:pPr>
        <w:pStyle w:val="Brdtext"/>
        <w:rPr>
          <w:lang w:val="de-DE"/>
        </w:rPr>
      </w:pPr>
      <w:r w:rsidRPr="00D642E4">
        <w:rPr>
          <w:lang w:val="de-DE"/>
        </w:rPr>
        <w:t>Jennie Nilsson</w:t>
      </w:r>
    </w:p>
    <w:p w14:paraId="04DF8329" w14:textId="4AFAAE7C" w:rsidR="00720480" w:rsidRDefault="00720480" w:rsidP="00E96532">
      <w:pPr>
        <w:pStyle w:val="Brdtext"/>
      </w:pPr>
    </w:p>
    <w:sectPr w:rsidR="0072048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0F981" w14:textId="77777777" w:rsidR="00511D4A" w:rsidRDefault="00511D4A" w:rsidP="00A87A54">
      <w:pPr>
        <w:spacing w:after="0" w:line="240" w:lineRule="auto"/>
      </w:pPr>
      <w:r>
        <w:separator/>
      </w:r>
    </w:p>
  </w:endnote>
  <w:endnote w:type="continuationSeparator" w:id="0">
    <w:p w14:paraId="028A7FAB" w14:textId="77777777" w:rsidR="00511D4A" w:rsidRDefault="00511D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03B06F" w14:textId="77777777" w:rsidTr="006A26EC">
      <w:trPr>
        <w:trHeight w:val="227"/>
        <w:jc w:val="right"/>
      </w:trPr>
      <w:tc>
        <w:tcPr>
          <w:tcW w:w="708" w:type="dxa"/>
          <w:vAlign w:val="bottom"/>
        </w:tcPr>
        <w:p w14:paraId="54F9B7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EA4842" w14:textId="77777777" w:rsidTr="006A26EC">
      <w:trPr>
        <w:trHeight w:val="850"/>
        <w:jc w:val="right"/>
      </w:trPr>
      <w:tc>
        <w:tcPr>
          <w:tcW w:w="708" w:type="dxa"/>
          <w:vAlign w:val="bottom"/>
        </w:tcPr>
        <w:p w14:paraId="279450BE" w14:textId="77777777" w:rsidR="005606BC" w:rsidRPr="00347E11" w:rsidRDefault="005606BC" w:rsidP="005606BC">
          <w:pPr>
            <w:pStyle w:val="Sidfot"/>
            <w:spacing w:line="276" w:lineRule="auto"/>
            <w:jc w:val="right"/>
          </w:pPr>
        </w:p>
      </w:tc>
    </w:tr>
  </w:tbl>
  <w:p w14:paraId="59E317D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E20D1B" w14:textId="77777777" w:rsidTr="001F4302">
      <w:trPr>
        <w:trHeight w:val="510"/>
      </w:trPr>
      <w:tc>
        <w:tcPr>
          <w:tcW w:w="8525" w:type="dxa"/>
          <w:gridSpan w:val="2"/>
          <w:vAlign w:val="bottom"/>
        </w:tcPr>
        <w:p w14:paraId="58911BBD" w14:textId="77777777" w:rsidR="00347E11" w:rsidRPr="00347E11" w:rsidRDefault="00347E11" w:rsidP="00347E11">
          <w:pPr>
            <w:pStyle w:val="Sidfot"/>
            <w:rPr>
              <w:sz w:val="8"/>
            </w:rPr>
          </w:pPr>
        </w:p>
      </w:tc>
    </w:tr>
    <w:tr w:rsidR="00093408" w:rsidRPr="00EE3C0F" w14:paraId="4DA0C4C0" w14:textId="77777777" w:rsidTr="00C26068">
      <w:trPr>
        <w:trHeight w:val="227"/>
      </w:trPr>
      <w:tc>
        <w:tcPr>
          <w:tcW w:w="4074" w:type="dxa"/>
        </w:tcPr>
        <w:p w14:paraId="681DB0C7" w14:textId="77777777" w:rsidR="00347E11" w:rsidRPr="00F53AEA" w:rsidRDefault="00347E11" w:rsidP="00C26068">
          <w:pPr>
            <w:pStyle w:val="Sidfot"/>
            <w:spacing w:line="276" w:lineRule="auto"/>
          </w:pPr>
        </w:p>
      </w:tc>
      <w:tc>
        <w:tcPr>
          <w:tcW w:w="4451" w:type="dxa"/>
        </w:tcPr>
        <w:p w14:paraId="5613B8AE" w14:textId="77777777" w:rsidR="00093408" w:rsidRPr="00F53AEA" w:rsidRDefault="00093408" w:rsidP="00F53AEA">
          <w:pPr>
            <w:pStyle w:val="Sidfot"/>
            <w:spacing w:line="276" w:lineRule="auto"/>
          </w:pPr>
        </w:p>
      </w:tc>
    </w:tr>
  </w:tbl>
  <w:p w14:paraId="2BA8D5E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3E6C6" w14:textId="77777777" w:rsidR="00511D4A" w:rsidRDefault="00511D4A" w:rsidP="00A87A54">
      <w:pPr>
        <w:spacing w:after="0" w:line="240" w:lineRule="auto"/>
      </w:pPr>
      <w:r>
        <w:separator/>
      </w:r>
    </w:p>
  </w:footnote>
  <w:footnote w:type="continuationSeparator" w:id="0">
    <w:p w14:paraId="27267215" w14:textId="77777777" w:rsidR="00511D4A" w:rsidRDefault="00511D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20480" w14:paraId="48427425" w14:textId="77777777" w:rsidTr="00C93EBA">
      <w:trPr>
        <w:trHeight w:val="227"/>
      </w:trPr>
      <w:tc>
        <w:tcPr>
          <w:tcW w:w="5534" w:type="dxa"/>
        </w:tcPr>
        <w:p w14:paraId="385479CE" w14:textId="77777777" w:rsidR="00720480" w:rsidRPr="007D73AB" w:rsidRDefault="00720480">
          <w:pPr>
            <w:pStyle w:val="Sidhuvud"/>
          </w:pPr>
        </w:p>
      </w:tc>
      <w:tc>
        <w:tcPr>
          <w:tcW w:w="3170" w:type="dxa"/>
          <w:vAlign w:val="bottom"/>
        </w:tcPr>
        <w:p w14:paraId="1BD1B22C" w14:textId="77777777" w:rsidR="00720480" w:rsidRPr="007D73AB" w:rsidRDefault="00720480" w:rsidP="00340DE0">
          <w:pPr>
            <w:pStyle w:val="Sidhuvud"/>
          </w:pPr>
        </w:p>
      </w:tc>
      <w:tc>
        <w:tcPr>
          <w:tcW w:w="1134" w:type="dxa"/>
        </w:tcPr>
        <w:p w14:paraId="56AD0FC2" w14:textId="77777777" w:rsidR="00720480" w:rsidRDefault="00720480" w:rsidP="005A703A">
          <w:pPr>
            <w:pStyle w:val="Sidhuvud"/>
          </w:pPr>
        </w:p>
      </w:tc>
    </w:tr>
    <w:tr w:rsidR="00720480" w14:paraId="23BF32A1" w14:textId="77777777" w:rsidTr="00C93EBA">
      <w:trPr>
        <w:trHeight w:val="1928"/>
      </w:trPr>
      <w:tc>
        <w:tcPr>
          <w:tcW w:w="5534" w:type="dxa"/>
        </w:tcPr>
        <w:p w14:paraId="386E9425" w14:textId="77777777" w:rsidR="00720480" w:rsidRPr="00340DE0" w:rsidRDefault="00720480" w:rsidP="00340DE0">
          <w:pPr>
            <w:pStyle w:val="Sidhuvud"/>
          </w:pPr>
          <w:r>
            <w:rPr>
              <w:noProof/>
            </w:rPr>
            <w:drawing>
              <wp:inline distT="0" distB="0" distL="0" distR="0" wp14:anchorId="757A0BD5" wp14:editId="6624E27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5362E14" w14:textId="77777777" w:rsidR="00720480" w:rsidRPr="00710A6C" w:rsidRDefault="00720480" w:rsidP="00EE3C0F">
          <w:pPr>
            <w:pStyle w:val="Sidhuvud"/>
            <w:rPr>
              <w:b/>
            </w:rPr>
          </w:pPr>
        </w:p>
        <w:p w14:paraId="0A92788E" w14:textId="77777777" w:rsidR="00720480" w:rsidRDefault="00720480" w:rsidP="00EE3C0F">
          <w:pPr>
            <w:pStyle w:val="Sidhuvud"/>
          </w:pPr>
        </w:p>
        <w:p w14:paraId="30279769" w14:textId="77777777" w:rsidR="00720480" w:rsidRDefault="00720480" w:rsidP="00EE3C0F">
          <w:pPr>
            <w:pStyle w:val="Sidhuvud"/>
          </w:pPr>
        </w:p>
        <w:p w14:paraId="79E856FB" w14:textId="77777777" w:rsidR="00720480" w:rsidRDefault="00720480" w:rsidP="00EE3C0F">
          <w:pPr>
            <w:pStyle w:val="Sidhuvud"/>
          </w:pPr>
        </w:p>
        <w:sdt>
          <w:sdtPr>
            <w:alias w:val="Dnr"/>
            <w:tag w:val="ccRKShow_Dnr"/>
            <w:id w:val="-829283628"/>
            <w:placeholder>
              <w:docPart w:val="CF5D716A1F3447CAB6799D44E2CA857E"/>
            </w:placeholder>
            <w:dataBinding w:prefixMappings="xmlns:ns0='http://lp/documentinfo/RK' " w:xpath="/ns0:DocumentInfo[1]/ns0:BaseInfo[1]/ns0:Dnr[1]" w:storeItemID="{B9AFE57A-3BBC-4E8E-BDEF-F06B814C1D57}"/>
            <w:text/>
          </w:sdtPr>
          <w:sdtEndPr/>
          <w:sdtContent>
            <w:p w14:paraId="615DD218" w14:textId="111A07BE" w:rsidR="00720480" w:rsidRDefault="00720480" w:rsidP="00EE3C0F">
              <w:pPr>
                <w:pStyle w:val="Sidhuvud"/>
              </w:pPr>
              <w:r>
                <w:t>N2021/01523</w:t>
              </w:r>
            </w:p>
          </w:sdtContent>
        </w:sdt>
        <w:sdt>
          <w:sdtPr>
            <w:alias w:val="DocNumber"/>
            <w:tag w:val="DocNumber"/>
            <w:id w:val="1726028884"/>
            <w:placeholder>
              <w:docPart w:val="663CEF6118004AF7B2D246FEB6E81496"/>
            </w:placeholder>
            <w:showingPlcHdr/>
            <w:dataBinding w:prefixMappings="xmlns:ns0='http://lp/documentinfo/RK' " w:xpath="/ns0:DocumentInfo[1]/ns0:BaseInfo[1]/ns0:DocNumber[1]" w:storeItemID="{B9AFE57A-3BBC-4E8E-BDEF-F06B814C1D57}"/>
            <w:text/>
          </w:sdtPr>
          <w:sdtEndPr/>
          <w:sdtContent>
            <w:p w14:paraId="6751C6BF" w14:textId="77777777" w:rsidR="00720480" w:rsidRDefault="00720480" w:rsidP="00EE3C0F">
              <w:pPr>
                <w:pStyle w:val="Sidhuvud"/>
              </w:pPr>
              <w:r>
                <w:rPr>
                  <w:rStyle w:val="Platshllartext"/>
                </w:rPr>
                <w:t xml:space="preserve"> </w:t>
              </w:r>
            </w:p>
          </w:sdtContent>
        </w:sdt>
        <w:p w14:paraId="47427A08" w14:textId="77777777" w:rsidR="00720480" w:rsidRDefault="00720480" w:rsidP="00EE3C0F">
          <w:pPr>
            <w:pStyle w:val="Sidhuvud"/>
          </w:pPr>
        </w:p>
      </w:tc>
      <w:tc>
        <w:tcPr>
          <w:tcW w:w="1134" w:type="dxa"/>
        </w:tcPr>
        <w:p w14:paraId="5C506D48" w14:textId="77777777" w:rsidR="00720480" w:rsidRDefault="00720480" w:rsidP="0094502D">
          <w:pPr>
            <w:pStyle w:val="Sidhuvud"/>
          </w:pPr>
        </w:p>
        <w:p w14:paraId="147D3DF9" w14:textId="77777777" w:rsidR="00720480" w:rsidRPr="0094502D" w:rsidRDefault="00720480" w:rsidP="00EC71A6">
          <w:pPr>
            <w:pStyle w:val="Sidhuvud"/>
          </w:pPr>
        </w:p>
      </w:tc>
    </w:tr>
    <w:tr w:rsidR="00720480" w14:paraId="2F9EF6CF" w14:textId="77777777" w:rsidTr="00C93EBA">
      <w:trPr>
        <w:trHeight w:val="2268"/>
      </w:trPr>
      <w:sdt>
        <w:sdtPr>
          <w:alias w:val="SenderText"/>
          <w:tag w:val="ccRKShow_SenderText"/>
          <w:id w:val="1374046025"/>
          <w:placeholder>
            <w:docPart w:val="F5FFED2830514DC0922D5C20D53657DC"/>
          </w:placeholder>
        </w:sdtPr>
        <w:sdtEndPr/>
        <w:sdtContent>
          <w:sdt>
            <w:sdtPr>
              <w:alias w:val="SenderText"/>
              <w:tag w:val="ccRKShow_SenderText"/>
              <w:id w:val="1888596727"/>
              <w:placeholder>
                <w:docPart w:val="836525A12A7944A29E224BE09ED0D9A6"/>
              </w:placeholder>
            </w:sdtPr>
            <w:sdtEndPr/>
            <w:sdtContent>
              <w:tc>
                <w:tcPr>
                  <w:tcW w:w="5534" w:type="dxa"/>
                  <w:tcMar>
                    <w:right w:w="1134" w:type="dxa"/>
                  </w:tcMar>
                </w:tcPr>
                <w:p w14:paraId="109B0627" w14:textId="77777777" w:rsidR="002E052F" w:rsidRPr="00A36958" w:rsidRDefault="002E052F" w:rsidP="002E052F">
                  <w:pPr>
                    <w:pStyle w:val="Sidhuvud"/>
                    <w:rPr>
                      <w:b/>
                    </w:rPr>
                  </w:pPr>
                  <w:r w:rsidRPr="00A36958">
                    <w:rPr>
                      <w:b/>
                    </w:rPr>
                    <w:t>Näringsdepartementet</w:t>
                  </w:r>
                </w:p>
                <w:p w14:paraId="790614AA" w14:textId="54062338" w:rsidR="00720480" w:rsidRPr="00340DE0" w:rsidRDefault="00720480" w:rsidP="002E052F">
                  <w:pPr>
                    <w:pStyle w:val="Sidhuvud"/>
                  </w:pPr>
                </w:p>
              </w:tc>
            </w:sdtContent>
          </w:sdt>
        </w:sdtContent>
      </w:sdt>
      <w:sdt>
        <w:sdtPr>
          <w:alias w:val="Recipient"/>
          <w:tag w:val="ccRKShow_Recipient"/>
          <w:id w:val="-28344517"/>
          <w:placeholder>
            <w:docPart w:val="EF19972B5C8345EC984F8C614ACA52AA"/>
          </w:placeholder>
          <w:dataBinding w:prefixMappings="xmlns:ns0='http://lp/documentinfo/RK' " w:xpath="/ns0:DocumentInfo[1]/ns0:BaseInfo[1]/ns0:Recipient[1]" w:storeItemID="{B9AFE57A-3BBC-4E8E-BDEF-F06B814C1D57}"/>
          <w:text w:multiLine="1"/>
        </w:sdtPr>
        <w:sdtEndPr/>
        <w:sdtContent>
          <w:tc>
            <w:tcPr>
              <w:tcW w:w="3170" w:type="dxa"/>
            </w:tcPr>
            <w:p w14:paraId="7953B737" w14:textId="77777777" w:rsidR="00720480" w:rsidRDefault="00720480" w:rsidP="00547B89">
              <w:pPr>
                <w:pStyle w:val="Sidhuvud"/>
              </w:pPr>
              <w:r>
                <w:t>Till riksdagen</w:t>
              </w:r>
            </w:p>
          </w:tc>
        </w:sdtContent>
      </w:sdt>
      <w:tc>
        <w:tcPr>
          <w:tcW w:w="1134" w:type="dxa"/>
        </w:tcPr>
        <w:p w14:paraId="1BA8A3C1" w14:textId="77777777" w:rsidR="00720480" w:rsidRDefault="00720480" w:rsidP="003E6020">
          <w:pPr>
            <w:pStyle w:val="Sidhuvud"/>
          </w:pPr>
        </w:p>
      </w:tc>
    </w:tr>
  </w:tbl>
  <w:p w14:paraId="006F38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8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6B40"/>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75F"/>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0F84"/>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080"/>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57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52F"/>
    <w:rsid w:val="002E150B"/>
    <w:rsid w:val="002E2C89"/>
    <w:rsid w:val="002E3609"/>
    <w:rsid w:val="002E4D3F"/>
    <w:rsid w:val="002E5668"/>
    <w:rsid w:val="002E61A5"/>
    <w:rsid w:val="002F3675"/>
    <w:rsid w:val="002F59E0"/>
    <w:rsid w:val="002F66A6"/>
    <w:rsid w:val="002F7FAD"/>
    <w:rsid w:val="00300342"/>
    <w:rsid w:val="00302FAC"/>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5C8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134"/>
    <w:rsid w:val="003A6B2C"/>
    <w:rsid w:val="003A7F79"/>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F0A"/>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3A8A"/>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1D4A"/>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CC1"/>
    <w:rsid w:val="00573DFD"/>
    <w:rsid w:val="005747D0"/>
    <w:rsid w:val="005827D5"/>
    <w:rsid w:val="00582918"/>
    <w:rsid w:val="005849E3"/>
    <w:rsid w:val="005850D7"/>
    <w:rsid w:val="0058522F"/>
    <w:rsid w:val="00585282"/>
    <w:rsid w:val="00586266"/>
    <w:rsid w:val="0058703B"/>
    <w:rsid w:val="005870C5"/>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540"/>
    <w:rsid w:val="0064133A"/>
    <w:rsid w:val="006416D1"/>
    <w:rsid w:val="00642F7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AE6"/>
    <w:rsid w:val="006A09DA"/>
    <w:rsid w:val="006A1835"/>
    <w:rsid w:val="006A2625"/>
    <w:rsid w:val="006A2AFB"/>
    <w:rsid w:val="006A598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480"/>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01E"/>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39F"/>
    <w:rsid w:val="00A8483F"/>
    <w:rsid w:val="00A870B0"/>
    <w:rsid w:val="00A8728A"/>
    <w:rsid w:val="00A87A54"/>
    <w:rsid w:val="00A968AE"/>
    <w:rsid w:val="00AA105C"/>
    <w:rsid w:val="00AA1809"/>
    <w:rsid w:val="00AA1FFE"/>
    <w:rsid w:val="00AA3F2E"/>
    <w:rsid w:val="00AA72F4"/>
    <w:rsid w:val="00AB10E7"/>
    <w:rsid w:val="00AB1E00"/>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C91"/>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3F4B"/>
    <w:rsid w:val="00C64CD9"/>
    <w:rsid w:val="00C670F8"/>
    <w:rsid w:val="00C6780B"/>
    <w:rsid w:val="00C73A90"/>
    <w:rsid w:val="00C76D49"/>
    <w:rsid w:val="00C80AD4"/>
    <w:rsid w:val="00C80B5E"/>
    <w:rsid w:val="00C82055"/>
    <w:rsid w:val="00C83147"/>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023"/>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0A2"/>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A69"/>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79F08B"/>
  <w15:docId w15:val="{287DED43-2F4D-448F-9F8B-010D2FB6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435812">
      <w:bodyDiv w:val="1"/>
      <w:marLeft w:val="0"/>
      <w:marRight w:val="0"/>
      <w:marTop w:val="0"/>
      <w:marBottom w:val="0"/>
      <w:divBdr>
        <w:top w:val="none" w:sz="0" w:space="0" w:color="auto"/>
        <w:left w:val="none" w:sz="0" w:space="0" w:color="auto"/>
        <w:bottom w:val="none" w:sz="0" w:space="0" w:color="auto"/>
        <w:right w:val="none" w:sz="0" w:space="0" w:color="auto"/>
      </w:divBdr>
    </w:div>
    <w:div w:id="1141919707">
      <w:bodyDiv w:val="1"/>
      <w:marLeft w:val="0"/>
      <w:marRight w:val="0"/>
      <w:marTop w:val="0"/>
      <w:marBottom w:val="0"/>
      <w:divBdr>
        <w:top w:val="none" w:sz="0" w:space="0" w:color="auto"/>
        <w:left w:val="none" w:sz="0" w:space="0" w:color="auto"/>
        <w:bottom w:val="none" w:sz="0" w:space="0" w:color="auto"/>
        <w:right w:val="none" w:sz="0" w:space="0" w:color="auto"/>
      </w:divBdr>
    </w:div>
    <w:div w:id="20415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5D716A1F3447CAB6799D44E2CA857E"/>
        <w:category>
          <w:name w:val="Allmänt"/>
          <w:gallery w:val="placeholder"/>
        </w:category>
        <w:types>
          <w:type w:val="bbPlcHdr"/>
        </w:types>
        <w:behaviors>
          <w:behavior w:val="content"/>
        </w:behaviors>
        <w:guid w:val="{4D5D159E-6DD1-4C9A-816A-109EB9DC8D3B}"/>
      </w:docPartPr>
      <w:docPartBody>
        <w:p w:rsidR="00D45C02" w:rsidRDefault="00912C46" w:rsidP="00912C46">
          <w:pPr>
            <w:pStyle w:val="CF5D716A1F3447CAB6799D44E2CA857E"/>
          </w:pPr>
          <w:r>
            <w:rPr>
              <w:rStyle w:val="Platshllartext"/>
            </w:rPr>
            <w:t xml:space="preserve"> </w:t>
          </w:r>
        </w:p>
      </w:docPartBody>
    </w:docPart>
    <w:docPart>
      <w:docPartPr>
        <w:name w:val="663CEF6118004AF7B2D246FEB6E81496"/>
        <w:category>
          <w:name w:val="Allmänt"/>
          <w:gallery w:val="placeholder"/>
        </w:category>
        <w:types>
          <w:type w:val="bbPlcHdr"/>
        </w:types>
        <w:behaviors>
          <w:behavior w:val="content"/>
        </w:behaviors>
        <w:guid w:val="{0D21DAEB-FCE6-4C98-8EB6-83C0727BC70D}"/>
      </w:docPartPr>
      <w:docPartBody>
        <w:p w:rsidR="00D45C02" w:rsidRDefault="00912C46" w:rsidP="00912C46">
          <w:pPr>
            <w:pStyle w:val="663CEF6118004AF7B2D246FEB6E814961"/>
          </w:pPr>
          <w:r>
            <w:rPr>
              <w:rStyle w:val="Platshllartext"/>
            </w:rPr>
            <w:t xml:space="preserve"> </w:t>
          </w:r>
        </w:p>
      </w:docPartBody>
    </w:docPart>
    <w:docPart>
      <w:docPartPr>
        <w:name w:val="F5FFED2830514DC0922D5C20D53657DC"/>
        <w:category>
          <w:name w:val="Allmänt"/>
          <w:gallery w:val="placeholder"/>
        </w:category>
        <w:types>
          <w:type w:val="bbPlcHdr"/>
        </w:types>
        <w:behaviors>
          <w:behavior w:val="content"/>
        </w:behaviors>
        <w:guid w:val="{A809C497-AE3E-4276-9F1F-279E38283647}"/>
      </w:docPartPr>
      <w:docPartBody>
        <w:p w:rsidR="00D45C02" w:rsidRDefault="00912C46" w:rsidP="00912C46">
          <w:pPr>
            <w:pStyle w:val="F5FFED2830514DC0922D5C20D53657DC1"/>
          </w:pPr>
          <w:r>
            <w:rPr>
              <w:rStyle w:val="Platshllartext"/>
            </w:rPr>
            <w:t xml:space="preserve"> </w:t>
          </w:r>
        </w:p>
      </w:docPartBody>
    </w:docPart>
    <w:docPart>
      <w:docPartPr>
        <w:name w:val="EF19972B5C8345EC984F8C614ACA52AA"/>
        <w:category>
          <w:name w:val="Allmänt"/>
          <w:gallery w:val="placeholder"/>
        </w:category>
        <w:types>
          <w:type w:val="bbPlcHdr"/>
        </w:types>
        <w:behaviors>
          <w:behavior w:val="content"/>
        </w:behaviors>
        <w:guid w:val="{CD42A503-1E99-4CB1-90D0-0B8A6F2AF4E3}"/>
      </w:docPartPr>
      <w:docPartBody>
        <w:p w:rsidR="00D45C02" w:rsidRDefault="00912C46" w:rsidP="00912C46">
          <w:pPr>
            <w:pStyle w:val="EF19972B5C8345EC984F8C614ACA52AA"/>
          </w:pPr>
          <w:r>
            <w:rPr>
              <w:rStyle w:val="Platshllartext"/>
            </w:rPr>
            <w:t xml:space="preserve"> </w:t>
          </w:r>
        </w:p>
      </w:docPartBody>
    </w:docPart>
    <w:docPart>
      <w:docPartPr>
        <w:name w:val="39ABF9D3514E44EEB1AF1CBC9FCD8734"/>
        <w:category>
          <w:name w:val="Allmänt"/>
          <w:gallery w:val="placeholder"/>
        </w:category>
        <w:types>
          <w:type w:val="bbPlcHdr"/>
        </w:types>
        <w:behaviors>
          <w:behavior w:val="content"/>
        </w:behaviors>
        <w:guid w:val="{C9546179-261C-45FA-8D72-4380755ACCB2}"/>
      </w:docPartPr>
      <w:docPartBody>
        <w:p w:rsidR="00D45C02" w:rsidRDefault="00912C46" w:rsidP="00912C46">
          <w:pPr>
            <w:pStyle w:val="39ABF9D3514E44EEB1AF1CBC9FCD873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3DC930817CE43D0B80BEA63E3F60C30"/>
        <w:category>
          <w:name w:val="Allmänt"/>
          <w:gallery w:val="placeholder"/>
        </w:category>
        <w:types>
          <w:type w:val="bbPlcHdr"/>
        </w:types>
        <w:behaviors>
          <w:behavior w:val="content"/>
        </w:behaviors>
        <w:guid w:val="{391280B4-5B32-4F22-BAB0-2F3E94F9BAD3}"/>
      </w:docPartPr>
      <w:docPartBody>
        <w:p w:rsidR="00D45C02" w:rsidRDefault="00912C46" w:rsidP="00912C46">
          <w:pPr>
            <w:pStyle w:val="A3DC930817CE43D0B80BEA63E3F60C30"/>
          </w:pPr>
          <w:r>
            <w:t xml:space="preserve"> </w:t>
          </w:r>
          <w:r>
            <w:rPr>
              <w:rStyle w:val="Platshllartext"/>
            </w:rPr>
            <w:t>Välj ett parti.</w:t>
          </w:r>
        </w:p>
      </w:docPartBody>
    </w:docPart>
    <w:docPart>
      <w:docPartPr>
        <w:name w:val="7F8B66C6DFDC454ABA13581FB0B8AF04"/>
        <w:category>
          <w:name w:val="Allmänt"/>
          <w:gallery w:val="placeholder"/>
        </w:category>
        <w:types>
          <w:type w:val="bbPlcHdr"/>
        </w:types>
        <w:behaviors>
          <w:behavior w:val="content"/>
        </w:behaviors>
        <w:guid w:val="{4E293CCA-8109-4FDA-9CF6-E82CC2C25436}"/>
      </w:docPartPr>
      <w:docPartBody>
        <w:p w:rsidR="00D45C02" w:rsidRDefault="00912C46" w:rsidP="00912C46">
          <w:pPr>
            <w:pStyle w:val="7F8B66C6DFDC454ABA13581FB0B8AF04"/>
          </w:pPr>
          <w:r>
            <w:rPr>
              <w:rStyle w:val="Platshllartext"/>
            </w:rPr>
            <w:t>Klicka här för att ange datum.</w:t>
          </w:r>
        </w:p>
      </w:docPartBody>
    </w:docPart>
    <w:docPart>
      <w:docPartPr>
        <w:name w:val="836525A12A7944A29E224BE09ED0D9A6"/>
        <w:category>
          <w:name w:val="Allmänt"/>
          <w:gallery w:val="placeholder"/>
        </w:category>
        <w:types>
          <w:type w:val="bbPlcHdr"/>
        </w:types>
        <w:behaviors>
          <w:behavior w:val="content"/>
        </w:behaviors>
        <w:guid w:val="{E279FE44-75DA-4F31-9ED8-BD278CF80747}"/>
      </w:docPartPr>
      <w:docPartBody>
        <w:p w:rsidR="000D54A2" w:rsidRDefault="00420C67" w:rsidP="00420C67">
          <w:pPr>
            <w:pStyle w:val="836525A12A7944A29E224BE09ED0D9A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6"/>
    <w:rsid w:val="000D54A2"/>
    <w:rsid w:val="0021029A"/>
    <w:rsid w:val="00420C67"/>
    <w:rsid w:val="005027A3"/>
    <w:rsid w:val="00816D2D"/>
    <w:rsid w:val="00912C46"/>
    <w:rsid w:val="00D45C02"/>
    <w:rsid w:val="00D54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A373A73B404F01A940FA17D0FD8E05">
    <w:name w:val="27A373A73B404F01A940FA17D0FD8E05"/>
    <w:rsid w:val="00912C46"/>
  </w:style>
  <w:style w:type="character" w:styleId="Platshllartext">
    <w:name w:val="Placeholder Text"/>
    <w:basedOn w:val="Standardstycketeckensnitt"/>
    <w:uiPriority w:val="99"/>
    <w:semiHidden/>
    <w:rsid w:val="00420C67"/>
    <w:rPr>
      <w:noProof w:val="0"/>
      <w:color w:val="808080"/>
    </w:rPr>
  </w:style>
  <w:style w:type="paragraph" w:customStyle="1" w:styleId="7CE66B4508B1460E912CB5654D035ACC">
    <w:name w:val="7CE66B4508B1460E912CB5654D035ACC"/>
    <w:rsid w:val="00912C46"/>
  </w:style>
  <w:style w:type="paragraph" w:customStyle="1" w:styleId="A0DCCF7318F7473FA1411D12944B1BEF">
    <w:name w:val="A0DCCF7318F7473FA1411D12944B1BEF"/>
    <w:rsid w:val="00912C46"/>
  </w:style>
  <w:style w:type="paragraph" w:customStyle="1" w:styleId="D704CA92F29242288F3DE09336C931E0">
    <w:name w:val="D704CA92F29242288F3DE09336C931E0"/>
    <w:rsid w:val="00912C46"/>
  </w:style>
  <w:style w:type="paragraph" w:customStyle="1" w:styleId="CF5D716A1F3447CAB6799D44E2CA857E">
    <w:name w:val="CF5D716A1F3447CAB6799D44E2CA857E"/>
    <w:rsid w:val="00912C46"/>
  </w:style>
  <w:style w:type="paragraph" w:customStyle="1" w:styleId="663CEF6118004AF7B2D246FEB6E81496">
    <w:name w:val="663CEF6118004AF7B2D246FEB6E81496"/>
    <w:rsid w:val="00912C46"/>
  </w:style>
  <w:style w:type="paragraph" w:customStyle="1" w:styleId="47581FFD70764B1E82A6D902DDD8721C">
    <w:name w:val="47581FFD70764B1E82A6D902DDD8721C"/>
    <w:rsid w:val="00912C46"/>
  </w:style>
  <w:style w:type="paragraph" w:customStyle="1" w:styleId="03ABC6C711E646298A60196D681DAB07">
    <w:name w:val="03ABC6C711E646298A60196D681DAB07"/>
    <w:rsid w:val="00912C46"/>
  </w:style>
  <w:style w:type="paragraph" w:customStyle="1" w:styleId="E8BDE21DDDC94ECC97F08369A9B38A65">
    <w:name w:val="E8BDE21DDDC94ECC97F08369A9B38A65"/>
    <w:rsid w:val="00912C46"/>
  </w:style>
  <w:style w:type="paragraph" w:customStyle="1" w:styleId="F5FFED2830514DC0922D5C20D53657DC">
    <w:name w:val="F5FFED2830514DC0922D5C20D53657DC"/>
    <w:rsid w:val="00912C46"/>
  </w:style>
  <w:style w:type="paragraph" w:customStyle="1" w:styleId="EF19972B5C8345EC984F8C614ACA52AA">
    <w:name w:val="EF19972B5C8345EC984F8C614ACA52AA"/>
    <w:rsid w:val="00912C46"/>
  </w:style>
  <w:style w:type="paragraph" w:customStyle="1" w:styleId="663CEF6118004AF7B2D246FEB6E814961">
    <w:name w:val="663CEF6118004AF7B2D246FEB6E814961"/>
    <w:rsid w:val="00912C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FFED2830514DC0922D5C20D53657DC1">
    <w:name w:val="F5FFED2830514DC0922D5C20D53657DC1"/>
    <w:rsid w:val="00912C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ABF9D3514E44EEB1AF1CBC9FCD8734">
    <w:name w:val="39ABF9D3514E44EEB1AF1CBC9FCD8734"/>
    <w:rsid w:val="00912C46"/>
  </w:style>
  <w:style w:type="paragraph" w:customStyle="1" w:styleId="A3DC930817CE43D0B80BEA63E3F60C30">
    <w:name w:val="A3DC930817CE43D0B80BEA63E3F60C30"/>
    <w:rsid w:val="00912C46"/>
  </w:style>
  <w:style w:type="paragraph" w:customStyle="1" w:styleId="7CAEA1F66BA143C2979792B4D6FE9BFE">
    <w:name w:val="7CAEA1F66BA143C2979792B4D6FE9BFE"/>
    <w:rsid w:val="00912C46"/>
  </w:style>
  <w:style w:type="paragraph" w:customStyle="1" w:styleId="10A219F2D29C427CB67B2160B07E523A">
    <w:name w:val="10A219F2D29C427CB67B2160B07E523A"/>
    <w:rsid w:val="00912C46"/>
  </w:style>
  <w:style w:type="paragraph" w:customStyle="1" w:styleId="7F8B66C6DFDC454ABA13581FB0B8AF04">
    <w:name w:val="7F8B66C6DFDC454ABA13581FB0B8AF04"/>
    <w:rsid w:val="00912C46"/>
  </w:style>
  <w:style w:type="paragraph" w:customStyle="1" w:styleId="963E535DE7A1488BA66C41DF7243BB49">
    <w:name w:val="963E535DE7A1488BA66C41DF7243BB49"/>
    <w:rsid w:val="00420C67"/>
  </w:style>
  <w:style w:type="paragraph" w:customStyle="1" w:styleId="836525A12A7944A29E224BE09ED0D9A6">
    <w:name w:val="836525A12A7944A29E224BE09ED0D9A6"/>
    <w:rsid w:val="00420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b7b38a40-e516-4da8-9e06-d7cb703b9e17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315b4cf0-de59-4150-ade7-749e4d237fce">PPJPYEAEYDMW-1953154769-11312</_dlc_DocId>
    <_dlc_DocIdUrl xmlns="315b4cf0-de59-4150-ade7-749e4d237fce">
      <Url>https://dhs.sp.regeringskansliet.se/dep/n/livsmed/_layouts/15/DocIdRedir.aspx?ID=PPJPYEAEYDMW-1953154769-11312</Url>
      <Description>PPJPYEAEYDMW-1953154769-11312</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2021-05-12T00:00:00</HeaderDate>
    <Office/>
    <Dnr>N2021/01523</Dnr>
    <ParagrafNr/>
    <DocumentTitle/>
    <VisitingAddress/>
    <Extra1/>
    <Extra2/>
    <Extra3>Staffan Eklöf</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9A1F-4E61-4E5A-946D-7B8DB04AAB83}"/>
</file>

<file path=customXml/itemProps2.xml><?xml version="1.0" encoding="utf-8"?>
<ds:datastoreItem xmlns:ds="http://schemas.openxmlformats.org/officeDocument/2006/customXml" ds:itemID="{E2AF3928-DD7F-4BF6-93E1-052AB83734C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C46B980-1F9A-429F-B5CB-EE7913CE155C}">
  <ds:schemaRefs>
    <ds:schemaRef ds:uri="http://schemas.microsoft.com/office/2006/metadata/customXsn"/>
  </ds:schemaRefs>
</ds:datastoreItem>
</file>

<file path=customXml/itemProps5.xml><?xml version="1.0" encoding="utf-8"?>
<ds:datastoreItem xmlns:ds="http://schemas.openxmlformats.org/officeDocument/2006/customXml" ds:itemID="{E2AF3928-DD7F-4BF6-93E1-052AB83734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315b4cf0-de59-4150-ade7-749e4d237fce"/>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C6F0510-DC34-480A-BAFF-3F0775AF2CD3}">
  <ds:schemaRefs>
    <ds:schemaRef ds:uri="Microsoft.SharePoint.Taxonomy.ContentTypeSync"/>
  </ds:schemaRefs>
</ds:datastoreItem>
</file>

<file path=customXml/itemProps7.xml><?xml version="1.0" encoding="utf-8"?>
<ds:datastoreItem xmlns:ds="http://schemas.openxmlformats.org/officeDocument/2006/customXml" ds:itemID="{B9AFE57A-3BBC-4E8E-BDEF-F06B814C1D57}"/>
</file>

<file path=customXml/itemProps8.xml><?xml version="1.0" encoding="utf-8"?>
<ds:datastoreItem xmlns:ds="http://schemas.openxmlformats.org/officeDocument/2006/customXml" ds:itemID="{4E51EDCA-69F1-4024-9727-4C9438E9D5D4}"/>
</file>

<file path=docProps/app.xml><?xml version="1.0" encoding="utf-8"?>
<Properties xmlns="http://schemas.openxmlformats.org/officeDocument/2006/extended-properties" xmlns:vt="http://schemas.openxmlformats.org/officeDocument/2006/docPropsVTypes">
  <Template>RK Basmall.dotx</Template>
  <TotalTime>0</TotalTime>
  <Pages>2</Pages>
  <Words>498</Words>
  <Characters>2640</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2769 av Staffan Eklöf - SD - Åtgärder för ökad lönsamhet inom jordbruket.docx</dc:title>
  <dc:subject/>
  <dc:creator>Lena Eckerdal Rimsten</dc:creator>
  <cp:keywords/>
  <dc:description/>
  <cp:lastModifiedBy>Lidia H-Strömberg</cp:lastModifiedBy>
  <cp:revision>2</cp:revision>
  <dcterms:created xsi:type="dcterms:W3CDTF">2021-05-12T09:54:00Z</dcterms:created>
  <dcterms:modified xsi:type="dcterms:W3CDTF">2021-05-12T09:54:00Z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94924d3b-6789-4368-a0ce-1d3ef5d96351</vt:lpwstr>
  </property>
  <property fmtid="{D5CDD505-2E9C-101B-9397-08002B2CF9AE}" pid="6" name="TaxKeyword">
    <vt:lpwstr/>
  </property>
  <property fmtid="{D5CDD505-2E9C-101B-9397-08002B2CF9AE}" pid="7" name="TaxKeywordTaxHTField">
    <vt:lpwstr/>
  </property>
  <property fmtid="{D5CDD505-2E9C-101B-9397-08002B2CF9AE}" pid="8" name="ActivityCategory0">
    <vt:lpwstr/>
  </property>
  <property fmtid="{D5CDD505-2E9C-101B-9397-08002B2CF9AE}" pid="9" name="edbe0b5c82304c8e847ab7b8c02a77c3">
    <vt:lpwstr/>
  </property>
  <property fmtid="{D5CDD505-2E9C-101B-9397-08002B2CF9AE}" pid="10" name="c9cd366cc722410295b9eacffbd73909">
    <vt:lpwstr/>
  </property>
  <property fmtid="{D5CDD505-2E9C-101B-9397-08002B2CF9AE}" pid="11" name="ActivityCategory">
    <vt:lpwstr/>
  </property>
</Properties>
</file>