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3CE80" w14:textId="1C22EBC3" w:rsidR="00E26E78" w:rsidRDefault="00E26E78" w:rsidP="00E96532">
      <w:pPr>
        <w:pStyle w:val="Brdtext"/>
      </w:pPr>
    </w:p>
    <w:p w14:paraId="5B45DA5E" w14:textId="1A3958D3" w:rsidR="00E26E78" w:rsidRDefault="00E26E78" w:rsidP="00DA0661">
      <w:pPr>
        <w:pStyle w:val="Rubrik"/>
      </w:pPr>
      <w:bookmarkStart w:id="0" w:name="Start"/>
      <w:bookmarkStart w:id="1" w:name="_Hlk48721268"/>
      <w:bookmarkEnd w:id="0"/>
      <w:r>
        <w:t>Svar på fråga 2019/20:1918 av Niklas Wykman (M)</w:t>
      </w:r>
      <w:r>
        <w:br/>
        <w:t>Samhällsekonomiska konsekvenser av brottsligheten</w:t>
      </w:r>
    </w:p>
    <w:p w14:paraId="1D19FDB7" w14:textId="37553680" w:rsidR="00EC132E" w:rsidRDefault="00E26E78" w:rsidP="00924B1A">
      <w:pPr>
        <w:pStyle w:val="Brdtext"/>
      </w:pPr>
      <w:r>
        <w:t xml:space="preserve">Niklas Wykman har frågat finansminister Magdalena Andersson hur höga de samhällsekonomiska kostnaderna för brottsligheten </w:t>
      </w:r>
      <w:r w:rsidR="00BF7CCB">
        <w:t xml:space="preserve">uppskattas vara, </w:t>
      </w:r>
      <w:r>
        <w:t xml:space="preserve">vilka offentligfinansiella konsekvenser </w:t>
      </w:r>
      <w:r w:rsidR="00BF7CCB">
        <w:t xml:space="preserve">den </w:t>
      </w:r>
      <w:r>
        <w:t>uppskatta</w:t>
      </w:r>
      <w:r w:rsidR="00BF7CCB">
        <w:t xml:space="preserve">s få </w:t>
      </w:r>
      <w:r>
        <w:t>och hur det påverkar ministerns avsikt att utreda frågorna</w:t>
      </w:r>
      <w:r w:rsidR="00BF7CCB">
        <w:t xml:space="preserve"> y</w:t>
      </w:r>
      <w:r>
        <w:t>tterligar</w:t>
      </w:r>
      <w:r w:rsidR="00BF7CCB">
        <w:t xml:space="preserve">e. </w:t>
      </w:r>
    </w:p>
    <w:p w14:paraId="0E998393" w14:textId="2651D5FC" w:rsidR="002515CB" w:rsidRDefault="00C4221D" w:rsidP="00924B1A">
      <w:pPr>
        <w:pStyle w:val="Brdtext"/>
      </w:pPr>
      <w:r>
        <w:t>Frågan har överlämnats till mig</w:t>
      </w:r>
      <w:r w:rsidR="00BF7CCB">
        <w:t xml:space="preserve">. </w:t>
      </w:r>
      <w:r w:rsidR="00BF7CCB">
        <w:br/>
      </w:r>
      <w:r w:rsidR="00523453">
        <w:br/>
      </w:r>
      <w:r w:rsidR="009968B3">
        <w:t xml:space="preserve">För att öka kunskapen om brottslighetens kostnader </w:t>
      </w:r>
      <w:r w:rsidR="009879FA">
        <w:t>tog</w:t>
      </w:r>
      <w:r w:rsidR="009968B3">
        <w:t xml:space="preserve"> </w:t>
      </w:r>
      <w:r w:rsidR="00D17810">
        <w:t xml:space="preserve">Brottsförebyggande rådet </w:t>
      </w:r>
      <w:r w:rsidR="00367192">
        <w:t>på regeringens uppdrag</w:t>
      </w:r>
      <w:r w:rsidR="009879FA">
        <w:t xml:space="preserve"> 2017</w:t>
      </w:r>
      <w:r w:rsidR="00367192">
        <w:t xml:space="preserve"> </w:t>
      </w:r>
      <w:r w:rsidR="004022DC">
        <w:t xml:space="preserve">fram en kunskapsöversikt </w:t>
      </w:r>
      <w:r w:rsidR="009968B3">
        <w:t>på området</w:t>
      </w:r>
      <w:r w:rsidR="004022DC">
        <w:t>. Brå</w:t>
      </w:r>
      <w:r w:rsidR="00924B1A">
        <w:t xml:space="preserve"> </w:t>
      </w:r>
      <w:r w:rsidR="004022DC">
        <w:t xml:space="preserve">konstaterar att </w:t>
      </w:r>
      <w:r w:rsidR="00ED4EED">
        <w:t xml:space="preserve">det inom forskningen </w:t>
      </w:r>
      <w:r w:rsidR="00235CE7">
        <w:t xml:space="preserve">finns olika uppfattningar </w:t>
      </w:r>
      <w:r w:rsidR="00BA665E">
        <w:t>kring</w:t>
      </w:r>
      <w:r w:rsidR="004022DC">
        <w:t xml:space="preserve"> </w:t>
      </w:r>
      <w:r w:rsidR="00BA665E">
        <w:t>k</w:t>
      </w:r>
      <w:r w:rsidR="004022DC">
        <w:t>ostnaderna</w:t>
      </w:r>
      <w:r w:rsidR="00BA665E">
        <w:t xml:space="preserve">s omfattning och </w:t>
      </w:r>
      <w:r w:rsidR="004022DC">
        <w:t xml:space="preserve">hur dessa </w:t>
      </w:r>
      <w:r w:rsidR="00BA665E">
        <w:t>ska</w:t>
      </w:r>
      <w:r w:rsidR="004022DC">
        <w:t xml:space="preserve"> beräknas</w:t>
      </w:r>
      <w:r w:rsidR="007A797E">
        <w:t>,</w:t>
      </w:r>
      <w:r w:rsidR="00ED4EED">
        <w:t xml:space="preserve"> men att</w:t>
      </w:r>
      <w:r w:rsidR="00924B1A">
        <w:t xml:space="preserve"> brottsligheten </w:t>
      </w:r>
      <w:r w:rsidR="00ED4EED">
        <w:t xml:space="preserve">sammantaget kan </w:t>
      </w:r>
      <w:r w:rsidR="00924B1A">
        <w:t>förmodas innebära stora kostnader för privatpersoner, näringsliv och den offentliga sektorn.</w:t>
      </w:r>
      <w:r w:rsidR="001D710F">
        <w:t xml:space="preserve"> </w:t>
      </w:r>
      <w:r w:rsidR="007A797E">
        <w:t>Enligt regeringen är det mycket angeläget att bekämpa och förebygga brott</w:t>
      </w:r>
      <w:r w:rsidR="00600A61">
        <w:t>, både</w:t>
      </w:r>
      <w:r w:rsidR="007A797E">
        <w:t xml:space="preserve"> för att bespara </w:t>
      </w:r>
      <w:r w:rsidR="00416DEC">
        <w:t>brottsdrabbade och anhöriga</w:t>
      </w:r>
      <w:r w:rsidR="007A797E">
        <w:t xml:space="preserve"> lidande och samhälle</w:t>
      </w:r>
      <w:r w:rsidR="00416DEC">
        <w:t>t</w:t>
      </w:r>
      <w:r w:rsidR="007A797E">
        <w:t>, näringsliv</w:t>
      </w:r>
      <w:r w:rsidR="00416DEC">
        <w:t>et</w:t>
      </w:r>
      <w:r w:rsidR="007A797E">
        <w:t xml:space="preserve"> och enskilda betydande kostnader. </w:t>
      </w:r>
      <w:r w:rsidR="0067596D">
        <w:br/>
      </w:r>
      <w:r w:rsidR="0067596D">
        <w:br/>
      </w:r>
      <w:r w:rsidR="007A797E">
        <w:t>Regeringen har beslutat om en lång rad åtgärder för att minska brottsligheten och öka tryggheten i samhället. Däribland kan nämnas satsningen på 10 000 fler polisanställda, ett stort antal straffskärpningar och förändringar i lagstiftningen för mer effektiva verktyg i brottsbekämpningen.</w:t>
      </w:r>
      <w:r w:rsidR="0018129C">
        <w:t xml:space="preserve"> </w:t>
      </w:r>
      <w:r w:rsidR="009F2B75">
        <w:t>Genom r</w:t>
      </w:r>
      <w:r w:rsidR="0042648A">
        <w:t>egeringens brottsförebyggande satsning skapa</w:t>
      </w:r>
      <w:r w:rsidR="009F2B75">
        <w:t>s</w:t>
      </w:r>
      <w:r w:rsidR="0018129C">
        <w:t xml:space="preserve"> också</w:t>
      </w:r>
      <w:r w:rsidR="0042648A">
        <w:t xml:space="preserve"> förutsättningar för </w:t>
      </w:r>
      <w:r w:rsidR="0018129C">
        <w:t xml:space="preserve">ett </w:t>
      </w:r>
      <w:r w:rsidR="0042648A">
        <w:t xml:space="preserve">strukturerat och långsiktigt </w:t>
      </w:r>
      <w:r w:rsidR="0018129C">
        <w:t xml:space="preserve">brottsförebyggande arbete </w:t>
      </w:r>
      <w:r w:rsidR="0042648A">
        <w:t xml:space="preserve">i hela samhället. </w:t>
      </w:r>
    </w:p>
    <w:p w14:paraId="562B6DFA" w14:textId="320BED40" w:rsidR="00E26E78" w:rsidRDefault="00ED4EED" w:rsidP="00924B1A">
      <w:pPr>
        <w:pStyle w:val="Brdtext"/>
      </w:pPr>
      <w:r>
        <w:t>Sverige ska vara ett tryggt och säkert land för alla, oavsett var du bor och vem du är.</w:t>
      </w:r>
      <w:r w:rsidR="007A797E">
        <w:t xml:space="preserve"> Det gäller även i</w:t>
      </w:r>
      <w:r w:rsidR="00416DEC">
        <w:t xml:space="preserve"> de</w:t>
      </w:r>
      <w:r w:rsidR="007A797E">
        <w:t xml:space="preserve"> områden i landet där kriminella gäng och annan organiserad brottslighet fått särskilt fäste. Under hösten 2019 presenterade regeringen </w:t>
      </w:r>
      <w:r w:rsidR="00DD3F9B">
        <w:t xml:space="preserve">därför </w:t>
      </w:r>
      <w:r w:rsidR="007A797E">
        <w:t>ett brett reformprogram med 34 punkter för att ytterligare möta denna problematik. Det är det största paketet mot gängkriminaliteten någonsin i Sverige</w:t>
      </w:r>
      <w:r w:rsidR="00DD3F9B">
        <w:t>,</w:t>
      </w:r>
      <w:r w:rsidR="007A797E">
        <w:t xml:space="preserve"> med åtgärder på både kort och lång sikt. Ett intensivt arbete pågår nu att genomföra programmet. </w:t>
      </w:r>
      <w:r w:rsidR="007A797E">
        <w:br/>
      </w:r>
      <w:r w:rsidR="007A797E">
        <w:br/>
      </w:r>
      <w:r w:rsidR="005A24E2">
        <w:t>Regeringen har vidare, s</w:t>
      </w:r>
      <w:r w:rsidR="001D0104">
        <w:t xml:space="preserve">om en del </w:t>
      </w:r>
      <w:r w:rsidR="00DD3F9B">
        <w:t>i 34-punktsprogrammet</w:t>
      </w:r>
      <w:r w:rsidR="005A24E2">
        <w:t>,</w:t>
      </w:r>
      <w:r w:rsidR="00DD3F9B">
        <w:t xml:space="preserve"> </w:t>
      </w:r>
      <w:r w:rsidR="001D0104">
        <w:t xml:space="preserve">tillsatt </w:t>
      </w:r>
      <w:r w:rsidR="00E31ADF">
        <w:t>en parlamentarisk</w:t>
      </w:r>
      <w:r w:rsidR="00DD3F9B">
        <w:t xml:space="preserve"> </w:t>
      </w:r>
      <w:r w:rsidR="005A24E2">
        <w:t>t</w:t>
      </w:r>
      <w:r w:rsidR="00DD3F9B">
        <w:t xml:space="preserve">rygghetsberedning </w:t>
      </w:r>
      <w:r w:rsidR="00E31ADF">
        <w:t xml:space="preserve">med representanter från alla riksdagspartier. </w:t>
      </w:r>
      <w:r w:rsidR="001D0104" w:rsidRPr="001D0104">
        <w:t>Beredningen</w:t>
      </w:r>
      <w:r w:rsidR="001D0104">
        <w:t xml:space="preserve"> </w:t>
      </w:r>
      <w:r w:rsidR="001D0104" w:rsidRPr="001D0104">
        <w:t>kommer att knyta till sig representanter från myndigheter, forskarvärlden och andra berörda</w:t>
      </w:r>
      <w:r w:rsidR="001D0104">
        <w:t xml:space="preserve"> i sitt arbete med att bistå </w:t>
      </w:r>
      <w:r w:rsidR="001D710F">
        <w:t>med under</w:t>
      </w:r>
      <w:r w:rsidR="001D0104" w:rsidRPr="001D0104">
        <w:t xml:space="preserve">lag </w:t>
      </w:r>
      <w:r w:rsidR="001D710F">
        <w:t xml:space="preserve">till </w:t>
      </w:r>
      <w:r w:rsidR="001D0104" w:rsidRPr="001D0104">
        <w:t>en kunskapsbaserad och brett förankrad kriminalpolitik</w:t>
      </w:r>
      <w:r w:rsidR="001D0104">
        <w:t xml:space="preserve">. </w:t>
      </w:r>
      <w:r w:rsidR="005A24E2">
        <w:t xml:space="preserve">Beredningen ska ta fram en samlad målbild för det brottsbekämpande och trygghetsskapande arbetet och lämna förslag på långsiktiga åtgärder för ökad trygghet och minskad brottslighet. </w:t>
      </w:r>
      <w:r w:rsidR="001D0104">
        <w:t>I</w:t>
      </w:r>
      <w:r w:rsidR="005A24E2">
        <w:t xml:space="preserve"> trygghetsb</w:t>
      </w:r>
      <w:r w:rsidR="001D0104">
        <w:t xml:space="preserve">eredningens uppdrag ingår bland annat </w:t>
      </w:r>
      <w:r w:rsidR="005A24E2">
        <w:t xml:space="preserve">även </w:t>
      </w:r>
      <w:r w:rsidR="00B33810">
        <w:t xml:space="preserve">att </w:t>
      </w:r>
      <w:r w:rsidR="001D0104" w:rsidRPr="001D0104">
        <w:t xml:space="preserve">identifiera </w:t>
      </w:r>
      <w:r w:rsidR="005A24E2">
        <w:t>viktiga</w:t>
      </w:r>
      <w:r w:rsidR="009B07D7">
        <w:t xml:space="preserve"> </w:t>
      </w:r>
      <w:r w:rsidR="001D0104" w:rsidRPr="001D0104">
        <w:t xml:space="preserve">kunskapsluckor inom det kriminalpolitiska området </w:t>
      </w:r>
      <w:r w:rsidR="00B33810">
        <w:t xml:space="preserve">och </w:t>
      </w:r>
      <w:r w:rsidR="001D0104" w:rsidRPr="001D0104">
        <w:t>som kan kräva ytterligare kunskapsuppbyggn</w:t>
      </w:r>
      <w:r w:rsidR="001D0104">
        <w:t>ad</w:t>
      </w:r>
      <w:r w:rsidR="001D710F">
        <w:t xml:space="preserve">. </w:t>
      </w:r>
      <w:r w:rsidR="005A24E2">
        <w:t>B</w:t>
      </w:r>
      <w:r w:rsidR="001D0104">
        <w:t>eredningen</w:t>
      </w:r>
      <w:r w:rsidR="001D0104" w:rsidRPr="001D0104">
        <w:t xml:space="preserve"> ska årligen delredovisa sina slutsatser till regeringen och lämna en slutredovisning senast den 31 oktober 2024.</w:t>
      </w:r>
      <w:r>
        <w:br/>
      </w:r>
    </w:p>
    <w:p w14:paraId="5B26F08D" w14:textId="4C600A6B" w:rsidR="00E26E78" w:rsidRDefault="00E26E7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14BE8D69A74A2FB228B81F8820A6ED"/>
          </w:placeholder>
          <w:dataBinding w:prefixMappings="xmlns:ns0='http://lp/documentinfo/RK' " w:xpath="/ns0:DocumentInfo[1]/ns0:BaseInfo[1]/ns0:HeaderDate[1]" w:storeItemID="{BC56231E-E0C2-4938-A55C-18217AAF1B2D}"/>
          <w:date w:fullDate="2020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1EB9">
            <w:t>24 augusti 2020</w:t>
          </w:r>
        </w:sdtContent>
      </w:sdt>
    </w:p>
    <w:p w14:paraId="7FE73E2A" w14:textId="77777777" w:rsidR="00E26E78" w:rsidRDefault="00E26E78" w:rsidP="004E7A8F">
      <w:pPr>
        <w:pStyle w:val="Brdtextutanavstnd"/>
      </w:pPr>
    </w:p>
    <w:p w14:paraId="6548D581" w14:textId="77777777" w:rsidR="00E26E78" w:rsidRDefault="00E26E78" w:rsidP="004E7A8F">
      <w:pPr>
        <w:pStyle w:val="Brdtextutanavstnd"/>
      </w:pPr>
    </w:p>
    <w:p w14:paraId="3633A6A2" w14:textId="77777777" w:rsidR="00E26E78" w:rsidRDefault="00E26E78" w:rsidP="004E7A8F">
      <w:pPr>
        <w:pStyle w:val="Brdtextutanavstnd"/>
      </w:pPr>
    </w:p>
    <w:p w14:paraId="768C567C" w14:textId="35A6C56D" w:rsidR="00E26E78" w:rsidRDefault="00E26E78" w:rsidP="00422A41">
      <w:pPr>
        <w:pStyle w:val="Brdtext"/>
      </w:pPr>
      <w:r>
        <w:t>Morgan Johansson</w:t>
      </w:r>
    </w:p>
    <w:bookmarkEnd w:id="1"/>
    <w:p w14:paraId="00DED7C0" w14:textId="77777777" w:rsidR="00E26E78" w:rsidRPr="00DB48AB" w:rsidRDefault="00E26E78" w:rsidP="00DB48AB">
      <w:pPr>
        <w:pStyle w:val="Brdtext"/>
      </w:pPr>
    </w:p>
    <w:sectPr w:rsidR="00E26E78" w:rsidRPr="00DB48AB" w:rsidSect="00571A0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75A7B" w14:textId="77777777" w:rsidR="00CA4D5A" w:rsidRDefault="00CA4D5A" w:rsidP="00A87A54">
      <w:pPr>
        <w:spacing w:after="0" w:line="240" w:lineRule="auto"/>
      </w:pPr>
      <w:r>
        <w:separator/>
      </w:r>
    </w:p>
  </w:endnote>
  <w:endnote w:type="continuationSeparator" w:id="0">
    <w:p w14:paraId="7A876FB3" w14:textId="77777777" w:rsidR="00CA4D5A" w:rsidRDefault="00CA4D5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FEE06" w14:textId="77777777" w:rsidR="006D7EBE" w:rsidRDefault="006D7E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B655C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A193F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EC1505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0688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934B11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BCF5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AD9B9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8B6CAB0" w14:textId="77777777" w:rsidTr="00C26068">
      <w:trPr>
        <w:trHeight w:val="227"/>
      </w:trPr>
      <w:tc>
        <w:tcPr>
          <w:tcW w:w="4074" w:type="dxa"/>
        </w:tcPr>
        <w:p w14:paraId="0519BC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76F6D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8A824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8E8C9" w14:textId="77777777" w:rsidR="00CA4D5A" w:rsidRDefault="00CA4D5A" w:rsidP="00A87A54">
      <w:pPr>
        <w:spacing w:after="0" w:line="240" w:lineRule="auto"/>
      </w:pPr>
      <w:r>
        <w:separator/>
      </w:r>
    </w:p>
  </w:footnote>
  <w:footnote w:type="continuationSeparator" w:id="0">
    <w:p w14:paraId="1D12372D" w14:textId="77777777" w:rsidR="00CA4D5A" w:rsidRDefault="00CA4D5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54FF2" w14:textId="77777777" w:rsidR="006D7EBE" w:rsidRDefault="006D7E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5FDF4" w14:textId="77777777" w:rsidR="006D7EBE" w:rsidRDefault="006D7EB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6E78" w14:paraId="0DBF89C0" w14:textId="77777777" w:rsidTr="00C93EBA">
      <w:trPr>
        <w:trHeight w:val="227"/>
      </w:trPr>
      <w:tc>
        <w:tcPr>
          <w:tcW w:w="5534" w:type="dxa"/>
        </w:tcPr>
        <w:p w14:paraId="1890C4A7" w14:textId="77777777" w:rsidR="00E26E78" w:rsidRPr="007D73AB" w:rsidRDefault="00E26E78">
          <w:pPr>
            <w:pStyle w:val="Sidhuvud"/>
          </w:pPr>
        </w:p>
      </w:tc>
      <w:tc>
        <w:tcPr>
          <w:tcW w:w="3170" w:type="dxa"/>
          <w:vAlign w:val="bottom"/>
        </w:tcPr>
        <w:p w14:paraId="04D4FE08" w14:textId="77777777" w:rsidR="00E26E78" w:rsidRPr="007D73AB" w:rsidRDefault="00E26E78" w:rsidP="00340DE0">
          <w:pPr>
            <w:pStyle w:val="Sidhuvud"/>
          </w:pPr>
        </w:p>
      </w:tc>
      <w:tc>
        <w:tcPr>
          <w:tcW w:w="1134" w:type="dxa"/>
        </w:tcPr>
        <w:p w14:paraId="7A2237B1" w14:textId="77777777" w:rsidR="00E26E78" w:rsidRDefault="00E26E78" w:rsidP="005A703A">
          <w:pPr>
            <w:pStyle w:val="Sidhuvud"/>
          </w:pPr>
        </w:p>
      </w:tc>
    </w:tr>
    <w:tr w:rsidR="00E26E78" w14:paraId="3AC6D7E7" w14:textId="77777777" w:rsidTr="00C93EBA">
      <w:trPr>
        <w:trHeight w:val="1928"/>
      </w:trPr>
      <w:tc>
        <w:tcPr>
          <w:tcW w:w="5534" w:type="dxa"/>
        </w:tcPr>
        <w:p w14:paraId="08143563" w14:textId="77777777" w:rsidR="00E26E78" w:rsidRPr="00340DE0" w:rsidRDefault="00E26E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9CAD76" wp14:editId="78B7521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50D802" w14:textId="77777777" w:rsidR="00E26E78" w:rsidRPr="00710A6C" w:rsidRDefault="00E26E78" w:rsidP="00EE3C0F">
          <w:pPr>
            <w:pStyle w:val="Sidhuvud"/>
            <w:rPr>
              <w:b/>
            </w:rPr>
          </w:pPr>
        </w:p>
        <w:p w14:paraId="5A7B6B50" w14:textId="77777777" w:rsidR="00E26E78" w:rsidRDefault="00E26E78" w:rsidP="00EE3C0F">
          <w:pPr>
            <w:pStyle w:val="Sidhuvud"/>
          </w:pPr>
        </w:p>
        <w:p w14:paraId="4BD0CACE" w14:textId="77777777" w:rsidR="00E26E78" w:rsidRDefault="00E26E78" w:rsidP="00EE3C0F">
          <w:pPr>
            <w:pStyle w:val="Sidhuvud"/>
          </w:pPr>
        </w:p>
        <w:p w14:paraId="24012C83" w14:textId="77777777" w:rsidR="00E26E78" w:rsidRDefault="00E26E78" w:rsidP="00EE3C0F">
          <w:pPr>
            <w:pStyle w:val="Sidhuvud"/>
          </w:pPr>
        </w:p>
        <w:p w14:paraId="38EDA9AF" w14:textId="7920DEC6" w:rsidR="00E26E78" w:rsidRDefault="00CA4D5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E15C8FB96B434E0DA95ADFF4A20ED3E8"/>
              </w:placeholder>
              <w:showingPlcHdr/>
              <w:dataBinding w:prefixMappings="xmlns:ns0='http://lp/documentinfo/RK' " w:xpath="/ns0:DocumentInfo[1]/ns0:BaseInfo[1]/ns0:Dnr[1]" w:storeItemID="{BC56231E-E0C2-4938-A55C-18217AAF1B2D}"/>
              <w:text/>
            </w:sdtPr>
            <w:sdtEndPr/>
            <w:sdtContent>
              <w:r w:rsidR="00FF7A04">
                <w:rPr>
                  <w:rStyle w:val="Platshllartext"/>
                </w:rPr>
                <w:t xml:space="preserve"> </w:t>
              </w:r>
            </w:sdtContent>
          </w:sdt>
          <w:r w:rsidR="00FF7A04">
            <w:t xml:space="preserve">Ju2020/02835/POL </w:t>
          </w:r>
          <w:sdt>
            <w:sdtPr>
              <w:alias w:val="DocNumber"/>
              <w:tag w:val="DocNumber"/>
              <w:id w:val="1726028884"/>
              <w:placeholder>
                <w:docPart w:val="B8924F7E961D4440B22AD44B35F2DED5"/>
              </w:placeholder>
              <w:showingPlcHdr/>
              <w:dataBinding w:prefixMappings="xmlns:ns0='http://lp/documentinfo/RK' " w:xpath="/ns0:DocumentInfo[1]/ns0:BaseInfo[1]/ns0:DocNumber[1]" w:storeItemID="{BC56231E-E0C2-4938-A55C-18217AAF1B2D}"/>
              <w:text/>
            </w:sdtPr>
            <w:sdtEndPr/>
            <w:sdtContent>
              <w:r w:rsidR="00E26E78">
                <w:rPr>
                  <w:rStyle w:val="Platshllartext"/>
                </w:rPr>
                <w:t xml:space="preserve"> </w:t>
              </w:r>
            </w:sdtContent>
          </w:sdt>
        </w:p>
        <w:p w14:paraId="1093793E" w14:textId="77777777" w:rsidR="00E26E78" w:rsidRDefault="00E26E78" w:rsidP="00EE3C0F">
          <w:pPr>
            <w:pStyle w:val="Sidhuvud"/>
          </w:pPr>
        </w:p>
      </w:tc>
      <w:tc>
        <w:tcPr>
          <w:tcW w:w="1134" w:type="dxa"/>
        </w:tcPr>
        <w:p w14:paraId="049EEAC3" w14:textId="77777777" w:rsidR="00E26E78" w:rsidRDefault="00E26E78" w:rsidP="0094502D">
          <w:pPr>
            <w:pStyle w:val="Sidhuvud"/>
          </w:pPr>
        </w:p>
        <w:p w14:paraId="5FA0E6E5" w14:textId="77777777" w:rsidR="00E26E78" w:rsidRPr="0094502D" w:rsidRDefault="00E26E78" w:rsidP="00EC71A6">
          <w:pPr>
            <w:pStyle w:val="Sidhuvud"/>
          </w:pPr>
        </w:p>
      </w:tc>
    </w:tr>
    <w:tr w:rsidR="00E26E78" w14:paraId="758138C1" w14:textId="77777777" w:rsidTr="00C93EBA">
      <w:trPr>
        <w:trHeight w:val="2268"/>
      </w:trPr>
      <w:bookmarkStart w:id="2" w:name="_Hlk48721226" w:displacedByCustomXml="next"/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FC1D3DA743346E4A14BF382480B5E2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55844B" w14:textId="77777777" w:rsidR="00E26E78" w:rsidRPr="00E26E78" w:rsidRDefault="00E26E78" w:rsidP="00340DE0">
              <w:pPr>
                <w:pStyle w:val="Sidhuvud"/>
                <w:rPr>
                  <w:b/>
                </w:rPr>
              </w:pPr>
              <w:r w:rsidRPr="00E26E78">
                <w:rPr>
                  <w:b/>
                </w:rPr>
                <w:t>Justitiedepartementet</w:t>
              </w:r>
            </w:p>
            <w:p w14:paraId="0CFE2916" w14:textId="77777777" w:rsidR="00E26E78" w:rsidRDefault="00E26E78" w:rsidP="00340DE0">
              <w:pPr>
                <w:pStyle w:val="Sidhuvud"/>
                <w:rPr>
                  <w:b/>
                </w:rPr>
              </w:pPr>
              <w:r w:rsidRPr="00E26E78">
                <w:t>Justitie- och migrationsministern</w:t>
              </w:r>
            </w:p>
            <w:p w14:paraId="4172E08C" w14:textId="77777777" w:rsidR="00604D65" w:rsidRDefault="00604D65" w:rsidP="00604D65">
              <w:pPr>
                <w:rPr>
                  <w:rFonts w:asciiTheme="majorHAnsi" w:hAnsiTheme="majorHAnsi"/>
                  <w:b/>
                  <w:sz w:val="19"/>
                </w:rPr>
              </w:pPr>
            </w:p>
            <w:p w14:paraId="6B6C65FA" w14:textId="77777777" w:rsidR="00CC2FC2" w:rsidRDefault="00CC2FC2" w:rsidP="00CC2FC2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bookmarkEnd w:id="2"/>
            <w:p w14:paraId="60C1271B" w14:textId="0ACC6A0A" w:rsidR="00604D65" w:rsidRPr="00604D65" w:rsidRDefault="00D95C21" w:rsidP="00604D65"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F44EC36154473794DE4C8015055801"/>
          </w:placeholder>
          <w:dataBinding w:prefixMappings="xmlns:ns0='http://lp/documentinfo/RK' " w:xpath="/ns0:DocumentInfo[1]/ns0:BaseInfo[1]/ns0:Recipient[1]" w:storeItemID="{BC56231E-E0C2-4938-A55C-18217AAF1B2D}"/>
          <w:text w:multiLine="1"/>
        </w:sdtPr>
        <w:sdtEndPr/>
        <w:sdtContent>
          <w:tc>
            <w:tcPr>
              <w:tcW w:w="3170" w:type="dxa"/>
            </w:tcPr>
            <w:p w14:paraId="6D062C5E" w14:textId="7D8221EF" w:rsidR="00901E1C" w:rsidRPr="00901E1C" w:rsidRDefault="000F1EB9" w:rsidP="00901E1C">
              <w:r>
                <w:t>Till riksdagen</w:t>
              </w:r>
            </w:p>
          </w:tc>
        </w:sdtContent>
      </w:sdt>
      <w:tc>
        <w:tcPr>
          <w:tcW w:w="1134" w:type="dxa"/>
        </w:tcPr>
        <w:p w14:paraId="20E11221" w14:textId="77777777" w:rsidR="00E26E78" w:rsidRDefault="00E26E78" w:rsidP="003E6020">
          <w:pPr>
            <w:pStyle w:val="Sidhuvud"/>
          </w:pPr>
        </w:p>
      </w:tc>
    </w:tr>
  </w:tbl>
  <w:p w14:paraId="796B29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7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1EB9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51C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29C"/>
    <w:rsid w:val="001813DF"/>
    <w:rsid w:val="001857B5"/>
    <w:rsid w:val="00187E1F"/>
    <w:rsid w:val="0019051C"/>
    <w:rsid w:val="0019127B"/>
    <w:rsid w:val="0019164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104"/>
    <w:rsid w:val="001D12FC"/>
    <w:rsid w:val="001D512F"/>
    <w:rsid w:val="001D710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5CE7"/>
    <w:rsid w:val="00237147"/>
    <w:rsid w:val="00242AD1"/>
    <w:rsid w:val="0024412C"/>
    <w:rsid w:val="0024537C"/>
    <w:rsid w:val="002515C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A59"/>
    <w:rsid w:val="00296B7A"/>
    <w:rsid w:val="002974DC"/>
    <w:rsid w:val="002A0CB3"/>
    <w:rsid w:val="002A1BA5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D73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192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22DC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DEC"/>
    <w:rsid w:val="0042068E"/>
    <w:rsid w:val="00422030"/>
    <w:rsid w:val="00422A7F"/>
    <w:rsid w:val="0042336B"/>
    <w:rsid w:val="00426213"/>
    <w:rsid w:val="0042648A"/>
    <w:rsid w:val="00431A7B"/>
    <w:rsid w:val="0043623F"/>
    <w:rsid w:val="00437459"/>
    <w:rsid w:val="0044149D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5F6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453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E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A61"/>
    <w:rsid w:val="00604782"/>
    <w:rsid w:val="00604D65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96D"/>
    <w:rsid w:val="00685C94"/>
    <w:rsid w:val="00691AEE"/>
    <w:rsid w:val="0069523C"/>
    <w:rsid w:val="006962CA"/>
    <w:rsid w:val="00696A95"/>
    <w:rsid w:val="006A09DA"/>
    <w:rsid w:val="006A1835"/>
    <w:rsid w:val="006A2625"/>
    <w:rsid w:val="006A4198"/>
    <w:rsid w:val="006B4A30"/>
    <w:rsid w:val="006B7569"/>
    <w:rsid w:val="006C28EE"/>
    <w:rsid w:val="006C4FF1"/>
    <w:rsid w:val="006D2998"/>
    <w:rsid w:val="006D3188"/>
    <w:rsid w:val="006D5159"/>
    <w:rsid w:val="006D6779"/>
    <w:rsid w:val="006D7EBE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797E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1FC"/>
    <w:rsid w:val="00901E1C"/>
    <w:rsid w:val="009036E7"/>
    <w:rsid w:val="0090605F"/>
    <w:rsid w:val="0091053B"/>
    <w:rsid w:val="00912158"/>
    <w:rsid w:val="00912945"/>
    <w:rsid w:val="0091322F"/>
    <w:rsid w:val="009144EE"/>
    <w:rsid w:val="00915D4C"/>
    <w:rsid w:val="00924B1A"/>
    <w:rsid w:val="009279B2"/>
    <w:rsid w:val="009300CB"/>
    <w:rsid w:val="00935814"/>
    <w:rsid w:val="0094502D"/>
    <w:rsid w:val="0094630E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9FA"/>
    <w:rsid w:val="0099068E"/>
    <w:rsid w:val="009920AA"/>
    <w:rsid w:val="00992943"/>
    <w:rsid w:val="009931B3"/>
    <w:rsid w:val="00996279"/>
    <w:rsid w:val="009965F7"/>
    <w:rsid w:val="009968B3"/>
    <w:rsid w:val="009A0866"/>
    <w:rsid w:val="009A4D0A"/>
    <w:rsid w:val="009A759C"/>
    <w:rsid w:val="009B07D7"/>
    <w:rsid w:val="009B1880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B75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344"/>
    <w:rsid w:val="00A7164F"/>
    <w:rsid w:val="00A71A9E"/>
    <w:rsid w:val="00A7382D"/>
    <w:rsid w:val="00A743AC"/>
    <w:rsid w:val="00A74B90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810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96"/>
    <w:rsid w:val="00B927C9"/>
    <w:rsid w:val="00B96EFA"/>
    <w:rsid w:val="00B97CCF"/>
    <w:rsid w:val="00BA61AC"/>
    <w:rsid w:val="00BA665E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7CCB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21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8BA"/>
    <w:rsid w:val="00C82055"/>
    <w:rsid w:val="00C8630A"/>
    <w:rsid w:val="00C9061B"/>
    <w:rsid w:val="00C93EBA"/>
    <w:rsid w:val="00CA0BD8"/>
    <w:rsid w:val="00CA2FD7"/>
    <w:rsid w:val="00CA4D5A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FC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81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C21"/>
    <w:rsid w:val="00D96717"/>
    <w:rsid w:val="00DA303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F9B"/>
    <w:rsid w:val="00DD7260"/>
    <w:rsid w:val="00DE18F5"/>
    <w:rsid w:val="00DE73D2"/>
    <w:rsid w:val="00DF5BFB"/>
    <w:rsid w:val="00DF5CD6"/>
    <w:rsid w:val="00DF7C6E"/>
    <w:rsid w:val="00E022DA"/>
    <w:rsid w:val="00E03BCB"/>
    <w:rsid w:val="00E124DC"/>
    <w:rsid w:val="00E15A41"/>
    <w:rsid w:val="00E22D68"/>
    <w:rsid w:val="00E247D9"/>
    <w:rsid w:val="00E258D8"/>
    <w:rsid w:val="00E26DDF"/>
    <w:rsid w:val="00E26E78"/>
    <w:rsid w:val="00E270E5"/>
    <w:rsid w:val="00E30167"/>
    <w:rsid w:val="00E31ADF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32E"/>
    <w:rsid w:val="00EC1DA0"/>
    <w:rsid w:val="00EC329B"/>
    <w:rsid w:val="00EC5EB9"/>
    <w:rsid w:val="00EC6006"/>
    <w:rsid w:val="00EC71A6"/>
    <w:rsid w:val="00EC73EB"/>
    <w:rsid w:val="00ED4EED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223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C82"/>
    <w:rsid w:val="00FE1DCC"/>
    <w:rsid w:val="00FE1DD4"/>
    <w:rsid w:val="00FE2B19"/>
    <w:rsid w:val="00FF0538"/>
    <w:rsid w:val="00FF5B88"/>
    <w:rsid w:val="00FF6BA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64954"/>
  <w15:docId w15:val="{D320FB97-EB58-4111-B3D0-7DA0A3FA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5C8FB96B434E0DA95ADFF4A20ED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6D2B62-CB97-4BD7-B7C1-9F5E160BC8A5}"/>
      </w:docPartPr>
      <w:docPartBody>
        <w:p w:rsidR="006844F5" w:rsidRDefault="00940080" w:rsidP="00940080">
          <w:pPr>
            <w:pStyle w:val="E15C8FB96B434E0DA95ADFF4A20ED3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924F7E961D4440B22AD44B35F2D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A7848-BD50-46C8-B872-D906D4CBED24}"/>
      </w:docPartPr>
      <w:docPartBody>
        <w:p w:rsidR="006844F5" w:rsidRDefault="00940080" w:rsidP="00940080">
          <w:pPr>
            <w:pStyle w:val="B8924F7E961D4440B22AD44B35F2DE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C1D3DA743346E4A14BF382480B5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3C5D2-DFBA-4F70-8F8A-C3113B394F00}"/>
      </w:docPartPr>
      <w:docPartBody>
        <w:p w:rsidR="006844F5" w:rsidRDefault="00940080" w:rsidP="00940080">
          <w:pPr>
            <w:pStyle w:val="0FC1D3DA743346E4A14BF382480B5E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F44EC36154473794DE4C80150558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ABCAD-DA85-4D61-8A25-CD08DC7651E2}"/>
      </w:docPartPr>
      <w:docPartBody>
        <w:p w:rsidR="006844F5" w:rsidRDefault="00940080" w:rsidP="00940080">
          <w:pPr>
            <w:pStyle w:val="C2F44EC36154473794DE4C8015055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14BE8D69A74A2FB228B81F8820A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49084-1370-47AC-8310-4DEBC149412C}"/>
      </w:docPartPr>
      <w:docPartBody>
        <w:p w:rsidR="006844F5" w:rsidRDefault="00940080" w:rsidP="00940080">
          <w:pPr>
            <w:pStyle w:val="0D14BE8D69A74A2FB228B81F8820A6E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80"/>
    <w:rsid w:val="006844F5"/>
    <w:rsid w:val="00940080"/>
    <w:rsid w:val="00D4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2EF00A0F7F40979580D933925C4909">
    <w:name w:val="4D2EF00A0F7F40979580D933925C4909"/>
    <w:rsid w:val="00940080"/>
  </w:style>
  <w:style w:type="character" w:styleId="Platshllartext">
    <w:name w:val="Placeholder Text"/>
    <w:basedOn w:val="Standardstycketeckensnitt"/>
    <w:uiPriority w:val="99"/>
    <w:semiHidden/>
    <w:rsid w:val="00940080"/>
    <w:rPr>
      <w:noProof w:val="0"/>
      <w:color w:val="808080"/>
    </w:rPr>
  </w:style>
  <w:style w:type="paragraph" w:customStyle="1" w:styleId="1B805F5C7EE247CCA76AB91842C5753E">
    <w:name w:val="1B805F5C7EE247CCA76AB91842C5753E"/>
    <w:rsid w:val="00940080"/>
  </w:style>
  <w:style w:type="paragraph" w:customStyle="1" w:styleId="0E1EFF2312EC421B85F6162168219109">
    <w:name w:val="0E1EFF2312EC421B85F6162168219109"/>
    <w:rsid w:val="00940080"/>
  </w:style>
  <w:style w:type="paragraph" w:customStyle="1" w:styleId="88FD8C9F4B7C4FD08A3B78648EF50375">
    <w:name w:val="88FD8C9F4B7C4FD08A3B78648EF50375"/>
    <w:rsid w:val="00940080"/>
  </w:style>
  <w:style w:type="paragraph" w:customStyle="1" w:styleId="E15C8FB96B434E0DA95ADFF4A20ED3E8">
    <w:name w:val="E15C8FB96B434E0DA95ADFF4A20ED3E8"/>
    <w:rsid w:val="00940080"/>
  </w:style>
  <w:style w:type="paragraph" w:customStyle="1" w:styleId="B8924F7E961D4440B22AD44B35F2DED5">
    <w:name w:val="B8924F7E961D4440B22AD44B35F2DED5"/>
    <w:rsid w:val="00940080"/>
  </w:style>
  <w:style w:type="paragraph" w:customStyle="1" w:styleId="5D762B19ABE44E81803ECB2674CA93BF">
    <w:name w:val="5D762B19ABE44E81803ECB2674CA93BF"/>
    <w:rsid w:val="00940080"/>
  </w:style>
  <w:style w:type="paragraph" w:customStyle="1" w:styleId="B4BBBEE789D6480DB6CE4EB2E7EE37A4">
    <w:name w:val="B4BBBEE789D6480DB6CE4EB2E7EE37A4"/>
    <w:rsid w:val="00940080"/>
  </w:style>
  <w:style w:type="paragraph" w:customStyle="1" w:styleId="35653D4AEA7D431A8F558063B840726C">
    <w:name w:val="35653D4AEA7D431A8F558063B840726C"/>
    <w:rsid w:val="00940080"/>
  </w:style>
  <w:style w:type="paragraph" w:customStyle="1" w:styleId="0FC1D3DA743346E4A14BF382480B5E26">
    <w:name w:val="0FC1D3DA743346E4A14BF382480B5E26"/>
    <w:rsid w:val="00940080"/>
  </w:style>
  <w:style w:type="paragraph" w:customStyle="1" w:styleId="C2F44EC36154473794DE4C8015055801">
    <w:name w:val="C2F44EC36154473794DE4C8015055801"/>
    <w:rsid w:val="00940080"/>
  </w:style>
  <w:style w:type="paragraph" w:customStyle="1" w:styleId="B8924F7E961D4440B22AD44B35F2DED51">
    <w:name w:val="B8924F7E961D4440B22AD44B35F2DED51"/>
    <w:rsid w:val="009400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FC1D3DA743346E4A14BF382480B5E261">
    <w:name w:val="0FC1D3DA743346E4A14BF382480B5E261"/>
    <w:rsid w:val="0094008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752DD12081411A9D5C024CD9D1D9CA">
    <w:name w:val="DE752DD12081411A9D5C024CD9D1D9CA"/>
    <w:rsid w:val="00940080"/>
  </w:style>
  <w:style w:type="paragraph" w:customStyle="1" w:styleId="93904C452A73478C89B562AFE12C680A">
    <w:name w:val="93904C452A73478C89B562AFE12C680A"/>
    <w:rsid w:val="00940080"/>
  </w:style>
  <w:style w:type="paragraph" w:customStyle="1" w:styleId="27E28F4042DC4EA09218A27970BC4690">
    <w:name w:val="27E28F4042DC4EA09218A27970BC4690"/>
    <w:rsid w:val="00940080"/>
  </w:style>
  <w:style w:type="paragraph" w:customStyle="1" w:styleId="73D8442D0D8047A7A60BE6B3CF9524CA">
    <w:name w:val="73D8442D0D8047A7A60BE6B3CF9524CA"/>
    <w:rsid w:val="00940080"/>
  </w:style>
  <w:style w:type="paragraph" w:customStyle="1" w:styleId="F45AE6E3727B403686518C8DA9723892">
    <w:name w:val="F45AE6E3727B403686518C8DA9723892"/>
    <w:rsid w:val="00940080"/>
  </w:style>
  <w:style w:type="paragraph" w:customStyle="1" w:styleId="0D14BE8D69A74A2FB228B81F8820A6ED">
    <w:name w:val="0D14BE8D69A74A2FB228B81F8820A6ED"/>
    <w:rsid w:val="00940080"/>
  </w:style>
  <w:style w:type="paragraph" w:customStyle="1" w:styleId="F8D83A0FD09F43DD8D3C49EA8435C22C">
    <w:name w:val="F8D83A0FD09F43DD8D3C49EA8435C22C"/>
    <w:rsid w:val="00940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1b1370b4-ee31-41c0-8fb0-c98e782efb3e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2020-08-24T00:00:00</HeaderDate>
    <Office/>
    <Dnr/>
    <ParagrafNr/>
    <DocumentTitle/>
    <VisitingAddress/>
    <Extra1/>
    <Extra2/>
    <Extra3>Niklas Wykman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C11E8D9-6695-46E5-957F-75048C98C0DD}"/>
</file>

<file path=customXml/itemProps2.xml><?xml version="1.0" encoding="utf-8"?>
<ds:datastoreItem xmlns:ds="http://schemas.openxmlformats.org/officeDocument/2006/customXml" ds:itemID="{AC05A862-2EFC-418A-B419-C0C26A42C714}"/>
</file>

<file path=customXml/itemProps3.xml><?xml version="1.0" encoding="utf-8"?>
<ds:datastoreItem xmlns:ds="http://schemas.openxmlformats.org/officeDocument/2006/customXml" ds:itemID="{4483391C-4FB6-4996-9DFC-AEEA9FC51971}"/>
</file>

<file path=customXml/itemProps4.xml><?xml version="1.0" encoding="utf-8"?>
<ds:datastoreItem xmlns:ds="http://schemas.openxmlformats.org/officeDocument/2006/customXml" ds:itemID="{BC11E8D9-6695-46E5-957F-75048C98C0D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AC05A862-2EFC-418A-B419-C0C26A42C7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F4C234-0021-424C-A272-C95423EE3E86}"/>
</file>

<file path=customXml/itemProps7.xml><?xml version="1.0" encoding="utf-8"?>
<ds:datastoreItem xmlns:ds="http://schemas.openxmlformats.org/officeDocument/2006/customXml" ds:itemID="{BC56231E-E0C2-4938-A55C-18217AAF1B2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451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1918.docx</dc:title>
  <dc:subject/>
  <dc:creator>Anders Persson</dc:creator>
  <cp:keywords/>
  <dc:description/>
  <cp:lastModifiedBy>Åsa Lotterberg</cp:lastModifiedBy>
  <cp:revision>2</cp:revision>
  <cp:lastPrinted>2020-08-21T08:01:00Z</cp:lastPrinted>
  <dcterms:created xsi:type="dcterms:W3CDTF">2020-08-21T08:02:00Z</dcterms:created>
  <dcterms:modified xsi:type="dcterms:W3CDTF">2020-08-21T08:02:00Z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3c2ee39f-bfd7-4b29-860a-f101e1359043</vt:lpwstr>
  </property>
</Properties>
</file>