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F2828" w:rsidP="00DA0661">
      <w:pPr>
        <w:pStyle w:val="Title"/>
      </w:pPr>
      <w:bookmarkStart w:id="0" w:name="Start"/>
      <w:bookmarkEnd w:id="0"/>
      <w:r>
        <w:t xml:space="preserve">Svar på fråga </w:t>
      </w:r>
      <w:r w:rsidRPr="001F2828">
        <w:t>2022/23:59</w:t>
      </w:r>
      <w:r>
        <w:t xml:space="preserve"> av </w:t>
      </w:r>
      <w:r w:rsidRPr="001F2828">
        <w:t xml:space="preserve">Lars </w:t>
      </w:r>
      <w:r w:rsidRPr="001F2828">
        <w:t>Mejern</w:t>
      </w:r>
      <w:r w:rsidRPr="001F2828">
        <w:t xml:space="preserve"> Larsson</w:t>
      </w:r>
      <w:r>
        <w:t xml:space="preserve"> (S)</w:t>
      </w:r>
      <w:r>
        <w:br/>
      </w:r>
      <w:r w:rsidRPr="001F2828">
        <w:t>Ministerråd för transportfrågor</w:t>
      </w:r>
    </w:p>
    <w:p w:rsidR="001F2828" w:rsidP="001F2828">
      <w:pPr>
        <w:pStyle w:val="BodyText"/>
      </w:pPr>
      <w:r>
        <w:t xml:space="preserve">Lars </w:t>
      </w:r>
      <w:r>
        <w:t>Mejern</w:t>
      </w:r>
      <w:r>
        <w:t xml:space="preserve"> Larsson har frågat mig om jag avser att verka för inrättandet av ett nordiskt ministerråd för transport- och infrastrukturfrågor, och om jag i så fall kan ge en tidsplan för arbetet.</w:t>
      </w:r>
    </w:p>
    <w:p w:rsidR="00463F2A" w:rsidRPr="001F2828" w:rsidP="001F2828">
      <w:pPr>
        <w:pStyle w:val="BodyText"/>
      </w:pPr>
      <w:bookmarkStart w:id="1" w:name="_Hlk119505618"/>
      <w:r w:rsidRPr="001F2828">
        <w:t xml:space="preserve">Den 7–8 </w:t>
      </w:r>
      <w:r w:rsidR="00410861">
        <w:t>november</w:t>
      </w:r>
      <w:r w:rsidRPr="001F2828">
        <w:t xml:space="preserve"> </w:t>
      </w:r>
      <w:r>
        <w:t>deltog jag på ett nordiskt transportministermöte</w:t>
      </w:r>
      <w:r w:rsidR="00583DEF">
        <w:t xml:space="preserve"> i Fredrikstad</w:t>
      </w:r>
      <w:r>
        <w:t xml:space="preserve">. På mötet </w:t>
      </w:r>
      <w:r w:rsidR="00583DEF">
        <w:t>enades</w:t>
      </w:r>
      <w:r>
        <w:t xml:space="preserve"> vi </w:t>
      </w:r>
      <w:r w:rsidR="00583DEF">
        <w:t xml:space="preserve">om </w:t>
      </w:r>
      <w:r>
        <w:t xml:space="preserve">en deklaration för </w:t>
      </w:r>
      <w:r>
        <w:t>att stärka våra länders samarbete inom transport- och infrastrukturfrågor.</w:t>
      </w:r>
      <w:r w:rsidR="00583DEF">
        <w:t xml:space="preserve"> I samarbetet ingår </w:t>
      </w:r>
      <w:r w:rsidR="00583DEF">
        <w:t>bl.a.</w:t>
      </w:r>
      <w:r w:rsidR="00583DEF">
        <w:t xml:space="preserve"> </w:t>
      </w:r>
      <w:r w:rsidR="00D067CF">
        <w:t xml:space="preserve">att genomföra förmöten inför formella möten på EU-nivå och en nordisk kontaktgrupp som koordinerar och förbereder möten och andra aktiviteter. </w:t>
      </w:r>
      <w:bookmarkEnd w:id="1"/>
    </w:p>
    <w:p w:rsidR="001F2828" w:rsidRPr="001F2828" w:rsidP="006A12F1">
      <w:pPr>
        <w:pStyle w:val="BodyText"/>
      </w:pPr>
      <w:r w:rsidRPr="001F2828">
        <w:t xml:space="preserve">Stockholm den </w:t>
      </w:r>
      <w:sdt>
        <w:sdtPr>
          <w:id w:val="-1225218591"/>
          <w:placeholder>
            <w:docPart w:val="F23D6F90783240EE8EB3A3AFAE2BBF16"/>
          </w:placeholder>
          <w:dataBinding w:xpath="/ns0:DocumentInfo[1]/ns0:BaseInfo[1]/ns0:HeaderDate[1]" w:storeItemID="{BA51CED2-9689-44D3-B095-8B796362E6B7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C227F">
            <w:t>23 november 2022</w:t>
          </w:r>
        </w:sdtContent>
      </w:sdt>
    </w:p>
    <w:p w:rsidR="001F2828" w:rsidRPr="001F2828" w:rsidP="004E7A8F">
      <w:pPr>
        <w:pStyle w:val="Brdtextutanavstnd"/>
      </w:pPr>
    </w:p>
    <w:p w:rsidR="001F2828" w:rsidRPr="001F2828" w:rsidP="004E7A8F">
      <w:pPr>
        <w:pStyle w:val="Brdtextutanavstnd"/>
      </w:pPr>
    </w:p>
    <w:p w:rsidR="001F2828" w:rsidRPr="001F2828" w:rsidP="004E7A8F">
      <w:pPr>
        <w:pStyle w:val="Brdtextutanavstnd"/>
      </w:pPr>
    </w:p>
    <w:p w:rsidR="001F2828" w:rsidP="00422A41">
      <w:pPr>
        <w:pStyle w:val="BodyText"/>
      </w:pPr>
      <w:r>
        <w:t>Andreas Carlson</w:t>
      </w:r>
    </w:p>
    <w:p w:rsidR="001F282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F28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F2828" w:rsidRPr="007D73AB" w:rsidP="00340DE0">
          <w:pPr>
            <w:pStyle w:val="Header"/>
          </w:pPr>
        </w:p>
      </w:tc>
      <w:tc>
        <w:tcPr>
          <w:tcW w:w="1134" w:type="dxa"/>
        </w:tcPr>
        <w:p w:rsidR="001F28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F28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F2828" w:rsidRPr="00710A6C" w:rsidP="00EE3C0F">
          <w:pPr>
            <w:pStyle w:val="Header"/>
            <w:rPr>
              <w:b/>
            </w:rPr>
          </w:pPr>
        </w:p>
        <w:p w:rsidR="001F2828" w:rsidP="00EE3C0F">
          <w:pPr>
            <w:pStyle w:val="Header"/>
          </w:pPr>
        </w:p>
        <w:p w:rsidR="001F2828" w:rsidP="00EE3C0F">
          <w:pPr>
            <w:pStyle w:val="Header"/>
          </w:pPr>
        </w:p>
        <w:p w:rsidR="001F28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8BBFF1769F840869B2C7E13164F6F4A"/>
            </w:placeholder>
            <w:dataBinding w:xpath="/ns0:DocumentInfo[1]/ns0:BaseInfo[1]/ns0:Dnr[1]" w:storeItemID="{BA51CED2-9689-44D3-B095-8B796362E6B7}" w:prefixMappings="xmlns:ns0='http://lp/documentinfo/RK' "/>
            <w:text/>
          </w:sdtPr>
          <w:sdtContent>
            <w:p w:rsidR="001F2828" w:rsidP="00EE3C0F">
              <w:pPr>
                <w:pStyle w:val="Header"/>
              </w:pPr>
              <w:r>
                <w:t xml:space="preserve">I2022/02072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B4F7D34F864C5EB20E0E6041BB46CD"/>
            </w:placeholder>
            <w:showingPlcHdr/>
            <w:dataBinding w:xpath="/ns0:DocumentInfo[1]/ns0:BaseInfo[1]/ns0:DocNumber[1]" w:storeItemID="{BA51CED2-9689-44D3-B095-8B796362E6B7}" w:prefixMappings="xmlns:ns0='http://lp/documentinfo/RK' "/>
            <w:text/>
          </w:sdtPr>
          <w:sdtContent>
            <w:p w:rsidR="001F28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F2828" w:rsidP="00EE3C0F">
          <w:pPr>
            <w:pStyle w:val="Header"/>
          </w:pPr>
        </w:p>
      </w:tc>
      <w:tc>
        <w:tcPr>
          <w:tcW w:w="1134" w:type="dxa"/>
        </w:tcPr>
        <w:p w:rsidR="001F2828" w:rsidP="0094502D">
          <w:pPr>
            <w:pStyle w:val="Header"/>
          </w:pPr>
        </w:p>
        <w:p w:rsidR="001F28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7563031BB04EEAB304C03A257540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F2828" w:rsidRPr="001F2828" w:rsidP="00340DE0">
              <w:pPr>
                <w:pStyle w:val="Header"/>
                <w:rPr>
                  <w:b/>
                </w:rPr>
              </w:pPr>
              <w:r w:rsidRPr="001F2828">
                <w:rPr>
                  <w:b/>
                </w:rPr>
                <w:t>Infrastrukturdepartementet</w:t>
              </w:r>
            </w:p>
            <w:p w:rsidR="001F2828" w:rsidRPr="00340DE0" w:rsidP="00340DE0">
              <w:pPr>
                <w:pStyle w:val="Header"/>
              </w:pPr>
              <w:r w:rsidRPr="001F2828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BD769A43334A2E85ECD07F007F293E"/>
          </w:placeholder>
          <w:dataBinding w:xpath="/ns0:DocumentInfo[1]/ns0:BaseInfo[1]/ns0:Recipient[1]" w:storeItemID="{BA51CED2-9689-44D3-B095-8B796362E6B7}" w:prefixMappings="xmlns:ns0='http://lp/documentinfo/RK' "/>
          <w:text w:multiLine="1"/>
        </w:sdtPr>
        <w:sdtContent>
          <w:tc>
            <w:tcPr>
              <w:tcW w:w="3170" w:type="dxa"/>
            </w:tcPr>
            <w:p w:rsidR="001F282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F28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BBFF1769F840869B2C7E13164F6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4DF66-84D5-4027-9470-78514B2D7958}"/>
      </w:docPartPr>
      <w:docPartBody>
        <w:p w:rsidR="00D6315E" w:rsidP="00611575">
          <w:pPr>
            <w:pStyle w:val="A8BBFF1769F840869B2C7E13164F6F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B4F7D34F864C5EB20E0E6041BB4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83838-C8C2-4968-A788-A8E854DDD2BA}"/>
      </w:docPartPr>
      <w:docPartBody>
        <w:p w:rsidR="00D6315E" w:rsidP="00611575">
          <w:pPr>
            <w:pStyle w:val="A3B4F7D34F864C5EB20E0E6041BB46C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7563031BB04EEAB304C03A25754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9B4A2-6DAB-4033-B1BB-2F350340B9EC}"/>
      </w:docPartPr>
      <w:docPartBody>
        <w:p w:rsidR="00D6315E" w:rsidP="00611575">
          <w:pPr>
            <w:pStyle w:val="0A7563031BB04EEAB304C03A257540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BD769A43334A2E85ECD07F007F2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731A6-C3CA-4C3D-BBED-427BCE31C91A}"/>
      </w:docPartPr>
      <w:docPartBody>
        <w:p w:rsidR="00D6315E" w:rsidP="00611575">
          <w:pPr>
            <w:pStyle w:val="8EBD769A43334A2E85ECD07F007F29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3D6F90783240EE8EB3A3AFAE2BB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92488-43D5-4843-8877-00CF36947722}"/>
      </w:docPartPr>
      <w:docPartBody>
        <w:p w:rsidR="00D6315E" w:rsidP="00611575">
          <w:pPr>
            <w:pStyle w:val="F23D6F90783240EE8EB3A3AFAE2BBF1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575"/>
    <w:rPr>
      <w:noProof w:val="0"/>
      <w:color w:val="808080"/>
    </w:rPr>
  </w:style>
  <w:style w:type="paragraph" w:customStyle="1" w:styleId="A8BBFF1769F840869B2C7E13164F6F4A">
    <w:name w:val="A8BBFF1769F840869B2C7E13164F6F4A"/>
    <w:rsid w:val="00611575"/>
  </w:style>
  <w:style w:type="paragraph" w:customStyle="1" w:styleId="8EBD769A43334A2E85ECD07F007F293E">
    <w:name w:val="8EBD769A43334A2E85ECD07F007F293E"/>
    <w:rsid w:val="00611575"/>
  </w:style>
  <w:style w:type="paragraph" w:customStyle="1" w:styleId="A3B4F7D34F864C5EB20E0E6041BB46CD1">
    <w:name w:val="A3B4F7D34F864C5EB20E0E6041BB46CD1"/>
    <w:rsid w:val="006115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7563031BB04EEAB304C03A257540411">
    <w:name w:val="0A7563031BB04EEAB304C03A257540411"/>
    <w:rsid w:val="006115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3D6F90783240EE8EB3A3AFAE2BBF16">
    <w:name w:val="F23D6F90783240EE8EB3A3AFAE2BBF16"/>
    <w:rsid w:val="006115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2022-11-23T00:00:00</HeaderDate>
    <Office/>
    <Dnr>I2022/02072 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6a8bd691-e5c1-437a-9527-d1d550ae021f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2B84-C687-4FBB-9E31-0CF01B597698}"/>
</file>

<file path=customXml/itemProps2.xml><?xml version="1.0" encoding="utf-8"?>
<ds:datastoreItem xmlns:ds="http://schemas.openxmlformats.org/officeDocument/2006/customXml" ds:itemID="{C8440D5C-4C11-4F15-AA89-2C0DDC4AD928}"/>
</file>

<file path=customXml/itemProps3.xml><?xml version="1.0" encoding="utf-8"?>
<ds:datastoreItem xmlns:ds="http://schemas.openxmlformats.org/officeDocument/2006/customXml" ds:itemID="{BA51CED2-9689-44D3-B095-8B796362E6B7}"/>
</file>

<file path=customXml/itemProps4.xml><?xml version="1.0" encoding="utf-8"?>
<ds:datastoreItem xmlns:ds="http://schemas.openxmlformats.org/officeDocument/2006/customXml" ds:itemID="{270B4101-46D1-492D-8E3A-558FC23E429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 av Lars Mejern Larsson (S) Ministerråd för transportfrågor.docx</dc:title>
  <cp:revision>2</cp:revision>
  <dcterms:created xsi:type="dcterms:W3CDTF">2022-11-23T07:12:00Z</dcterms:created>
  <dcterms:modified xsi:type="dcterms:W3CDTF">2022-11-23T07:12:00Z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