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BC8BC" w14:textId="7F116EE5" w:rsidR="005E5BB5" w:rsidRDefault="005E5BB5" w:rsidP="00DA0661">
      <w:pPr>
        <w:pStyle w:val="Rubrik"/>
      </w:pPr>
      <w:bookmarkStart w:id="0" w:name="Start"/>
      <w:bookmarkEnd w:id="0"/>
      <w:r>
        <w:t>Svar på fråga 20</w:t>
      </w:r>
      <w:r w:rsidR="00DE29F5">
        <w:t>20</w:t>
      </w:r>
      <w:r>
        <w:t>/</w:t>
      </w:r>
      <w:r w:rsidR="00DE29F5">
        <w:t>21</w:t>
      </w:r>
      <w:r>
        <w:t>:</w:t>
      </w:r>
      <w:r w:rsidR="00DE29F5">
        <w:t>1394</w:t>
      </w:r>
      <w:r>
        <w:t xml:space="preserve"> av </w:t>
      </w:r>
      <w:r w:rsidR="00DE29F5">
        <w:t>Mattias Bäckström Johansson</w:t>
      </w:r>
      <w:r>
        <w:t xml:space="preserve"> (</w:t>
      </w:r>
      <w:r w:rsidR="00DE29F5">
        <w:t>SD</w:t>
      </w:r>
      <w:r>
        <w:t>)</w:t>
      </w:r>
      <w:r w:rsidR="00DE29F5">
        <w:t xml:space="preserve"> </w:t>
      </w:r>
      <w:r w:rsidR="00F03D09">
        <w:t xml:space="preserve">Vätgasstrategi för Sverige och 2020/21:1431 av Jimmy Ståhl (SD) </w:t>
      </w:r>
      <w:r w:rsidR="00F03D09" w:rsidRPr="00F03D09">
        <w:t>Lagring av överskottsel</w:t>
      </w:r>
    </w:p>
    <w:p w14:paraId="6F4084D9" w14:textId="07AF47FC" w:rsidR="005E5BB5" w:rsidRDefault="00DE29F5" w:rsidP="00F03D09">
      <w:pPr>
        <w:pStyle w:val="Brdtext"/>
      </w:pPr>
      <w:r>
        <w:t>Mattias Bäckström Johansson</w:t>
      </w:r>
      <w:r w:rsidR="005E5BB5">
        <w:t xml:space="preserve"> har frågat mig</w:t>
      </w:r>
      <w:r w:rsidRPr="00DE29F5">
        <w:t xml:space="preserve"> </w:t>
      </w:r>
      <w:r>
        <w:t xml:space="preserve">om </w:t>
      </w:r>
      <w:r w:rsidRPr="0024384F">
        <w:t>jag och regeringen, utifrån det förslag till vätgasstrategi för Sverige som nyligen presenterats av Fossilfritt Sverige, avser att vidta ytterligare åtgärder på vätgasområdet</w:t>
      </w:r>
      <w:r>
        <w:t>.</w:t>
      </w:r>
      <w:r w:rsidR="00F03D09">
        <w:t xml:space="preserve"> Jimmy Ståhl har frågat mig om jag och regeringen har planer på att verka för att vi i Sverige ska ta till vara den överskottsel vi själva producerar och omvandla denna till vätgas i stället för att sälja den billigt på elmarknaden</w:t>
      </w:r>
      <w:r w:rsidR="00E84728">
        <w:t>.</w:t>
      </w:r>
      <w:r w:rsidR="00F03D09">
        <w:t xml:space="preserve"> Jag väljer att svara på frågorna i ett sammanhang.</w:t>
      </w:r>
    </w:p>
    <w:p w14:paraId="40C74761" w14:textId="77777777" w:rsidR="00DB4614" w:rsidRDefault="00DB4614" w:rsidP="00DB4614">
      <w:pPr>
        <w:pStyle w:val="Brdtext"/>
      </w:pPr>
      <w:r w:rsidRPr="002C7446">
        <w:t xml:space="preserve">Vätgas är en av flera tekniker som på sikt kommer att krävas för att hantera de svåraste utmaningarna för att uppnå klimatneutralitet. Regeringens klimatpolitiska handlingsplan anger att vätgas kan komma att få en större roll i framtiden vad gäller </w:t>
      </w:r>
      <w:r>
        <w:t xml:space="preserve">bland annat </w:t>
      </w:r>
      <w:r w:rsidRPr="002C7446">
        <w:t>bränsleceller i fordon. Att framställa, lagra och frakta vätgas på ett hållbart sätt kommer att vara viktigt i flera branscher.</w:t>
      </w:r>
    </w:p>
    <w:p w14:paraId="380A210A" w14:textId="2F5159D5" w:rsidR="00DB4614" w:rsidRDefault="00DB4614" w:rsidP="00DB4614">
      <w:pPr>
        <w:pStyle w:val="Brdtext"/>
      </w:pPr>
      <w:r w:rsidRPr="009C0F9D">
        <w:t xml:space="preserve">Statens energimyndighet stödjer </w:t>
      </w:r>
      <w:r w:rsidR="009B48F5">
        <w:t xml:space="preserve">redan </w:t>
      </w:r>
      <w:r w:rsidRPr="009C0F9D">
        <w:t xml:space="preserve">vätgasutvecklingen både genom forskning och industriellt orienterade program som Industriklivet. Ett annat exempel på statliga insatser är Klimatpremien som kan finansiera till exempel bränslecellsfordon. </w:t>
      </w:r>
      <w:r>
        <w:t>Vad gäller specifikt tankinfrastruktur har r</w:t>
      </w:r>
      <w:r w:rsidRPr="009C0F9D">
        <w:t xml:space="preserve">egeringen i budgetpropositionen för 2021 föreslagit att </w:t>
      </w:r>
      <w:r>
        <w:t xml:space="preserve">drygt </w:t>
      </w:r>
      <w:r w:rsidRPr="009C0F9D">
        <w:t xml:space="preserve">en miljard kronor avsätts </w:t>
      </w:r>
      <w:r>
        <w:t xml:space="preserve">under perioden 2021–2022 </w:t>
      </w:r>
      <w:r w:rsidRPr="009C0F9D">
        <w:t>till regionala elektrifieringspiloter för tunga transporter, där även tankinfrastruktur för vätgas ingår.</w:t>
      </w:r>
    </w:p>
    <w:p w14:paraId="77A25D70" w14:textId="7608649E" w:rsidR="00DB4614" w:rsidRDefault="00DB4614" w:rsidP="00DB4614">
      <w:pPr>
        <w:pStyle w:val="Brdtext"/>
      </w:pPr>
      <w:r>
        <w:t>Frågor om vätgas ingår även i både den elektrifieringsstrategi som regeringen tar fram och i den elektrifierings</w:t>
      </w:r>
      <w:r>
        <w:softHyphen/>
        <w:t xml:space="preserve">kommission som är tillsatt. </w:t>
      </w:r>
    </w:p>
    <w:p w14:paraId="2AE7859A" w14:textId="77777777" w:rsidR="00DB4614" w:rsidRDefault="00DB4614" w:rsidP="00DB4614">
      <w:pPr>
        <w:pStyle w:val="Brdtext"/>
      </w:pPr>
      <w:r w:rsidRPr="00A57C81">
        <w:lastRenderedPageBreak/>
        <w:t>Regeringen har nyligen gett Statens energimyndighet i uppdrag att möjliggöra för företag att delta i ett viktigt projekt av gemensamt europeiskt intresse (IPCEI) med inriktning vätgas. IPCEI utgör ett av flera verktyg för att stärka de industriella ekosystemen genom att undanröja marknadsmisslyckanden. Projekten ska bidra till den gröna eller digitala omställningen, i den utsträckning det är nödvändigt för att uppnå samhällsekonomiskt effektiva utfall. Uppdraget pågår under perioden 2021–2027.</w:t>
      </w:r>
    </w:p>
    <w:p w14:paraId="620B9E5F" w14:textId="6C2CCCB5" w:rsidR="00D90681" w:rsidRDefault="00D90681" w:rsidP="00D90681">
      <w:pPr>
        <w:pStyle w:val="Brdtext"/>
      </w:pPr>
      <w:r>
        <w:t xml:space="preserve">Regeringen </w:t>
      </w:r>
      <w:r w:rsidR="000D2777">
        <w:t xml:space="preserve">uppdrog </w:t>
      </w:r>
      <w:r>
        <w:t xml:space="preserve">i torsdags den 28 januari </w:t>
      </w:r>
      <w:r w:rsidR="000D2777">
        <w:t>åt</w:t>
      </w:r>
      <w:r>
        <w:t xml:space="preserve"> Statens </w:t>
      </w:r>
      <w:r w:rsidR="000D2777">
        <w:t>e</w:t>
      </w:r>
      <w:r>
        <w:t xml:space="preserve">nergimyndighet att ta fram förlag till en strategi för vätgas och elektrobränslen. I uppdraget ingår att belysa relevanta samhällsekonomiska konsekvenser av de policyförslag som ingår i Fossilfritt Sveriges vätgasstrategi och analysera hur lämpliga förslag bör tas vidare. I uppdraget ingår </w:t>
      </w:r>
      <w:r w:rsidR="000D2777">
        <w:t>vidare</w:t>
      </w:r>
      <w:r>
        <w:t xml:space="preserve"> att analysera tekniska och ekonomiska förutsättningar för vätgas som energilager för flexibilitet i energisystemet. </w:t>
      </w:r>
    </w:p>
    <w:p w14:paraId="19356DA6" w14:textId="2174EB35" w:rsidR="005E5BB5" w:rsidRDefault="000D2777" w:rsidP="00DB4614">
      <w:pPr>
        <w:pStyle w:val="Brdtext"/>
      </w:pPr>
      <w:r>
        <w:t xml:space="preserve">Sverige </w:t>
      </w:r>
      <w:r w:rsidR="00DB4614">
        <w:t>ska nå klimatmål</w:t>
      </w:r>
      <w:r>
        <w:t>en</w:t>
      </w:r>
      <w:r w:rsidR="00DB4614">
        <w:t xml:space="preserve"> och dra nytta av de nya möjligheterna för energisystemet. Jag är övertygad om att vätgasteknik också i fortsättningen kommer vara en av många tekniker som fortsätter utvecklas.</w:t>
      </w:r>
      <w:r w:rsidR="00DB4614" w:rsidRPr="004866B9">
        <w:t xml:space="preserve"> Mycket arbete pågår redan, och regeringen analyserar fortlöpande vilka ytterligare åtgärder som kan behövas för att utveckla möjligheterna att tillvarata vätgasens potential</w:t>
      </w:r>
      <w:r w:rsidR="009B48F5">
        <w:t>.</w:t>
      </w:r>
    </w:p>
    <w:p w14:paraId="65D3B6BC" w14:textId="122D7A2C" w:rsidR="005E5BB5" w:rsidRDefault="005E5BB5" w:rsidP="006A12F1">
      <w:pPr>
        <w:pStyle w:val="Brdtext"/>
      </w:pPr>
      <w:r>
        <w:t xml:space="preserve">Stockholm den </w:t>
      </w:r>
      <w:sdt>
        <w:sdtPr>
          <w:id w:val="-1225218591"/>
          <w:placeholder>
            <w:docPart w:val="7B94CD9C79184B2FBA42ED91EECE52EB"/>
          </w:placeholder>
          <w:dataBinding w:prefixMappings="xmlns:ns0='http://lp/documentinfo/RK' " w:xpath="/ns0:DocumentInfo[1]/ns0:BaseInfo[1]/ns0:HeaderDate[1]" w:storeItemID="{61AB24CC-EF9E-47F5-994A-5704A4AF29C7}"/>
          <w:date w:fullDate="2021-02-03T00:00:00Z">
            <w:dateFormat w:val="d MMMM yyyy"/>
            <w:lid w:val="sv-SE"/>
            <w:storeMappedDataAs w:val="dateTime"/>
            <w:calendar w:val="gregorian"/>
          </w:date>
        </w:sdtPr>
        <w:sdtEndPr/>
        <w:sdtContent>
          <w:r w:rsidR="009B48F5">
            <w:t>3 februari 2021</w:t>
          </w:r>
        </w:sdtContent>
      </w:sdt>
    </w:p>
    <w:p w14:paraId="0616439C" w14:textId="77777777" w:rsidR="005E5BB5" w:rsidRDefault="005E5BB5" w:rsidP="004E7A8F">
      <w:pPr>
        <w:pStyle w:val="Brdtextutanavstnd"/>
      </w:pPr>
    </w:p>
    <w:p w14:paraId="1F2C6E12" w14:textId="77777777" w:rsidR="005E5BB5" w:rsidRDefault="005E5BB5" w:rsidP="004E7A8F">
      <w:pPr>
        <w:pStyle w:val="Brdtextutanavstnd"/>
      </w:pPr>
    </w:p>
    <w:p w14:paraId="06877D70" w14:textId="26729C59" w:rsidR="005E5BB5" w:rsidRDefault="009B48F5" w:rsidP="004E7A8F">
      <w:pPr>
        <w:pStyle w:val="Brdtextutanavstnd"/>
      </w:pPr>
      <w:r>
        <w:t>Anders Ygeman</w:t>
      </w:r>
    </w:p>
    <w:p w14:paraId="16E3DD73" w14:textId="14A6BDE1" w:rsidR="005E5BB5" w:rsidRDefault="005E5BB5" w:rsidP="00422A41">
      <w:pPr>
        <w:pStyle w:val="Brdtext"/>
      </w:pPr>
    </w:p>
    <w:p w14:paraId="3EB33B40" w14:textId="77777777" w:rsidR="005E5BB5" w:rsidRPr="00DB48AB" w:rsidRDefault="005E5BB5" w:rsidP="00DB48AB">
      <w:pPr>
        <w:pStyle w:val="Brdtext"/>
      </w:pPr>
    </w:p>
    <w:sectPr w:rsidR="005E5BB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C976F" w14:textId="77777777" w:rsidR="00566174" w:rsidRDefault="00566174" w:rsidP="00A87A54">
      <w:pPr>
        <w:spacing w:after="0" w:line="240" w:lineRule="auto"/>
      </w:pPr>
      <w:r>
        <w:separator/>
      </w:r>
    </w:p>
  </w:endnote>
  <w:endnote w:type="continuationSeparator" w:id="0">
    <w:p w14:paraId="59C76818" w14:textId="77777777" w:rsidR="00566174" w:rsidRDefault="005661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9239B2" w14:textId="77777777" w:rsidTr="006A26EC">
      <w:trPr>
        <w:trHeight w:val="227"/>
        <w:jc w:val="right"/>
      </w:trPr>
      <w:tc>
        <w:tcPr>
          <w:tcW w:w="708" w:type="dxa"/>
          <w:vAlign w:val="bottom"/>
        </w:tcPr>
        <w:p w14:paraId="565680A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860995" w14:textId="77777777" w:rsidTr="006A26EC">
      <w:trPr>
        <w:trHeight w:val="850"/>
        <w:jc w:val="right"/>
      </w:trPr>
      <w:tc>
        <w:tcPr>
          <w:tcW w:w="708" w:type="dxa"/>
          <w:vAlign w:val="bottom"/>
        </w:tcPr>
        <w:p w14:paraId="37BC2FE4" w14:textId="77777777" w:rsidR="005606BC" w:rsidRPr="00347E11" w:rsidRDefault="005606BC" w:rsidP="005606BC">
          <w:pPr>
            <w:pStyle w:val="Sidfot"/>
            <w:spacing w:line="276" w:lineRule="auto"/>
            <w:jc w:val="right"/>
          </w:pPr>
        </w:p>
      </w:tc>
    </w:tr>
  </w:tbl>
  <w:p w14:paraId="362A65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5C92FE" w14:textId="77777777" w:rsidTr="001F4302">
      <w:trPr>
        <w:trHeight w:val="510"/>
      </w:trPr>
      <w:tc>
        <w:tcPr>
          <w:tcW w:w="8525" w:type="dxa"/>
          <w:gridSpan w:val="2"/>
          <w:vAlign w:val="bottom"/>
        </w:tcPr>
        <w:p w14:paraId="41B7CDBD" w14:textId="77777777" w:rsidR="00347E11" w:rsidRPr="00347E11" w:rsidRDefault="00347E11" w:rsidP="00347E11">
          <w:pPr>
            <w:pStyle w:val="Sidfot"/>
            <w:rPr>
              <w:sz w:val="8"/>
            </w:rPr>
          </w:pPr>
        </w:p>
      </w:tc>
    </w:tr>
    <w:tr w:rsidR="00093408" w:rsidRPr="00EE3C0F" w14:paraId="42271504" w14:textId="77777777" w:rsidTr="00C26068">
      <w:trPr>
        <w:trHeight w:val="227"/>
      </w:trPr>
      <w:tc>
        <w:tcPr>
          <w:tcW w:w="4074" w:type="dxa"/>
        </w:tcPr>
        <w:p w14:paraId="517FF11D" w14:textId="77777777" w:rsidR="00347E11" w:rsidRPr="00F53AEA" w:rsidRDefault="00347E11" w:rsidP="00C26068">
          <w:pPr>
            <w:pStyle w:val="Sidfot"/>
            <w:spacing w:line="276" w:lineRule="auto"/>
          </w:pPr>
        </w:p>
      </w:tc>
      <w:tc>
        <w:tcPr>
          <w:tcW w:w="4451" w:type="dxa"/>
        </w:tcPr>
        <w:p w14:paraId="3451D362" w14:textId="77777777" w:rsidR="00093408" w:rsidRPr="00F53AEA" w:rsidRDefault="00093408" w:rsidP="00F53AEA">
          <w:pPr>
            <w:pStyle w:val="Sidfot"/>
            <w:spacing w:line="276" w:lineRule="auto"/>
          </w:pPr>
        </w:p>
      </w:tc>
    </w:tr>
  </w:tbl>
  <w:p w14:paraId="705E20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BCB7F" w14:textId="77777777" w:rsidR="00566174" w:rsidRDefault="00566174" w:rsidP="00A87A54">
      <w:pPr>
        <w:spacing w:after="0" w:line="240" w:lineRule="auto"/>
      </w:pPr>
      <w:r>
        <w:separator/>
      </w:r>
    </w:p>
  </w:footnote>
  <w:footnote w:type="continuationSeparator" w:id="0">
    <w:p w14:paraId="4B096572" w14:textId="77777777" w:rsidR="00566174" w:rsidRDefault="005661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5BB5" w14:paraId="79C02AE7" w14:textId="77777777" w:rsidTr="00C93EBA">
      <w:trPr>
        <w:trHeight w:val="227"/>
      </w:trPr>
      <w:tc>
        <w:tcPr>
          <w:tcW w:w="5534" w:type="dxa"/>
        </w:tcPr>
        <w:p w14:paraId="222F63D2" w14:textId="77777777" w:rsidR="005E5BB5" w:rsidRPr="007D73AB" w:rsidRDefault="005E5BB5">
          <w:pPr>
            <w:pStyle w:val="Sidhuvud"/>
          </w:pPr>
        </w:p>
      </w:tc>
      <w:tc>
        <w:tcPr>
          <w:tcW w:w="3170" w:type="dxa"/>
          <w:vAlign w:val="bottom"/>
        </w:tcPr>
        <w:p w14:paraId="0F1544EF" w14:textId="77777777" w:rsidR="005E5BB5" w:rsidRPr="007D73AB" w:rsidRDefault="005E5BB5" w:rsidP="00340DE0">
          <w:pPr>
            <w:pStyle w:val="Sidhuvud"/>
          </w:pPr>
        </w:p>
      </w:tc>
      <w:tc>
        <w:tcPr>
          <w:tcW w:w="1134" w:type="dxa"/>
        </w:tcPr>
        <w:p w14:paraId="3E024FE7" w14:textId="77777777" w:rsidR="005E5BB5" w:rsidRDefault="005E5BB5" w:rsidP="005A703A">
          <w:pPr>
            <w:pStyle w:val="Sidhuvud"/>
          </w:pPr>
        </w:p>
      </w:tc>
    </w:tr>
    <w:tr w:rsidR="005E5BB5" w14:paraId="1FF90A6F" w14:textId="77777777" w:rsidTr="00C93EBA">
      <w:trPr>
        <w:trHeight w:val="1928"/>
      </w:trPr>
      <w:tc>
        <w:tcPr>
          <w:tcW w:w="5534" w:type="dxa"/>
        </w:tcPr>
        <w:p w14:paraId="5C3AE5E3" w14:textId="77777777" w:rsidR="005E5BB5" w:rsidRPr="00340DE0" w:rsidRDefault="005E5BB5" w:rsidP="00340DE0">
          <w:pPr>
            <w:pStyle w:val="Sidhuvud"/>
          </w:pPr>
          <w:r>
            <w:rPr>
              <w:noProof/>
            </w:rPr>
            <w:drawing>
              <wp:inline distT="0" distB="0" distL="0" distR="0" wp14:anchorId="312A3278" wp14:editId="3ADEE77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922CF9" w14:textId="77777777" w:rsidR="005E5BB5" w:rsidRPr="00710A6C" w:rsidRDefault="005E5BB5" w:rsidP="00EE3C0F">
          <w:pPr>
            <w:pStyle w:val="Sidhuvud"/>
            <w:rPr>
              <w:b/>
            </w:rPr>
          </w:pPr>
        </w:p>
        <w:p w14:paraId="34D441CC" w14:textId="77777777" w:rsidR="005E5BB5" w:rsidRDefault="005E5BB5" w:rsidP="00EE3C0F">
          <w:pPr>
            <w:pStyle w:val="Sidhuvud"/>
          </w:pPr>
        </w:p>
        <w:p w14:paraId="4DECF3D1" w14:textId="77777777" w:rsidR="005E5BB5" w:rsidRDefault="005E5BB5" w:rsidP="00EE3C0F">
          <w:pPr>
            <w:pStyle w:val="Sidhuvud"/>
          </w:pPr>
        </w:p>
        <w:p w14:paraId="1652886C" w14:textId="77777777" w:rsidR="005E5BB5" w:rsidRDefault="005E5BB5" w:rsidP="00EE3C0F">
          <w:pPr>
            <w:pStyle w:val="Sidhuvud"/>
          </w:pPr>
        </w:p>
        <w:sdt>
          <w:sdtPr>
            <w:alias w:val="Dnr"/>
            <w:tag w:val="ccRKShow_Dnr"/>
            <w:id w:val="-829283628"/>
            <w:placeholder>
              <w:docPart w:val="1E37C179547C4BF1B91F4D95AD991F2B"/>
            </w:placeholder>
            <w:dataBinding w:prefixMappings="xmlns:ns0='http://lp/documentinfo/RK' " w:xpath="/ns0:DocumentInfo[1]/ns0:BaseInfo[1]/ns0:Dnr[1]" w:storeItemID="{61AB24CC-EF9E-47F5-994A-5704A4AF29C7}"/>
            <w:text/>
          </w:sdtPr>
          <w:sdtEndPr/>
          <w:sdtContent>
            <w:p w14:paraId="7748557F" w14:textId="2CA29185" w:rsidR="005E5BB5" w:rsidRDefault="00C210BA" w:rsidP="00EE3C0F">
              <w:pPr>
                <w:pStyle w:val="Sidhuvud"/>
              </w:pPr>
              <w:r>
                <w:t>I2021/00216</w:t>
              </w:r>
            </w:p>
          </w:sdtContent>
        </w:sdt>
        <w:sdt>
          <w:sdtPr>
            <w:alias w:val="DocNumber"/>
            <w:tag w:val="DocNumber"/>
            <w:id w:val="1726028884"/>
            <w:placeholder>
              <w:docPart w:val="89927C62406E4CC3B98EF33225F75D3F"/>
            </w:placeholder>
            <w:showingPlcHdr/>
            <w:dataBinding w:prefixMappings="xmlns:ns0='http://lp/documentinfo/RK' " w:xpath="/ns0:DocumentInfo[1]/ns0:BaseInfo[1]/ns0:DocNumber[1]" w:storeItemID="{61AB24CC-EF9E-47F5-994A-5704A4AF29C7}"/>
            <w:text/>
          </w:sdtPr>
          <w:sdtEndPr/>
          <w:sdtContent>
            <w:p w14:paraId="2D04E72B" w14:textId="77777777" w:rsidR="005E5BB5" w:rsidRDefault="005E5BB5" w:rsidP="00EE3C0F">
              <w:pPr>
                <w:pStyle w:val="Sidhuvud"/>
              </w:pPr>
              <w:r>
                <w:rPr>
                  <w:rStyle w:val="Platshllartext"/>
                </w:rPr>
                <w:t xml:space="preserve"> </w:t>
              </w:r>
            </w:p>
          </w:sdtContent>
        </w:sdt>
        <w:p w14:paraId="3025242E" w14:textId="77777777" w:rsidR="005E5BB5" w:rsidRDefault="005E5BB5" w:rsidP="00EE3C0F">
          <w:pPr>
            <w:pStyle w:val="Sidhuvud"/>
          </w:pPr>
        </w:p>
      </w:tc>
      <w:tc>
        <w:tcPr>
          <w:tcW w:w="1134" w:type="dxa"/>
        </w:tcPr>
        <w:p w14:paraId="1BE9BE19" w14:textId="77777777" w:rsidR="005E5BB5" w:rsidRDefault="005E5BB5" w:rsidP="0094502D">
          <w:pPr>
            <w:pStyle w:val="Sidhuvud"/>
          </w:pPr>
        </w:p>
        <w:p w14:paraId="712E8033" w14:textId="77777777" w:rsidR="005E5BB5" w:rsidRPr="0094502D" w:rsidRDefault="005E5BB5" w:rsidP="00EC71A6">
          <w:pPr>
            <w:pStyle w:val="Sidhuvud"/>
          </w:pPr>
        </w:p>
      </w:tc>
    </w:tr>
    <w:tr w:rsidR="005E5BB5" w14:paraId="5EDB3DD9" w14:textId="77777777" w:rsidTr="00C93EBA">
      <w:trPr>
        <w:trHeight w:val="2268"/>
      </w:trPr>
      <w:sdt>
        <w:sdtPr>
          <w:rPr>
            <w:b/>
          </w:rPr>
          <w:alias w:val="SenderText"/>
          <w:tag w:val="ccRKShow_SenderText"/>
          <w:id w:val="1374046025"/>
          <w:placeholder>
            <w:docPart w:val="372D886EC62E4F038E32946C6B379EEF"/>
          </w:placeholder>
        </w:sdtPr>
        <w:sdtEndPr>
          <w:rPr>
            <w:b w:val="0"/>
          </w:rPr>
        </w:sdtEndPr>
        <w:sdtContent>
          <w:tc>
            <w:tcPr>
              <w:tcW w:w="5534" w:type="dxa"/>
              <w:tcMar>
                <w:right w:w="1134" w:type="dxa"/>
              </w:tcMar>
            </w:tcPr>
            <w:p w14:paraId="338B7D35" w14:textId="77777777" w:rsidR="003E380B" w:rsidRPr="003E380B" w:rsidRDefault="003E380B" w:rsidP="00340DE0">
              <w:pPr>
                <w:pStyle w:val="Sidhuvud"/>
                <w:rPr>
                  <w:b/>
                </w:rPr>
              </w:pPr>
              <w:r w:rsidRPr="003E380B">
                <w:rPr>
                  <w:b/>
                </w:rPr>
                <w:t>Infrastrukturdepartementet</w:t>
              </w:r>
            </w:p>
            <w:p w14:paraId="3011F900" w14:textId="094F3957" w:rsidR="005E5BB5" w:rsidRPr="00340DE0" w:rsidRDefault="003E380B" w:rsidP="00340DE0">
              <w:pPr>
                <w:pStyle w:val="Sidhuvud"/>
              </w:pPr>
              <w:r w:rsidRPr="003E380B">
                <w:t>Energi- och digitaliseringsministern</w:t>
              </w:r>
            </w:p>
          </w:tc>
        </w:sdtContent>
      </w:sdt>
      <w:sdt>
        <w:sdtPr>
          <w:alias w:val="Recipient"/>
          <w:tag w:val="ccRKShow_Recipient"/>
          <w:id w:val="-28344517"/>
          <w:placeholder>
            <w:docPart w:val="539D4A3AF25B46D7AF28CF57A6DB4106"/>
          </w:placeholder>
          <w:dataBinding w:prefixMappings="xmlns:ns0='http://lp/documentinfo/RK' " w:xpath="/ns0:DocumentInfo[1]/ns0:BaseInfo[1]/ns0:Recipient[1]" w:storeItemID="{61AB24CC-EF9E-47F5-994A-5704A4AF29C7}"/>
          <w:text w:multiLine="1"/>
        </w:sdtPr>
        <w:sdtEndPr/>
        <w:sdtContent>
          <w:tc>
            <w:tcPr>
              <w:tcW w:w="3170" w:type="dxa"/>
            </w:tcPr>
            <w:p w14:paraId="3C8A4313" w14:textId="344CCCB0" w:rsidR="005E5BB5" w:rsidRDefault="003E380B" w:rsidP="00547B89">
              <w:pPr>
                <w:pStyle w:val="Sidhuvud"/>
              </w:pPr>
              <w:r>
                <w:t>Till riksdagen</w:t>
              </w:r>
            </w:p>
          </w:tc>
        </w:sdtContent>
      </w:sdt>
      <w:tc>
        <w:tcPr>
          <w:tcW w:w="1134" w:type="dxa"/>
        </w:tcPr>
        <w:p w14:paraId="1F3C1415" w14:textId="77777777" w:rsidR="005E5BB5" w:rsidRDefault="005E5BB5" w:rsidP="003E6020">
          <w:pPr>
            <w:pStyle w:val="Sidhuvud"/>
          </w:pPr>
        </w:p>
      </w:tc>
    </w:tr>
  </w:tbl>
  <w:p w14:paraId="1BE08D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B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1B34"/>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777"/>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229"/>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37F"/>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0B"/>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174"/>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BB5"/>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8F5"/>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0BA"/>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EC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681"/>
    <w:rsid w:val="00D921FD"/>
    <w:rsid w:val="00D93714"/>
    <w:rsid w:val="00D94034"/>
    <w:rsid w:val="00D95424"/>
    <w:rsid w:val="00D96717"/>
    <w:rsid w:val="00DA4084"/>
    <w:rsid w:val="00DA56ED"/>
    <w:rsid w:val="00DA5A54"/>
    <w:rsid w:val="00DA5C0D"/>
    <w:rsid w:val="00DB4614"/>
    <w:rsid w:val="00DB4E26"/>
    <w:rsid w:val="00DB714B"/>
    <w:rsid w:val="00DC1025"/>
    <w:rsid w:val="00DC10F6"/>
    <w:rsid w:val="00DC1EB8"/>
    <w:rsid w:val="00DC3E45"/>
    <w:rsid w:val="00DC4598"/>
    <w:rsid w:val="00DD0722"/>
    <w:rsid w:val="00DD0B3D"/>
    <w:rsid w:val="00DD212F"/>
    <w:rsid w:val="00DE18F5"/>
    <w:rsid w:val="00DE29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0EC"/>
    <w:rsid w:val="00E82DF1"/>
    <w:rsid w:val="00E84728"/>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D0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24062"/>
  <w15:docId w15:val="{F1C43FCC-ECE3-45B9-A974-96A3FD7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37C179547C4BF1B91F4D95AD991F2B"/>
        <w:category>
          <w:name w:val="Allmänt"/>
          <w:gallery w:val="placeholder"/>
        </w:category>
        <w:types>
          <w:type w:val="bbPlcHdr"/>
        </w:types>
        <w:behaviors>
          <w:behavior w:val="content"/>
        </w:behaviors>
        <w:guid w:val="{4E5FA24C-362B-4E5A-A4E8-FB30B22A5029}"/>
      </w:docPartPr>
      <w:docPartBody>
        <w:p w:rsidR="006E6807" w:rsidRDefault="006B2954" w:rsidP="006B2954">
          <w:pPr>
            <w:pStyle w:val="1E37C179547C4BF1B91F4D95AD991F2B"/>
          </w:pPr>
          <w:r>
            <w:rPr>
              <w:rStyle w:val="Platshllartext"/>
            </w:rPr>
            <w:t xml:space="preserve"> </w:t>
          </w:r>
        </w:p>
      </w:docPartBody>
    </w:docPart>
    <w:docPart>
      <w:docPartPr>
        <w:name w:val="89927C62406E4CC3B98EF33225F75D3F"/>
        <w:category>
          <w:name w:val="Allmänt"/>
          <w:gallery w:val="placeholder"/>
        </w:category>
        <w:types>
          <w:type w:val="bbPlcHdr"/>
        </w:types>
        <w:behaviors>
          <w:behavior w:val="content"/>
        </w:behaviors>
        <w:guid w:val="{49FA9771-D64F-4C46-BD9A-B53751D4CE78}"/>
      </w:docPartPr>
      <w:docPartBody>
        <w:p w:rsidR="006E6807" w:rsidRDefault="006B2954" w:rsidP="006B2954">
          <w:pPr>
            <w:pStyle w:val="89927C62406E4CC3B98EF33225F75D3F1"/>
          </w:pPr>
          <w:r>
            <w:rPr>
              <w:rStyle w:val="Platshllartext"/>
            </w:rPr>
            <w:t xml:space="preserve"> </w:t>
          </w:r>
        </w:p>
      </w:docPartBody>
    </w:docPart>
    <w:docPart>
      <w:docPartPr>
        <w:name w:val="372D886EC62E4F038E32946C6B379EEF"/>
        <w:category>
          <w:name w:val="Allmänt"/>
          <w:gallery w:val="placeholder"/>
        </w:category>
        <w:types>
          <w:type w:val="bbPlcHdr"/>
        </w:types>
        <w:behaviors>
          <w:behavior w:val="content"/>
        </w:behaviors>
        <w:guid w:val="{70A83DD3-0B70-4F5F-9F46-FBB739DF6D3B}"/>
      </w:docPartPr>
      <w:docPartBody>
        <w:p w:rsidR="006E6807" w:rsidRDefault="006B2954" w:rsidP="006B2954">
          <w:pPr>
            <w:pStyle w:val="372D886EC62E4F038E32946C6B379EEF1"/>
          </w:pPr>
          <w:r>
            <w:rPr>
              <w:rStyle w:val="Platshllartext"/>
            </w:rPr>
            <w:t xml:space="preserve"> </w:t>
          </w:r>
        </w:p>
      </w:docPartBody>
    </w:docPart>
    <w:docPart>
      <w:docPartPr>
        <w:name w:val="539D4A3AF25B46D7AF28CF57A6DB4106"/>
        <w:category>
          <w:name w:val="Allmänt"/>
          <w:gallery w:val="placeholder"/>
        </w:category>
        <w:types>
          <w:type w:val="bbPlcHdr"/>
        </w:types>
        <w:behaviors>
          <w:behavior w:val="content"/>
        </w:behaviors>
        <w:guid w:val="{9C46ECFD-FB60-4549-A979-8FC734A8BEDD}"/>
      </w:docPartPr>
      <w:docPartBody>
        <w:p w:rsidR="006E6807" w:rsidRDefault="006B2954" w:rsidP="006B2954">
          <w:pPr>
            <w:pStyle w:val="539D4A3AF25B46D7AF28CF57A6DB4106"/>
          </w:pPr>
          <w:r>
            <w:rPr>
              <w:rStyle w:val="Platshllartext"/>
            </w:rPr>
            <w:t xml:space="preserve"> </w:t>
          </w:r>
        </w:p>
      </w:docPartBody>
    </w:docPart>
    <w:docPart>
      <w:docPartPr>
        <w:name w:val="7B94CD9C79184B2FBA42ED91EECE52EB"/>
        <w:category>
          <w:name w:val="Allmänt"/>
          <w:gallery w:val="placeholder"/>
        </w:category>
        <w:types>
          <w:type w:val="bbPlcHdr"/>
        </w:types>
        <w:behaviors>
          <w:behavior w:val="content"/>
        </w:behaviors>
        <w:guid w:val="{66814014-6E1C-4D62-BBE9-429BD46B1D73}"/>
      </w:docPartPr>
      <w:docPartBody>
        <w:p w:rsidR="006E6807" w:rsidRDefault="006B2954" w:rsidP="006B2954">
          <w:pPr>
            <w:pStyle w:val="7B94CD9C79184B2FBA42ED91EECE52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54"/>
    <w:rsid w:val="006B2954"/>
    <w:rsid w:val="006E6807"/>
    <w:rsid w:val="00F03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CB80DFB2864C09AA8A582B42B5D120">
    <w:name w:val="D2CB80DFB2864C09AA8A582B42B5D120"/>
    <w:rsid w:val="006B2954"/>
  </w:style>
  <w:style w:type="character" w:styleId="Platshllartext">
    <w:name w:val="Placeholder Text"/>
    <w:basedOn w:val="Standardstycketeckensnitt"/>
    <w:uiPriority w:val="99"/>
    <w:semiHidden/>
    <w:rsid w:val="006B2954"/>
    <w:rPr>
      <w:noProof w:val="0"/>
      <w:color w:val="808080"/>
    </w:rPr>
  </w:style>
  <w:style w:type="paragraph" w:customStyle="1" w:styleId="72455BB1B6C44466B7D4A6456829D5F9">
    <w:name w:val="72455BB1B6C44466B7D4A6456829D5F9"/>
    <w:rsid w:val="006B2954"/>
  </w:style>
  <w:style w:type="paragraph" w:customStyle="1" w:styleId="D36BD2EEED4D4D6687C4DBD99DB67F2C">
    <w:name w:val="D36BD2EEED4D4D6687C4DBD99DB67F2C"/>
    <w:rsid w:val="006B2954"/>
  </w:style>
  <w:style w:type="paragraph" w:customStyle="1" w:styleId="4083EDF00301479B8D7DDED46638E750">
    <w:name w:val="4083EDF00301479B8D7DDED46638E750"/>
    <w:rsid w:val="006B2954"/>
  </w:style>
  <w:style w:type="paragraph" w:customStyle="1" w:styleId="1E37C179547C4BF1B91F4D95AD991F2B">
    <w:name w:val="1E37C179547C4BF1B91F4D95AD991F2B"/>
    <w:rsid w:val="006B2954"/>
  </w:style>
  <w:style w:type="paragraph" w:customStyle="1" w:styleId="89927C62406E4CC3B98EF33225F75D3F">
    <w:name w:val="89927C62406E4CC3B98EF33225F75D3F"/>
    <w:rsid w:val="006B2954"/>
  </w:style>
  <w:style w:type="paragraph" w:customStyle="1" w:styleId="5B001791F88A40E0A05F3A0227155C80">
    <w:name w:val="5B001791F88A40E0A05F3A0227155C80"/>
    <w:rsid w:val="006B2954"/>
  </w:style>
  <w:style w:type="paragraph" w:customStyle="1" w:styleId="F893017360FA4FFCBC688FF60CB0DD1F">
    <w:name w:val="F893017360FA4FFCBC688FF60CB0DD1F"/>
    <w:rsid w:val="006B2954"/>
  </w:style>
  <w:style w:type="paragraph" w:customStyle="1" w:styleId="C2837D9A56204A0BA52F833E864C6756">
    <w:name w:val="C2837D9A56204A0BA52F833E864C6756"/>
    <w:rsid w:val="006B2954"/>
  </w:style>
  <w:style w:type="paragraph" w:customStyle="1" w:styleId="372D886EC62E4F038E32946C6B379EEF">
    <w:name w:val="372D886EC62E4F038E32946C6B379EEF"/>
    <w:rsid w:val="006B2954"/>
  </w:style>
  <w:style w:type="paragraph" w:customStyle="1" w:styleId="539D4A3AF25B46D7AF28CF57A6DB4106">
    <w:name w:val="539D4A3AF25B46D7AF28CF57A6DB4106"/>
    <w:rsid w:val="006B2954"/>
  </w:style>
  <w:style w:type="paragraph" w:customStyle="1" w:styleId="89927C62406E4CC3B98EF33225F75D3F1">
    <w:name w:val="89927C62406E4CC3B98EF33225F75D3F1"/>
    <w:rsid w:val="006B29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2D886EC62E4F038E32946C6B379EEF1">
    <w:name w:val="372D886EC62E4F038E32946C6B379EEF1"/>
    <w:rsid w:val="006B29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1830CE43A74B73BE4674830D6C7DAA">
    <w:name w:val="811830CE43A74B73BE4674830D6C7DAA"/>
    <w:rsid w:val="006B2954"/>
  </w:style>
  <w:style w:type="paragraph" w:customStyle="1" w:styleId="4578EC26B9C64F36B715D0998CFBA535">
    <w:name w:val="4578EC26B9C64F36B715D0998CFBA535"/>
    <w:rsid w:val="006B2954"/>
  </w:style>
  <w:style w:type="paragraph" w:customStyle="1" w:styleId="74F4893FDB8F4E8F8C8515E51695C2DD">
    <w:name w:val="74F4893FDB8F4E8F8C8515E51695C2DD"/>
    <w:rsid w:val="006B2954"/>
  </w:style>
  <w:style w:type="paragraph" w:customStyle="1" w:styleId="414875CDD41C43A28160082E0D522F74">
    <w:name w:val="414875CDD41C43A28160082E0D522F74"/>
    <w:rsid w:val="006B2954"/>
  </w:style>
  <w:style w:type="paragraph" w:customStyle="1" w:styleId="D95AA0CD67A34AC9A4A44315D0D3D290">
    <w:name w:val="D95AA0CD67A34AC9A4A44315D0D3D290"/>
    <w:rsid w:val="006B2954"/>
  </w:style>
  <w:style w:type="paragraph" w:customStyle="1" w:styleId="7B94CD9C79184B2FBA42ED91EECE52EB">
    <w:name w:val="7B94CD9C79184B2FBA42ED91EECE52EB"/>
    <w:rsid w:val="006B2954"/>
  </w:style>
  <w:style w:type="paragraph" w:customStyle="1" w:styleId="67FBBB5B5460487293DC4D3034275799">
    <w:name w:val="67FBBB5B5460487293DC4D3034275799"/>
    <w:rsid w:val="006B2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7e8a2059-6308-4823-9b53-6bc9c69bd054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5070FD8F9EC044DA56AFC8F58CA4C32" ma:contentTypeVersion="26" ma:contentTypeDescription="Skapa nytt dokument med möjlighet att välja RK-mall" ma:contentTypeScope="" ma:versionID="70ee2309b711e8aa0ab52da7da44711d">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dd34cedee92af3666cd22351941028af"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TaxCatchAll" minOccurs="0"/>
                <xsd:element ref="ns2:TaxCatchAllLabel" minOccurs="0"/>
                <xsd:element ref="ns2:k46d94c0acf84ab9a79866a9d8b1905f"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I2021/00216</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C4D3BC3-2BD4-4FC4-91B3-546D83ECC47F}"/>
</file>

<file path=customXml/itemProps2.xml><?xml version="1.0" encoding="utf-8"?>
<ds:datastoreItem xmlns:ds="http://schemas.openxmlformats.org/officeDocument/2006/customXml" ds:itemID="{DEB5FD39-B9DD-4D76-BA12-62769918C1C0}"/>
</file>

<file path=customXml/itemProps3.xml><?xml version="1.0" encoding="utf-8"?>
<ds:datastoreItem xmlns:ds="http://schemas.openxmlformats.org/officeDocument/2006/customXml" ds:itemID="{48516906-AF5C-4526-83BE-37221401D576}"/>
</file>

<file path=customXml/itemProps4.xml><?xml version="1.0" encoding="utf-8"?>
<ds:datastoreItem xmlns:ds="http://schemas.openxmlformats.org/officeDocument/2006/customXml" ds:itemID="{CADF34F6-A18E-4669-902C-413DDFB00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B5FD39-B9DD-4D76-BA12-62769918C1C0}">
  <ds:schemaRefs>
    <ds:schemaRef ds:uri="http://schemas.microsoft.com/sharepoint/v3/contenttype/forms"/>
  </ds:schemaRefs>
</ds:datastoreItem>
</file>

<file path=customXml/itemProps6.xml><?xml version="1.0" encoding="utf-8"?>
<ds:datastoreItem xmlns:ds="http://schemas.openxmlformats.org/officeDocument/2006/customXml" ds:itemID="{0E250B8E-0B1F-4516-97D2-AC8789FF200A}">
  <ds:schemaRefs>
    <ds:schemaRef ds:uri="http://schemas.openxmlformats.org/officeDocument/2006/bibliography"/>
  </ds:schemaRefs>
</ds:datastoreItem>
</file>

<file path=customXml/itemProps7.xml><?xml version="1.0" encoding="utf-8"?>
<ds:datastoreItem xmlns:ds="http://schemas.openxmlformats.org/officeDocument/2006/customXml" ds:itemID="{0E250B8E-0B1F-4516-97D2-AC8789FF200A}"/>
</file>

<file path=customXml/itemProps8.xml><?xml version="1.0" encoding="utf-8"?>
<ds:datastoreItem xmlns:ds="http://schemas.openxmlformats.org/officeDocument/2006/customXml" ds:itemID="{61AB24CC-EF9E-47F5-994A-5704A4AF29C7}"/>
</file>

<file path=docProps/app.xml><?xml version="1.0" encoding="utf-8"?>
<Properties xmlns="http://schemas.openxmlformats.org/officeDocument/2006/extended-properties" xmlns:vt="http://schemas.openxmlformats.org/officeDocument/2006/docPropsVTypes">
  <Template>RK Basmall</Template>
  <TotalTime>0</TotalTime>
  <Pages>2</Pages>
  <Words>490</Words>
  <Characters>2603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2020 21 1394 och 1431 Mattias Bäckström Johansson och Jimmy Ståhl (SD) om vätgas.docx</dc:title>
  <dc:subject/>
  <dc:creator>Lina Kinning</dc:creator>
  <cp:keywords/>
  <dc:description/>
  <cp:lastModifiedBy>Christina Rasmussen</cp:lastModifiedBy>
  <cp:revision>2</cp:revision>
  <dcterms:created xsi:type="dcterms:W3CDTF">2021-02-02T12:11:00Z</dcterms:created>
  <dcterms:modified xsi:type="dcterms:W3CDTF">2021-02-02T12:11:00Z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47d1abdb-6d95-41c8-ae5d-adb3e9cb2f82</vt:lpwstr>
  </property>
</Properties>
</file>