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2A28" w:rsidP="00DA0661">
      <w:pPr>
        <w:pStyle w:val="Title"/>
      </w:pPr>
      <w:bookmarkStart w:id="0" w:name="Start"/>
      <w:bookmarkEnd w:id="0"/>
      <w:r>
        <w:t>Svar på fråga 2022/23:5</w:t>
      </w:r>
      <w:r w:rsidR="001E3CF2">
        <w:t>68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4D16DAA221343F59E1B38656EF6B271"/>
          </w:placeholder>
          <w:dataBinding w:xpath="/ns0:DocumentInfo[1]/ns0:BaseInfo[1]/ns0:Extra3[1]" w:storeItemID="{4EACEDA8-4856-4C34-89A7-ADA801D0C317}" w:prefixMappings="xmlns:ns0='http://lp/documentinfo/RK' "/>
          <w:text/>
        </w:sdtPr>
        <w:sdtContent>
          <w:r w:rsidRPr="001E3CF2" w:rsidR="001E3CF2">
            <w:t>Monica Haider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2CCE49BCFF495A99D621FE1E0BBB8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 w:rsidR="002920DD">
        <w:t xml:space="preserve"> </w:t>
      </w:r>
      <w:r w:rsidRPr="001E3CF2" w:rsidR="001E3CF2">
        <w:t>Gödselgasstödet</w:t>
      </w:r>
      <w:r w:rsidR="001E3CF2">
        <w:t xml:space="preserve"> </w:t>
      </w:r>
    </w:p>
    <w:p w:rsidR="000E2A28" w:rsidP="001E3CF2">
      <w:pPr>
        <w:pStyle w:val="BodyText"/>
      </w:pPr>
      <w:sdt>
        <w:sdtPr>
          <w:alias w:val="Frågeställare"/>
          <w:tag w:val="delete"/>
          <w:id w:val="-1635256365"/>
          <w:placeholder>
            <w:docPart w:val="F4806AD517D74A1E8D6B04F7D6D056BA"/>
          </w:placeholder>
          <w:dataBinding w:xpath="/ns0:DocumentInfo[1]/ns0:BaseInfo[1]/ns0:Extra3[1]" w:storeItemID="{4EACEDA8-4856-4C34-89A7-ADA801D0C317}" w:prefixMappings="xmlns:ns0='http://lp/documentinfo/RK' "/>
          <w:text/>
        </w:sdtPr>
        <w:sdtContent>
          <w:r w:rsidR="001E3CF2">
            <w:t>Monica Haider</w:t>
          </w:r>
        </w:sdtContent>
      </w:sdt>
      <w:r>
        <w:t xml:space="preserve"> har frågat mig</w:t>
      </w:r>
      <w:r w:rsidR="001E3CF2">
        <w:t xml:space="preserve"> om jag har för avsikt att verka för att genomföra förändringar vad gäller gödselgasstödet, </w:t>
      </w:r>
      <w:r w:rsidR="001E3CF2">
        <w:t>t.ex.</w:t>
      </w:r>
      <w:r w:rsidR="001E3CF2">
        <w:t xml:space="preserve"> genom att förlänga stödet efter den 30 september och flytta över stödet till Energimyndigheten</w:t>
      </w:r>
      <w:r w:rsidR="009E7BF8">
        <w:t>.</w:t>
      </w:r>
      <w:r>
        <w:t xml:space="preserve"> </w:t>
      </w:r>
    </w:p>
    <w:p w:rsidR="009E7BF8" w:rsidP="009E7BF8">
      <w:pPr>
        <w:pStyle w:val="BodyText"/>
      </w:pPr>
      <w:r>
        <w:t>G</w:t>
      </w:r>
      <w:r w:rsidR="00416CFB">
        <w:t xml:space="preserve">ödselgasstödet är </w:t>
      </w:r>
      <w:r w:rsidR="00F135F0">
        <w:t>tillsammans med investeringsstöd och skattenedsättning en viktig</w:t>
      </w:r>
      <w:r w:rsidR="00416CFB">
        <w:t xml:space="preserve"> stödåtgärd för att stimulera </w:t>
      </w:r>
      <w:r w:rsidR="00011EE0">
        <w:t>ener</w:t>
      </w:r>
      <w:r w:rsidR="00EF68DF">
        <w:t>gi</w:t>
      </w:r>
      <w:r w:rsidR="00416CFB">
        <w:t xml:space="preserve">produktion från restprodukter och gödsel genom rötning, vilket ger både samhälls- och företagsnytta genom att </w:t>
      </w:r>
      <w:r w:rsidR="00F135F0">
        <w:t>ta tillvara</w:t>
      </w:r>
      <w:r w:rsidR="00416CFB">
        <w:t xml:space="preserve"> rest</w:t>
      </w:r>
      <w:r w:rsidR="00F135F0">
        <w:t xml:space="preserve">produkter, främja </w:t>
      </w:r>
      <w:r w:rsidR="00F135F0">
        <w:t>cirkulari</w:t>
      </w:r>
      <w:r>
        <w:t>t</w:t>
      </w:r>
      <w:r w:rsidR="00F135F0">
        <w:t>et</w:t>
      </w:r>
      <w:r w:rsidR="00F135F0">
        <w:t xml:space="preserve">, </w:t>
      </w:r>
      <w:r>
        <w:t xml:space="preserve">minska metangasavgång, </w:t>
      </w:r>
      <w:r w:rsidR="00F135F0">
        <w:t>öka andelen förnybar e</w:t>
      </w:r>
      <w:r w:rsidR="00011EE0">
        <w:t>nergi</w:t>
      </w:r>
      <w:r w:rsidR="00F135F0">
        <w:t xml:space="preserve"> och stärka företagens </w:t>
      </w:r>
      <w:r w:rsidR="0074145B">
        <w:t xml:space="preserve">robusthet. Gödselgasstödet har fått ökad betydelse i </w:t>
      </w:r>
      <w:r w:rsidR="00416CFB">
        <w:t xml:space="preserve">och med den </w:t>
      </w:r>
      <w:r>
        <w:t xml:space="preserve">mycket </w:t>
      </w:r>
      <w:r w:rsidR="00416CFB">
        <w:t xml:space="preserve">olyckliga situationen </w:t>
      </w:r>
      <w:r>
        <w:t>som uppkommit till följd av ogiltigförklarandet av Sveriges skattenedsättning för biogas</w:t>
      </w:r>
      <w:r w:rsidR="006D6E10">
        <w:t>, vilket</w:t>
      </w:r>
      <w:r w:rsidR="00416CFB">
        <w:t xml:space="preserve"> drabbar många gårdsanläggningar hårt. Detta samtidigt som intresset för att investera i gårdsanläggningar ökat kraftigt senaste året</w:t>
      </w:r>
      <w:r w:rsidR="0074145B">
        <w:t xml:space="preserve"> och produktionen av biogas på företagen har ökat. </w:t>
      </w:r>
      <w:r>
        <w:t xml:space="preserve">  </w:t>
      </w:r>
    </w:p>
    <w:p w:rsidR="0042644A" w:rsidP="0042644A">
      <w:pPr>
        <w:pStyle w:val="BodyText"/>
      </w:pPr>
      <w:r>
        <w:t>Det tioåriga pilotprojektet</w:t>
      </w:r>
      <w:r w:rsidR="0074145B">
        <w:t xml:space="preserve"> med</w:t>
      </w:r>
      <w:r>
        <w:t xml:space="preserve"> produktionsstöd till gödselbaserad biogas, dvs gödselgasstödet, avslutas i år. Som Monica Haider skriver föreslog Biogasmarknadsutredningen att stödet</w:t>
      </w:r>
      <w:r w:rsidR="0074145B">
        <w:t xml:space="preserve"> framgent</w:t>
      </w:r>
      <w:r>
        <w:t xml:space="preserve"> skulle vara en del i det större produktionsstödet</w:t>
      </w:r>
      <w:r w:rsidR="0074145B">
        <w:t xml:space="preserve">. </w:t>
      </w:r>
      <w:r w:rsidR="009E7BF8">
        <w:t xml:space="preserve">Frågan om gödselgasstödets fortsatta hemvist samt framtida budget bereds </w:t>
      </w:r>
      <w:r>
        <w:t xml:space="preserve">därför för närvarande </w:t>
      </w:r>
      <w:r w:rsidR="009E7BF8">
        <w:t>inom Regeringskansliet</w:t>
      </w:r>
      <w:r w:rsidR="0074145B">
        <w:t>.</w:t>
      </w:r>
    </w:p>
    <w:p w:rsidR="0042644A" w:rsidP="002749F7">
      <w:pPr>
        <w:pStyle w:val="BodyText"/>
      </w:pPr>
    </w:p>
    <w:p w:rsidR="00500681" w:rsidP="002749F7">
      <w:pPr>
        <w:pStyle w:val="BodyText"/>
      </w:pPr>
    </w:p>
    <w:p w:rsidR="000E2A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C9A36E668CA41488AD3CCA0EBA84DF3"/>
          </w:placeholder>
          <w:dataBinding w:xpath="/ns0:DocumentInfo[1]/ns0:BaseInfo[1]/ns0:HeaderDate[1]" w:storeItemID="{4EACEDA8-4856-4C34-89A7-ADA801D0C317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3CF2">
            <w:t>26</w:t>
          </w:r>
          <w:r>
            <w:t xml:space="preserve"> april 2023</w:t>
          </w:r>
        </w:sdtContent>
      </w:sdt>
    </w:p>
    <w:p w:rsidR="000E2A28" w:rsidP="004E7A8F">
      <w:pPr>
        <w:pStyle w:val="Brdtextutanavstnd"/>
      </w:pPr>
    </w:p>
    <w:p w:rsidR="000E2A28" w:rsidP="004E7A8F">
      <w:pPr>
        <w:pStyle w:val="Brdtextutanavstnd"/>
      </w:pPr>
    </w:p>
    <w:p w:rsidR="000E2A2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8B30398C938424182228F662C751428"/>
        </w:placeholder>
        <w:dataBinding w:xpath="/ns0:DocumentInfo[1]/ns0:BaseInfo[1]/ns0:TopSender[1]" w:storeItemID="{4EACEDA8-4856-4C34-89A7-ADA801D0C317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0E2A28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0E2A2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E2A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E2A28" w:rsidRPr="007D73AB" w:rsidP="00340DE0">
          <w:pPr>
            <w:pStyle w:val="Header"/>
          </w:pPr>
        </w:p>
      </w:tc>
      <w:tc>
        <w:tcPr>
          <w:tcW w:w="1134" w:type="dxa"/>
        </w:tcPr>
        <w:p w:rsidR="000E2A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E2A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2A28" w:rsidRPr="00710A6C" w:rsidP="00EE3C0F">
          <w:pPr>
            <w:pStyle w:val="Header"/>
            <w:rPr>
              <w:b/>
            </w:rPr>
          </w:pPr>
        </w:p>
        <w:p w:rsidR="000E2A28" w:rsidP="00EE3C0F">
          <w:pPr>
            <w:pStyle w:val="Header"/>
          </w:pPr>
        </w:p>
        <w:p w:rsidR="000E2A28" w:rsidP="00EE3C0F">
          <w:pPr>
            <w:pStyle w:val="Header"/>
          </w:pPr>
        </w:p>
        <w:p w:rsidR="000E2A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46B0913CBA4EE4B4EC730FD02027CA"/>
            </w:placeholder>
            <w:dataBinding w:xpath="/ns0:DocumentInfo[1]/ns0:BaseInfo[1]/ns0:Dnr[1]" w:storeItemID="{4EACEDA8-4856-4C34-89A7-ADA801D0C317}" w:prefixMappings="xmlns:ns0='http://lp/documentinfo/RK' "/>
            <w:text/>
          </w:sdtPr>
          <w:sdtContent>
            <w:p w:rsidR="000E2A28" w:rsidP="00EE3C0F">
              <w:pPr>
                <w:pStyle w:val="Header"/>
              </w:pPr>
              <w:r w:rsidRPr="000E67CE">
                <w:t>LI2023/02303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1B5EBD25FD4995AB95394EAAD39A33"/>
            </w:placeholder>
            <w:showingPlcHdr/>
            <w:dataBinding w:xpath="/ns0:DocumentInfo[1]/ns0:BaseInfo[1]/ns0:DocNumber[1]" w:storeItemID="{4EACEDA8-4856-4C34-89A7-ADA801D0C317}" w:prefixMappings="xmlns:ns0='http://lp/documentinfo/RK' "/>
            <w:text/>
          </w:sdtPr>
          <w:sdtContent>
            <w:p w:rsidR="000E2A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2A28" w:rsidP="00EE3C0F">
          <w:pPr>
            <w:pStyle w:val="Header"/>
          </w:pPr>
        </w:p>
      </w:tc>
      <w:tc>
        <w:tcPr>
          <w:tcW w:w="1134" w:type="dxa"/>
        </w:tcPr>
        <w:p w:rsidR="000E2A28" w:rsidP="0094502D">
          <w:pPr>
            <w:pStyle w:val="Header"/>
          </w:pPr>
        </w:p>
        <w:p w:rsidR="000E2A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7FA710565784F8AB03E6C485FA11735"/>
          </w:placeholder>
          <w:richText/>
        </w:sdtPr>
        <w:sdtContent>
          <w:sdt>
            <w:sdtPr>
              <w:alias w:val="SenderText"/>
              <w:tag w:val="ccRKShow_SenderText"/>
              <w:id w:val="977889097"/>
              <w:placeholder>
                <w:docPart w:val="4A1D1D76BB02469C9F3C79733789467B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-1149668339"/>
                  <w:placeholder>
                    <w:docPart w:val="DE36799F509346D79156B945B4C12F2C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727C56" w:rsidRPr="00B20036" w:rsidP="00727C56">
                      <w:pPr>
                        <w:pStyle w:val="Header"/>
                        <w:rPr>
                          <w:b/>
                          <w:bCs/>
                        </w:rPr>
                      </w:pPr>
                      <w:r w:rsidRPr="00B20036">
                        <w:rPr>
                          <w:b/>
                          <w:bCs/>
                        </w:rPr>
                        <w:t>Landsbygds- och infrastrukturdepartementet</w:t>
                      </w:r>
                    </w:p>
                    <w:p w:rsidR="00727C56" w:rsidRPr="00FE13EF" w:rsidP="00727C56">
                      <w:pPr>
                        <w:pStyle w:val="Header"/>
                      </w:pPr>
                      <w:r w:rsidRPr="00FE13EF">
                        <w:t>Landsbygdsminister</w:t>
                      </w:r>
                      <w:r>
                        <w:t>n</w:t>
                      </w:r>
                    </w:p>
                    <w:p w:rsidR="000E2A28" w:rsidRPr="00340DE0" w:rsidP="00727C56">
                      <w:pPr>
                        <w:pStyle w:val="Header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33B86E583A0B418D83DE523ADF6041CB"/>
          </w:placeholder>
          <w:dataBinding w:xpath="/ns0:DocumentInfo[1]/ns0:BaseInfo[1]/ns0:Recipient[1]" w:storeItemID="{4EACEDA8-4856-4C34-89A7-ADA801D0C317}" w:prefixMappings="xmlns:ns0='http://lp/documentinfo/RK' "/>
          <w:text w:multiLine="1"/>
        </w:sdtPr>
        <w:sdtContent>
          <w:tc>
            <w:tcPr>
              <w:tcW w:w="3170" w:type="dxa"/>
            </w:tcPr>
            <w:p w:rsidR="000E2A2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E2A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A52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46B0913CBA4EE4B4EC730FD0202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907E5-A509-4448-91E7-CAA5FA035387}"/>
      </w:docPartPr>
      <w:docPartBody>
        <w:p w:rsidR="00CF7FC2" w:rsidP="00305EA2">
          <w:pPr>
            <w:pStyle w:val="3846B0913CBA4EE4B4EC730FD0202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1B5EBD25FD4995AB95394EAAD39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E31AD-E78F-4D4D-ADA5-0239F9AC4BA5}"/>
      </w:docPartPr>
      <w:docPartBody>
        <w:p w:rsidR="00CF7FC2" w:rsidP="00305EA2">
          <w:pPr>
            <w:pStyle w:val="C01B5EBD25FD4995AB95394EAAD39A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FA710565784F8AB03E6C485FA11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7E643-790D-4C03-98BC-E2D76215F954}"/>
      </w:docPartPr>
      <w:docPartBody>
        <w:p w:rsidR="00CF7FC2" w:rsidP="00305EA2">
          <w:pPr>
            <w:pStyle w:val="F7FA710565784F8AB03E6C485FA117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B86E583A0B418D83DE523ADF604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5356A-AE0F-4BD2-9AA5-4EC84A9E92C5}"/>
      </w:docPartPr>
      <w:docPartBody>
        <w:p w:rsidR="00CF7FC2" w:rsidP="00305EA2">
          <w:pPr>
            <w:pStyle w:val="33B86E583A0B418D83DE523ADF6041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16DAA221343F59E1B38656EF6B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253A5-5F62-446F-99E3-37AC8F06E3E5}"/>
      </w:docPartPr>
      <w:docPartBody>
        <w:p w:rsidR="00CF7FC2" w:rsidP="00305EA2">
          <w:pPr>
            <w:pStyle w:val="24D16DAA221343F59E1B38656EF6B2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B2CCE49BCFF495A99D621FE1E0BB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6B5F-98AF-47A3-8681-E0825FD4E91A}"/>
      </w:docPartPr>
      <w:docPartBody>
        <w:p w:rsidR="00CF7FC2" w:rsidP="00305EA2">
          <w:pPr>
            <w:pStyle w:val="5B2CCE49BCFF495A99D621FE1E0BBB8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4806AD517D74A1E8D6B04F7D6D05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62D4C-FE5A-4A7F-992F-7C838ABBFBDD}"/>
      </w:docPartPr>
      <w:docPartBody>
        <w:p w:rsidR="00CF7FC2" w:rsidP="00305EA2">
          <w:pPr>
            <w:pStyle w:val="F4806AD517D74A1E8D6B04F7D6D056B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C9A36E668CA41488AD3CCA0EBA84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6BDD6-3BD7-43D6-8346-2F1D833B098A}"/>
      </w:docPartPr>
      <w:docPartBody>
        <w:p w:rsidR="00CF7FC2" w:rsidP="00305EA2">
          <w:pPr>
            <w:pStyle w:val="5C9A36E668CA41488AD3CCA0EBA84DF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8B30398C938424182228F662C751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DBB9C-3DB6-40DD-935C-726028B7C3F1}"/>
      </w:docPartPr>
      <w:docPartBody>
        <w:p w:rsidR="00CF7FC2" w:rsidP="00305EA2">
          <w:pPr>
            <w:pStyle w:val="D8B30398C938424182228F662C75142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A1D1D76BB02469C9F3C797337894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752C7-4F76-4A21-8F02-AE30917D18B1}"/>
      </w:docPartPr>
      <w:docPartBody>
        <w:p w:rsidR="00C76192" w:rsidP="00E56F84">
          <w:pPr>
            <w:pStyle w:val="4A1D1D76BB02469C9F3C7973378946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6799F509346D79156B945B4C12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B49D1-8C16-4E11-8F78-ABC514FD4608}"/>
      </w:docPartPr>
      <w:docPartBody>
        <w:p w:rsidR="00C76192" w:rsidP="00E56F84">
          <w:pPr>
            <w:pStyle w:val="DE36799F509346D79156B945B4C12F2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F84"/>
    <w:rPr>
      <w:noProof w:val="0"/>
      <w:color w:val="808080"/>
    </w:rPr>
  </w:style>
  <w:style w:type="paragraph" w:customStyle="1" w:styleId="3846B0913CBA4EE4B4EC730FD02027CA">
    <w:name w:val="3846B0913CBA4EE4B4EC730FD02027CA"/>
    <w:rsid w:val="00305EA2"/>
  </w:style>
  <w:style w:type="paragraph" w:customStyle="1" w:styleId="33B86E583A0B418D83DE523ADF6041CB">
    <w:name w:val="33B86E583A0B418D83DE523ADF6041CB"/>
    <w:rsid w:val="00305EA2"/>
  </w:style>
  <w:style w:type="paragraph" w:customStyle="1" w:styleId="C01B5EBD25FD4995AB95394EAAD39A331">
    <w:name w:val="C01B5EBD25FD4995AB95394EAAD39A331"/>
    <w:rsid w:val="00305E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FA710565784F8AB03E6C485FA117351">
    <w:name w:val="F7FA710565784F8AB03E6C485FA117351"/>
    <w:rsid w:val="00305E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D16DAA221343F59E1B38656EF6B271">
    <w:name w:val="24D16DAA221343F59E1B38656EF6B271"/>
    <w:rsid w:val="00305EA2"/>
  </w:style>
  <w:style w:type="paragraph" w:customStyle="1" w:styleId="5B2CCE49BCFF495A99D621FE1E0BBB8E">
    <w:name w:val="5B2CCE49BCFF495A99D621FE1E0BBB8E"/>
    <w:rsid w:val="00305EA2"/>
  </w:style>
  <w:style w:type="paragraph" w:customStyle="1" w:styleId="F4806AD517D74A1E8D6B04F7D6D056BA">
    <w:name w:val="F4806AD517D74A1E8D6B04F7D6D056BA"/>
    <w:rsid w:val="00305EA2"/>
  </w:style>
  <w:style w:type="paragraph" w:customStyle="1" w:styleId="5C9A36E668CA41488AD3CCA0EBA84DF3">
    <w:name w:val="5C9A36E668CA41488AD3CCA0EBA84DF3"/>
    <w:rsid w:val="00305EA2"/>
  </w:style>
  <w:style w:type="paragraph" w:customStyle="1" w:styleId="D8B30398C938424182228F662C751428">
    <w:name w:val="D8B30398C938424182228F662C751428"/>
    <w:rsid w:val="00305EA2"/>
  </w:style>
  <w:style w:type="paragraph" w:customStyle="1" w:styleId="4A1D1D76BB02469C9F3C79733789467B">
    <w:name w:val="4A1D1D76BB02469C9F3C79733789467B"/>
    <w:rsid w:val="00E56F84"/>
  </w:style>
  <w:style w:type="paragraph" w:customStyle="1" w:styleId="DE36799F509346D79156B945B4C12F2C">
    <w:name w:val="DE36799F509346D79156B945B4C12F2C"/>
    <w:rsid w:val="00E56F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2023-04-26T00:00:00</HeaderDate>
    <Office/>
    <Dnr>LI2023/02303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97467f06-33ca-4caa-b4c8-e2dee1282c28</RD_Svarsid>
  </documentManagement>
</p:properties>
</file>

<file path=customXml/itemProps1.xml><?xml version="1.0" encoding="utf-8"?>
<ds:datastoreItem xmlns:ds="http://schemas.openxmlformats.org/officeDocument/2006/customXml" ds:itemID="{4614678A-1F11-4A8B-BE8D-D07EF9468E7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D2EA4A3-DE8C-458E-801D-07B26F18990C}"/>
</file>

<file path=customXml/itemProps4.xml><?xml version="1.0" encoding="utf-8"?>
<ds:datastoreItem xmlns:ds="http://schemas.openxmlformats.org/officeDocument/2006/customXml" ds:itemID="{4EACEDA8-4856-4C34-89A7-ADA801D0C317}"/>
</file>

<file path=customXml/itemProps5.xml><?xml version="1.0" encoding="utf-8"?>
<ds:datastoreItem xmlns:ds="http://schemas.openxmlformats.org/officeDocument/2006/customXml" ds:itemID="{655A7276-6304-4892-873C-9506F6EA6F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23 568 av Monica Haider - S - Gödselgasstödet slutlig.docx</dc:title>
  <cp:revision>2</cp:revision>
  <dcterms:created xsi:type="dcterms:W3CDTF">2023-04-26T09:20:00Z</dcterms:created>
  <dcterms:modified xsi:type="dcterms:W3CDTF">2023-04-26T09:20:00Z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