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AD453" w14:textId="77777777" w:rsidR="00A13955" w:rsidRDefault="00A1395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2019/20:1276 av Åsa </w:t>
      </w:r>
      <w:proofErr w:type="spellStart"/>
      <w:r>
        <w:t>Coenraads</w:t>
      </w:r>
      <w:proofErr w:type="spellEnd"/>
      <w:r>
        <w:t xml:space="preserve"> (M)</w:t>
      </w:r>
      <w:r>
        <w:br/>
        <w:t>Statlig kreditgaranti till flygbolagen</w:t>
      </w:r>
    </w:p>
    <w:p w14:paraId="1B005C75" w14:textId="77777777" w:rsidR="00A13955" w:rsidRDefault="00A13955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hur jag avser att arbeta för att snabba på processen om likviditetsstöd åt den svenska flygbranschen.</w:t>
      </w:r>
    </w:p>
    <w:p w14:paraId="77E7A1FB" w14:textId="77777777" w:rsidR="00A13955" w:rsidRDefault="00A13955" w:rsidP="00A13955">
      <w:pPr>
        <w:spacing w:after="100"/>
        <w:contextualSpacing/>
      </w:pPr>
      <w:r w:rsidRPr="001F1F3F">
        <w:t xml:space="preserve">Sverige har som övriga </w:t>
      </w:r>
      <w:r>
        <w:t>världen</w:t>
      </w:r>
      <w:r w:rsidRPr="001F1F3F">
        <w:t xml:space="preserve"> under den senaste månaden sett en mycket kraftfull nedgång av flygresandet.</w:t>
      </w:r>
      <w:r>
        <w:t xml:space="preserve"> </w:t>
      </w:r>
      <w:r w:rsidRPr="001F1F3F">
        <w:t xml:space="preserve">Riksdagen </w:t>
      </w:r>
      <w:r>
        <w:t xml:space="preserve">har därför </w:t>
      </w:r>
      <w:r w:rsidRPr="001F1F3F">
        <w:t>bemyndiga</w:t>
      </w:r>
      <w:r>
        <w:t>t</w:t>
      </w:r>
      <w:r w:rsidRPr="001F1F3F">
        <w:t xml:space="preserve"> regeringen att ställa ut kreditgarantier som sammanlagt uppgår till högst 5 </w:t>
      </w:r>
      <w:r>
        <w:t xml:space="preserve">miljarder </w:t>
      </w:r>
      <w:r w:rsidRPr="001F1F3F">
        <w:t xml:space="preserve">kronor för lån till flygföretag. </w:t>
      </w:r>
      <w:r w:rsidR="00826443">
        <w:t xml:space="preserve"> </w:t>
      </w:r>
    </w:p>
    <w:p w14:paraId="0C3E2434" w14:textId="77777777" w:rsidR="002E09E2" w:rsidRDefault="002E09E2" w:rsidP="002E09E2">
      <w:pPr>
        <w:spacing w:after="100"/>
        <w:contextualSpacing/>
      </w:pPr>
    </w:p>
    <w:p w14:paraId="46FFA8D8" w14:textId="5E7739E1" w:rsidR="002E09E2" w:rsidRDefault="002E09E2" w:rsidP="002E09E2">
      <w:pPr>
        <w:spacing w:after="100"/>
        <w:contextualSpacing/>
      </w:pPr>
      <w:r>
        <w:t>Regeringen har uppdragit åt Riksgäld</w:t>
      </w:r>
      <w:r w:rsidR="00330B93">
        <w:t>skontoret</w:t>
      </w:r>
      <w:r>
        <w:t xml:space="preserve"> att förbereda och verkställa garantigivningen. </w:t>
      </w:r>
      <w:r w:rsidR="00826443" w:rsidRPr="00826443">
        <w:t>Det är således Riksgäld</w:t>
      </w:r>
      <w:r w:rsidR="00330B93">
        <w:t>skontoret</w:t>
      </w:r>
      <w:r w:rsidR="00826443" w:rsidRPr="00826443">
        <w:t xml:space="preserve">, inte regeringen som har att pröva förutsättningarna att ta del i garantiprogrammet. </w:t>
      </w:r>
      <w:r w:rsidR="00D64395">
        <w:t xml:space="preserve">EU-kommissionen lämnade sitt godkännande till programmet den 11 april. Från detta datum kan </w:t>
      </w:r>
      <w:r w:rsidR="0099112D">
        <w:t>R</w:t>
      </w:r>
      <w:r w:rsidR="00826443" w:rsidRPr="00826443">
        <w:t>iksgäld</w:t>
      </w:r>
      <w:r w:rsidR="00330B93">
        <w:t>skontoret</w:t>
      </w:r>
      <w:r w:rsidR="00826443" w:rsidRPr="00826443">
        <w:t xml:space="preserve"> nu </w:t>
      </w:r>
      <w:r w:rsidR="004E5C40">
        <w:t xml:space="preserve">pröva </w:t>
      </w:r>
      <w:r w:rsidR="004E5C40" w:rsidRPr="004E5C40">
        <w:t>ansökningar om</w:t>
      </w:r>
      <w:r w:rsidR="00826443" w:rsidRPr="00826443">
        <w:t xml:space="preserve"> kreditgarantier till flygföretag som den 1 januari 2020 hade ett svenskt tillstånd att bedriva kommersiell verksamhet inom luftfart och som har sin huvudsakliga verksamhet eller sitt säte i Sverige</w:t>
      </w:r>
      <w:r w:rsidR="00826443">
        <w:t xml:space="preserve">, däribland </w:t>
      </w:r>
      <w:proofErr w:type="spellStart"/>
      <w:r w:rsidR="00826443">
        <w:t>No</w:t>
      </w:r>
      <w:r w:rsidR="0099112D">
        <w:t>r</w:t>
      </w:r>
      <w:r w:rsidR="00826443">
        <w:t>wegian</w:t>
      </w:r>
      <w:proofErr w:type="spellEnd"/>
      <w:r w:rsidR="00826443">
        <w:t xml:space="preserve"> </w:t>
      </w:r>
      <w:r w:rsidR="004E5C40">
        <w:t>A</w:t>
      </w:r>
      <w:r w:rsidR="00826443">
        <w:t>ir</w:t>
      </w:r>
      <w:r w:rsidR="004E5C40">
        <w:t xml:space="preserve"> </w:t>
      </w:r>
      <w:r w:rsidR="004E5C40" w:rsidRPr="004E5C40">
        <w:t>Sweden</w:t>
      </w:r>
      <w:r w:rsidR="0099112D">
        <w:t xml:space="preserve"> AB</w:t>
      </w:r>
      <w:r w:rsidR="00D64395">
        <w:t>.</w:t>
      </w:r>
    </w:p>
    <w:p w14:paraId="58FD4B05" w14:textId="77777777" w:rsidR="00B261F8" w:rsidRDefault="00B261F8" w:rsidP="00A13955">
      <w:pPr>
        <w:spacing w:after="100"/>
        <w:contextualSpacing/>
      </w:pPr>
    </w:p>
    <w:p w14:paraId="0833F5E2" w14:textId="77777777" w:rsidR="00A13955" w:rsidRDefault="00A13955" w:rsidP="002749F7">
      <w:pPr>
        <w:pStyle w:val="Brdtext"/>
      </w:pPr>
    </w:p>
    <w:p w14:paraId="4C6C8444" w14:textId="77777777" w:rsidR="00A13955" w:rsidRDefault="00A1395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91DAC41A90547909AC872CCEBA28881"/>
          </w:placeholder>
          <w:dataBinding w:prefixMappings="xmlns:ns0='http://lp/documentinfo/RK' " w:xpath="/ns0:DocumentInfo[1]/ns0:BaseInfo[1]/ns0:HeaderDate[1]" w:storeItemID="{F33296C6-F204-48B4-84C9-C85ADB4C0ED3}"/>
          <w:date w:fullDate="2020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2020</w:t>
          </w:r>
        </w:sdtContent>
      </w:sdt>
    </w:p>
    <w:p w14:paraId="7A1B0223" w14:textId="77777777" w:rsidR="00A13955" w:rsidRDefault="00A13955" w:rsidP="004E7A8F">
      <w:pPr>
        <w:pStyle w:val="Brdtextutanavstnd"/>
      </w:pPr>
    </w:p>
    <w:p w14:paraId="792DE5F5" w14:textId="77777777" w:rsidR="00A13955" w:rsidRDefault="00A13955" w:rsidP="004E7A8F">
      <w:pPr>
        <w:pStyle w:val="Brdtextutanavstnd"/>
      </w:pPr>
    </w:p>
    <w:p w14:paraId="70DBE1E9" w14:textId="77777777" w:rsidR="00A13955" w:rsidRDefault="00A13955" w:rsidP="004E7A8F">
      <w:pPr>
        <w:pStyle w:val="Brdtextutanavstnd"/>
      </w:pPr>
    </w:p>
    <w:p w14:paraId="3E7695DD" w14:textId="77777777" w:rsidR="00A13955" w:rsidRPr="00DB48AB" w:rsidRDefault="00A13955" w:rsidP="00DB48AB">
      <w:pPr>
        <w:pStyle w:val="Brdtext"/>
      </w:pPr>
      <w:r>
        <w:t>Tomas Eneroth</w:t>
      </w:r>
    </w:p>
    <w:sectPr w:rsidR="00A1395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C938" w14:textId="77777777" w:rsidR="00A13955" w:rsidRDefault="00A13955" w:rsidP="00A87A54">
      <w:pPr>
        <w:spacing w:after="0" w:line="240" w:lineRule="auto"/>
      </w:pPr>
      <w:r>
        <w:separator/>
      </w:r>
    </w:p>
  </w:endnote>
  <w:endnote w:type="continuationSeparator" w:id="0">
    <w:p w14:paraId="517054DA" w14:textId="77777777" w:rsidR="00A13955" w:rsidRDefault="00A139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D6D5" w14:textId="77777777" w:rsidR="001B1D58" w:rsidRDefault="001B1D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15B29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5A0F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64A0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71C3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6C04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0825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5C8F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20502B" w14:textId="77777777" w:rsidTr="00C26068">
      <w:trPr>
        <w:trHeight w:val="227"/>
      </w:trPr>
      <w:tc>
        <w:tcPr>
          <w:tcW w:w="4074" w:type="dxa"/>
        </w:tcPr>
        <w:p w14:paraId="3584D8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6F05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B04B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D053C" w14:textId="77777777" w:rsidR="00A13955" w:rsidRDefault="00A13955" w:rsidP="00A87A54">
      <w:pPr>
        <w:spacing w:after="0" w:line="240" w:lineRule="auto"/>
      </w:pPr>
      <w:r>
        <w:separator/>
      </w:r>
    </w:p>
  </w:footnote>
  <w:footnote w:type="continuationSeparator" w:id="0">
    <w:p w14:paraId="5C20D5F2" w14:textId="77777777" w:rsidR="00A13955" w:rsidRDefault="00A139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7B00C" w14:textId="77777777" w:rsidR="001B1D58" w:rsidRDefault="001B1D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D3BB3" w14:textId="77777777" w:rsidR="001B1D58" w:rsidRDefault="001B1D5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3955" w14:paraId="6074F65F" w14:textId="77777777" w:rsidTr="00C93EBA">
      <w:trPr>
        <w:trHeight w:val="227"/>
      </w:trPr>
      <w:tc>
        <w:tcPr>
          <w:tcW w:w="5534" w:type="dxa"/>
        </w:tcPr>
        <w:p w14:paraId="1CA63154" w14:textId="77777777" w:rsidR="00A13955" w:rsidRPr="007D73AB" w:rsidRDefault="00A13955">
          <w:pPr>
            <w:pStyle w:val="Sidhuvud"/>
          </w:pPr>
        </w:p>
      </w:tc>
      <w:tc>
        <w:tcPr>
          <w:tcW w:w="3170" w:type="dxa"/>
          <w:vAlign w:val="bottom"/>
        </w:tcPr>
        <w:p w14:paraId="2EBF2348" w14:textId="77777777" w:rsidR="00A13955" w:rsidRPr="007D73AB" w:rsidRDefault="00A13955" w:rsidP="00340DE0">
          <w:pPr>
            <w:pStyle w:val="Sidhuvud"/>
          </w:pPr>
        </w:p>
      </w:tc>
      <w:tc>
        <w:tcPr>
          <w:tcW w:w="1134" w:type="dxa"/>
        </w:tcPr>
        <w:p w14:paraId="75B94ABC" w14:textId="77777777" w:rsidR="00A13955" w:rsidRDefault="00A13955" w:rsidP="005A703A">
          <w:pPr>
            <w:pStyle w:val="Sidhuvud"/>
          </w:pPr>
        </w:p>
      </w:tc>
    </w:tr>
    <w:tr w:rsidR="00A13955" w14:paraId="4AD34367" w14:textId="77777777" w:rsidTr="00C93EBA">
      <w:trPr>
        <w:trHeight w:val="1928"/>
      </w:trPr>
      <w:tc>
        <w:tcPr>
          <w:tcW w:w="5534" w:type="dxa"/>
        </w:tcPr>
        <w:p w14:paraId="021C7FE5" w14:textId="77777777" w:rsidR="00A13955" w:rsidRPr="00340DE0" w:rsidRDefault="00A139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8A2982" wp14:editId="72676B1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631E74" w14:textId="77777777" w:rsidR="00A13955" w:rsidRPr="00710A6C" w:rsidRDefault="00A13955" w:rsidP="00EE3C0F">
          <w:pPr>
            <w:pStyle w:val="Sidhuvud"/>
            <w:rPr>
              <w:b/>
            </w:rPr>
          </w:pPr>
        </w:p>
        <w:p w14:paraId="67940CB3" w14:textId="77777777" w:rsidR="00A13955" w:rsidRDefault="00A13955" w:rsidP="00EE3C0F">
          <w:pPr>
            <w:pStyle w:val="Sidhuvud"/>
          </w:pPr>
        </w:p>
        <w:p w14:paraId="35B82797" w14:textId="77777777" w:rsidR="00A13955" w:rsidRDefault="00A13955" w:rsidP="00EE3C0F">
          <w:pPr>
            <w:pStyle w:val="Sidhuvud"/>
          </w:pPr>
        </w:p>
        <w:p w14:paraId="74D3894B" w14:textId="77777777" w:rsidR="00A13955" w:rsidRDefault="00A139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49E261F8A9C45149C1070C55B5844C6"/>
            </w:placeholder>
            <w:dataBinding w:prefixMappings="xmlns:ns0='http://lp/documentinfo/RK' " w:xpath="/ns0:DocumentInfo[1]/ns0:BaseInfo[1]/ns0:Dnr[1]" w:storeItemID="{F33296C6-F204-48B4-84C9-C85ADB4C0ED3}"/>
            <w:text/>
          </w:sdtPr>
          <w:sdtEndPr/>
          <w:sdtContent>
            <w:p w14:paraId="72470059" w14:textId="77777777" w:rsidR="00A13955" w:rsidRDefault="00A13955" w:rsidP="00EE3C0F">
              <w:pPr>
                <w:pStyle w:val="Sidhuvud"/>
              </w:pPr>
              <w:r>
                <w:t>I2020/01275/TM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D0B95CEC3541D7941C6A78727D2455"/>
            </w:placeholder>
            <w:showingPlcHdr/>
            <w:dataBinding w:prefixMappings="xmlns:ns0='http://lp/documentinfo/RK' " w:xpath="/ns0:DocumentInfo[1]/ns0:BaseInfo[1]/ns0:DocNumber[1]" w:storeItemID="{F33296C6-F204-48B4-84C9-C85ADB4C0ED3}"/>
            <w:text/>
          </w:sdtPr>
          <w:sdtEndPr/>
          <w:sdtContent>
            <w:p w14:paraId="28E54B26" w14:textId="77777777" w:rsidR="00A13955" w:rsidRDefault="00A139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80AB2C" w14:textId="77777777" w:rsidR="00A13955" w:rsidRDefault="00A13955" w:rsidP="00EE3C0F">
          <w:pPr>
            <w:pStyle w:val="Sidhuvud"/>
          </w:pPr>
        </w:p>
      </w:tc>
      <w:tc>
        <w:tcPr>
          <w:tcW w:w="1134" w:type="dxa"/>
        </w:tcPr>
        <w:p w14:paraId="0633A3EF" w14:textId="77777777" w:rsidR="00A13955" w:rsidRDefault="00A13955" w:rsidP="0094502D">
          <w:pPr>
            <w:pStyle w:val="Sidhuvud"/>
          </w:pPr>
        </w:p>
        <w:p w14:paraId="0624BF80" w14:textId="77777777" w:rsidR="00A13955" w:rsidRPr="0094502D" w:rsidRDefault="00A13955" w:rsidP="00EC71A6">
          <w:pPr>
            <w:pStyle w:val="Sidhuvud"/>
          </w:pPr>
        </w:p>
      </w:tc>
    </w:tr>
    <w:tr w:rsidR="00A13955" w14:paraId="3D79DC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D4681658E64104A587519921AFB7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F15863" w14:textId="77777777" w:rsidR="001B1D58" w:rsidRPr="001B1D58" w:rsidRDefault="001B1D58" w:rsidP="00F1377D">
              <w:pPr>
                <w:pStyle w:val="Sidhuvud"/>
                <w:rPr>
                  <w:b/>
                </w:rPr>
              </w:pPr>
              <w:r w:rsidRPr="001B1D58">
                <w:rPr>
                  <w:b/>
                </w:rPr>
                <w:t>Infrastrukturdepartementet</w:t>
              </w:r>
            </w:p>
            <w:p w14:paraId="00673BE7" w14:textId="47D8C999" w:rsidR="00A13955" w:rsidRPr="00340DE0" w:rsidRDefault="001B1D58" w:rsidP="00F1377D">
              <w:pPr>
                <w:pStyle w:val="Sidhuvud"/>
              </w:pPr>
              <w:r w:rsidRPr="001B1D5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4EBC6A9C1142759D1B59B9B7F88506"/>
          </w:placeholder>
          <w:dataBinding w:prefixMappings="xmlns:ns0='http://lp/documentinfo/RK' " w:xpath="/ns0:DocumentInfo[1]/ns0:BaseInfo[1]/ns0:Recipient[1]" w:storeItemID="{F33296C6-F204-48B4-84C9-C85ADB4C0ED3}"/>
          <w:text w:multiLine="1"/>
        </w:sdtPr>
        <w:sdtEndPr/>
        <w:sdtContent>
          <w:tc>
            <w:tcPr>
              <w:tcW w:w="3170" w:type="dxa"/>
            </w:tcPr>
            <w:p w14:paraId="1371ACC4" w14:textId="22F09692" w:rsidR="00A13955" w:rsidRDefault="001B1D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FD9640" w14:textId="77777777" w:rsidR="00A13955" w:rsidRDefault="00A13955" w:rsidP="003E6020">
          <w:pPr>
            <w:pStyle w:val="Sidhuvud"/>
          </w:pPr>
        </w:p>
      </w:tc>
    </w:tr>
  </w:tbl>
  <w:p w14:paraId="0700FFA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5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69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59F3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D58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DC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9E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B93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0B8"/>
    <w:rsid w:val="004E0FA8"/>
    <w:rsid w:val="004E1DE3"/>
    <w:rsid w:val="004E251B"/>
    <w:rsid w:val="004E25CD"/>
    <w:rsid w:val="004E2A4B"/>
    <w:rsid w:val="004E4419"/>
    <w:rsid w:val="004E5C40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AD9"/>
    <w:rsid w:val="006F2588"/>
    <w:rsid w:val="00710A6C"/>
    <w:rsid w:val="00710D98"/>
    <w:rsid w:val="00711CE9"/>
    <w:rsid w:val="00712266"/>
    <w:rsid w:val="00712593"/>
    <w:rsid w:val="00712D82"/>
    <w:rsid w:val="0071625C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443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EE8"/>
    <w:rsid w:val="008E65A8"/>
    <w:rsid w:val="008E77D6"/>
    <w:rsid w:val="009036E7"/>
    <w:rsid w:val="0090605F"/>
    <w:rsid w:val="0091053B"/>
    <w:rsid w:val="00912158"/>
    <w:rsid w:val="00912945"/>
    <w:rsid w:val="00913832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2FB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12D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95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1F8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305"/>
    <w:rsid w:val="00BB28BF"/>
    <w:rsid w:val="00BB2F42"/>
    <w:rsid w:val="00BB4AC0"/>
    <w:rsid w:val="00BB5683"/>
    <w:rsid w:val="00BC112B"/>
    <w:rsid w:val="00BC17DF"/>
    <w:rsid w:val="00BC207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DD8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EA0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39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77D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541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1377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9E261F8A9C45149C1070C55B584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AB464-95DB-46E2-ACCB-C9DA5731BA55}"/>
      </w:docPartPr>
      <w:docPartBody>
        <w:p w:rsidR="00DB40ED" w:rsidRDefault="002503D9" w:rsidP="002503D9">
          <w:pPr>
            <w:pStyle w:val="649E261F8A9C45149C1070C55B5844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0B95CEC3541D7941C6A78727D2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1F966-C49B-4EF5-97A8-6238FBD4B368}"/>
      </w:docPartPr>
      <w:docPartBody>
        <w:p w:rsidR="00DB40ED" w:rsidRDefault="002503D9" w:rsidP="002503D9">
          <w:pPr>
            <w:pStyle w:val="80D0B95CEC3541D7941C6A78727D24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D4681658E64104A587519921AFB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1F61E-8631-4BA1-A772-35B62670D71A}"/>
      </w:docPartPr>
      <w:docPartBody>
        <w:p w:rsidR="00DB40ED" w:rsidRDefault="002503D9" w:rsidP="002503D9">
          <w:pPr>
            <w:pStyle w:val="4DD4681658E64104A587519921AFB7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4EBC6A9C1142759D1B59B9B7F88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0D875-95C1-454C-A6D6-C6E5E476674B}"/>
      </w:docPartPr>
      <w:docPartBody>
        <w:p w:rsidR="00DB40ED" w:rsidRDefault="002503D9" w:rsidP="002503D9">
          <w:pPr>
            <w:pStyle w:val="924EBC6A9C1142759D1B59B9B7F885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1DAC41A90547909AC872CCEBA28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F2531-1ACA-41F4-8E1F-55CD902FA6CF}"/>
      </w:docPartPr>
      <w:docPartBody>
        <w:p w:rsidR="00DB40ED" w:rsidRDefault="002503D9" w:rsidP="002503D9">
          <w:pPr>
            <w:pStyle w:val="691DAC41A90547909AC872CCEBA2888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D9"/>
    <w:rsid w:val="002503D9"/>
    <w:rsid w:val="00D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667D06E9AA4CF8AC926247E4399A99">
    <w:name w:val="BE667D06E9AA4CF8AC926247E4399A99"/>
    <w:rsid w:val="002503D9"/>
  </w:style>
  <w:style w:type="character" w:styleId="Platshllartext">
    <w:name w:val="Placeholder Text"/>
    <w:basedOn w:val="Standardstycketeckensnitt"/>
    <w:uiPriority w:val="99"/>
    <w:semiHidden/>
    <w:rsid w:val="002503D9"/>
    <w:rPr>
      <w:noProof w:val="0"/>
      <w:color w:val="808080"/>
    </w:rPr>
  </w:style>
  <w:style w:type="paragraph" w:customStyle="1" w:styleId="742532B9AF974CEA81871C4041172A55">
    <w:name w:val="742532B9AF974CEA81871C4041172A55"/>
    <w:rsid w:val="002503D9"/>
  </w:style>
  <w:style w:type="paragraph" w:customStyle="1" w:styleId="D9F5D6184C1F4FDCA938FD160035A900">
    <w:name w:val="D9F5D6184C1F4FDCA938FD160035A900"/>
    <w:rsid w:val="002503D9"/>
  </w:style>
  <w:style w:type="paragraph" w:customStyle="1" w:styleId="8406DC74EF434EA4B681341A8CDFABFF">
    <w:name w:val="8406DC74EF434EA4B681341A8CDFABFF"/>
    <w:rsid w:val="002503D9"/>
  </w:style>
  <w:style w:type="paragraph" w:customStyle="1" w:styleId="649E261F8A9C45149C1070C55B5844C6">
    <w:name w:val="649E261F8A9C45149C1070C55B5844C6"/>
    <w:rsid w:val="002503D9"/>
  </w:style>
  <w:style w:type="paragraph" w:customStyle="1" w:styleId="80D0B95CEC3541D7941C6A78727D2455">
    <w:name w:val="80D0B95CEC3541D7941C6A78727D2455"/>
    <w:rsid w:val="002503D9"/>
  </w:style>
  <w:style w:type="paragraph" w:customStyle="1" w:styleId="C89C3AAFC48642449D0D0E2D932D8ACA">
    <w:name w:val="C89C3AAFC48642449D0D0E2D932D8ACA"/>
    <w:rsid w:val="002503D9"/>
  </w:style>
  <w:style w:type="paragraph" w:customStyle="1" w:styleId="52FF2FEC065F40398EFA1BF736F6FF19">
    <w:name w:val="52FF2FEC065F40398EFA1BF736F6FF19"/>
    <w:rsid w:val="002503D9"/>
  </w:style>
  <w:style w:type="paragraph" w:customStyle="1" w:styleId="08C6FF1B63884864A0ADBD5692389881">
    <w:name w:val="08C6FF1B63884864A0ADBD5692389881"/>
    <w:rsid w:val="002503D9"/>
  </w:style>
  <w:style w:type="paragraph" w:customStyle="1" w:styleId="4DD4681658E64104A587519921AFB79C">
    <w:name w:val="4DD4681658E64104A587519921AFB79C"/>
    <w:rsid w:val="002503D9"/>
  </w:style>
  <w:style w:type="paragraph" w:customStyle="1" w:styleId="924EBC6A9C1142759D1B59B9B7F88506">
    <w:name w:val="924EBC6A9C1142759D1B59B9B7F88506"/>
    <w:rsid w:val="002503D9"/>
  </w:style>
  <w:style w:type="paragraph" w:customStyle="1" w:styleId="78CD0445540E4CF589CF0DFBE8674021">
    <w:name w:val="78CD0445540E4CF589CF0DFBE8674021"/>
    <w:rsid w:val="002503D9"/>
  </w:style>
  <w:style w:type="paragraph" w:customStyle="1" w:styleId="2B7BD8C30470442FBACAEF4319FE635C">
    <w:name w:val="2B7BD8C30470442FBACAEF4319FE635C"/>
    <w:rsid w:val="002503D9"/>
  </w:style>
  <w:style w:type="paragraph" w:customStyle="1" w:styleId="7E1722D3DF154CCC93D0E3B423C73C2A">
    <w:name w:val="7E1722D3DF154CCC93D0E3B423C73C2A"/>
    <w:rsid w:val="002503D9"/>
  </w:style>
  <w:style w:type="paragraph" w:customStyle="1" w:styleId="BDB51F57D20248D2AE12A74F70CAF380">
    <w:name w:val="BDB51F57D20248D2AE12A74F70CAF380"/>
    <w:rsid w:val="002503D9"/>
  </w:style>
  <w:style w:type="paragraph" w:customStyle="1" w:styleId="91EAC98550114A87B62AA42EA8D6E293">
    <w:name w:val="91EAC98550114A87B62AA42EA8D6E293"/>
    <w:rsid w:val="002503D9"/>
  </w:style>
  <w:style w:type="paragraph" w:customStyle="1" w:styleId="691DAC41A90547909AC872CCEBA28881">
    <w:name w:val="691DAC41A90547909AC872CCEBA28881"/>
    <w:rsid w:val="002503D9"/>
  </w:style>
  <w:style w:type="paragraph" w:customStyle="1" w:styleId="48D34933438E40A1AE51F8D502BDA2F5">
    <w:name w:val="48D34933438E40A1AE51F8D502BDA2F5"/>
    <w:rsid w:val="00250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ef6a61dc-2819-4431-b29b-387380698c75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2020-05-05T00:00:00</HeaderDate>
    <Office/>
    <Dnr>I2020/01275/TM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D6D6-CBD2-4C12-B809-EA9E34077777}"/>
</file>

<file path=customXml/itemProps2.xml><?xml version="1.0" encoding="utf-8"?>
<ds:datastoreItem xmlns:ds="http://schemas.openxmlformats.org/officeDocument/2006/customXml" ds:itemID="{FA31C8D4-1A78-48BD-AA02-BA16B3C00584}"/>
</file>

<file path=customXml/itemProps3.xml><?xml version="1.0" encoding="utf-8"?>
<ds:datastoreItem xmlns:ds="http://schemas.openxmlformats.org/officeDocument/2006/customXml" ds:itemID="{8BD138BD-D69C-4473-B54E-CAC598C79382}"/>
</file>

<file path=customXml/itemProps4.xml><?xml version="1.0" encoding="utf-8"?>
<ds:datastoreItem xmlns:ds="http://schemas.openxmlformats.org/officeDocument/2006/customXml" ds:itemID="{490FEEB7-EC45-4FF8-B1EB-A5B8CDEA19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EC15F1-FD76-49D0-AF5E-7B6EBED2594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A31C8D4-1A78-48BD-AA02-BA16B3C0058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33296C6-F204-48B4-84C9-C85ADB4C0ED3}"/>
</file>

<file path=customXml/itemProps8.xml><?xml version="1.0" encoding="utf-8"?>
<ds:datastoreItem xmlns:ds="http://schemas.openxmlformats.org/officeDocument/2006/customXml" ds:itemID="{31A8153A-B573-438B-9563-9C2DE4D36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1276 av Åsa Coenraads (M) Statlig kreditgaranti till flygbolagen.docx</dc:title>
  <dc:subject/>
  <dc:creator/>
  <cp:keywords/>
  <dc:description/>
  <cp:lastModifiedBy/>
  <cp:revision>1</cp:revision>
  <dcterms:created xsi:type="dcterms:W3CDTF">2020-05-05T09:19:00Z</dcterms:created>
  <dcterms:modified xsi:type="dcterms:W3CDTF">2020-05-05T09:19:00Z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