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93A" w:rsidRDefault="0028793A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2020/21:1342 av Hans Wallmark (M)</w:t>
      </w:r>
      <w:r>
        <w:br/>
        <w:t>En ny nationell säkerhetsstrategi</w:t>
      </w:r>
    </w:p>
    <w:p w:rsidR="0028793A" w:rsidRDefault="0028793A" w:rsidP="006A12F1">
      <w:pPr>
        <w:pStyle w:val="Brdtext"/>
      </w:pPr>
      <w:r>
        <w:t>Hans Wallmark har frågat statsministern</w:t>
      </w:r>
      <w:r w:rsidRPr="0028793A">
        <w:t xml:space="preserve"> </w:t>
      </w:r>
      <w:r>
        <w:t>hur processen ser ut för framtagandet av en nationell säkerhetsstrategi att ersätta den som lanserades i januari 2017. Frågan har överlämnats till mig.</w:t>
      </w:r>
    </w:p>
    <w:p w:rsidR="001C100B" w:rsidRDefault="00426353" w:rsidP="001C100B">
      <w:pPr>
        <w:pStyle w:val="Brdtext"/>
      </w:pPr>
      <w:r>
        <w:t>R</w:t>
      </w:r>
      <w:r w:rsidRPr="00A73B2B">
        <w:t>egeringen</w:t>
      </w:r>
      <w:r>
        <w:t xml:space="preserve"> har</w:t>
      </w:r>
      <w:r w:rsidRPr="00A73B2B">
        <w:t xml:space="preserve"> </w:t>
      </w:r>
      <w:r w:rsidR="001E0214">
        <w:t xml:space="preserve">under hösten </w:t>
      </w:r>
      <w:r>
        <w:t xml:space="preserve">påbörjat arbetet med att ta fram en ny nationell säkerhetsstrategi. </w:t>
      </w:r>
      <w:r w:rsidR="001C100B">
        <w:t xml:space="preserve">Det görs av flera skäl men framförallt på grund av att hotbilden mot Sverige har förändrats sedan 2017 när den första strategin beslutades. </w:t>
      </w:r>
    </w:p>
    <w:p w:rsidR="00FA3570" w:rsidRDefault="00426353" w:rsidP="006A12F1">
      <w:pPr>
        <w:pStyle w:val="Brdtext"/>
      </w:pPr>
      <w:r>
        <w:t>Statsrådsberedningen leder och samordnar arbetet med den nya strategin och samtliga departement bidrar</w:t>
      </w:r>
      <w:r w:rsidR="00FA3570">
        <w:t xml:space="preserve"> i arbetet. Även r</w:t>
      </w:r>
      <w:r>
        <w:t>elevanta myndigheter</w:t>
      </w:r>
      <w:r w:rsidR="00FA3570">
        <w:t xml:space="preserve"> bidrar</w:t>
      </w:r>
      <w:r>
        <w:t xml:space="preserve"> med sakkunskap. Det är ett omfattande arbete och målsättningen är att en ny strategi ska kunna beslutas mot slutet av 2021.</w:t>
      </w:r>
    </w:p>
    <w:p w:rsidR="00426353" w:rsidRDefault="001C100B" w:rsidP="006A12F1">
      <w:pPr>
        <w:pStyle w:val="Brdtext"/>
      </w:pPr>
      <w:r>
        <w:t>När det gäller förankring i riksdagen finns naturligtvis ett betydande värde av ett fortsatt brett samförstånd som främjar långsiktighet och kontinuitet i arbetet för Sveriges nationella säkerhet. Det vore positivt att kunna ha det även i den här processen.</w:t>
      </w:r>
    </w:p>
    <w:p w:rsidR="0028793A" w:rsidRDefault="0028793A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EC3D2D34994B405C969D8BE69477B32C"/>
          </w:placeholder>
          <w:dataBinding w:prefixMappings="xmlns:ns0='http://lp/documentinfo/RK' " w:xpath="/ns0:DocumentInfo[1]/ns0:BaseInfo[1]/ns0:HeaderDate[1]" w:storeItemID="{3F036DAB-6A3C-451D-912C-34E8BF529ED3}"/>
          <w:date w:fullDate="2021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E0214">
            <w:t>27 januari 2021</w:t>
          </w:r>
        </w:sdtContent>
      </w:sdt>
    </w:p>
    <w:p w:rsidR="0028793A" w:rsidRDefault="0028793A" w:rsidP="00471B06">
      <w:pPr>
        <w:pStyle w:val="Brdtextutanavstnd"/>
      </w:pPr>
    </w:p>
    <w:p w:rsidR="0028793A" w:rsidRDefault="0028793A" w:rsidP="00471B06">
      <w:pPr>
        <w:pStyle w:val="Brdtextutanavstnd"/>
      </w:pPr>
    </w:p>
    <w:p w:rsidR="0028793A" w:rsidRDefault="0028793A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D1864EA7B04D4041922CD8D7536F9BF2"/>
        </w:placeholder>
        <w:dataBinding w:prefixMappings="xmlns:ns0='http://lp/documentinfo/RK' " w:xpath="/ns0:DocumentInfo[1]/ns0:BaseInfo[1]/ns0:TopSender[1]" w:storeItemID="{3F036DAB-6A3C-451D-912C-34E8BF529ED3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:rsidR="0028793A" w:rsidRDefault="0028793A" w:rsidP="00422A41">
          <w:pPr>
            <w:pStyle w:val="Brdtext"/>
          </w:pPr>
          <w:r>
            <w:t>Mikael Damberg</w:t>
          </w:r>
        </w:p>
      </w:sdtContent>
    </w:sdt>
    <w:p w:rsidR="0028793A" w:rsidRPr="00DB48AB" w:rsidRDefault="0028793A" w:rsidP="00DB48AB">
      <w:pPr>
        <w:pStyle w:val="Brdtext"/>
      </w:pPr>
    </w:p>
    <w:sectPr w:rsidR="0028793A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93A" w:rsidRDefault="0028793A" w:rsidP="00A87A54">
      <w:pPr>
        <w:spacing w:after="0" w:line="240" w:lineRule="auto"/>
      </w:pPr>
      <w:r>
        <w:separator/>
      </w:r>
    </w:p>
  </w:endnote>
  <w:endnote w:type="continuationSeparator" w:id="0">
    <w:p w:rsidR="0028793A" w:rsidRDefault="0028793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93A" w:rsidRDefault="0028793A" w:rsidP="00A87A54">
      <w:pPr>
        <w:spacing w:after="0" w:line="240" w:lineRule="auto"/>
      </w:pPr>
      <w:r>
        <w:separator/>
      </w:r>
    </w:p>
  </w:footnote>
  <w:footnote w:type="continuationSeparator" w:id="0">
    <w:p w:rsidR="0028793A" w:rsidRDefault="0028793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8793A" w:rsidTr="00C93EBA">
      <w:trPr>
        <w:trHeight w:val="227"/>
      </w:trPr>
      <w:tc>
        <w:tcPr>
          <w:tcW w:w="5534" w:type="dxa"/>
        </w:tcPr>
        <w:p w:rsidR="0028793A" w:rsidRPr="007D73AB" w:rsidRDefault="0028793A">
          <w:pPr>
            <w:pStyle w:val="Sidhuvud"/>
          </w:pPr>
        </w:p>
      </w:tc>
      <w:tc>
        <w:tcPr>
          <w:tcW w:w="3170" w:type="dxa"/>
          <w:vAlign w:val="bottom"/>
        </w:tcPr>
        <w:p w:rsidR="0028793A" w:rsidRPr="007D73AB" w:rsidRDefault="0028793A" w:rsidP="00340DE0">
          <w:pPr>
            <w:pStyle w:val="Sidhuvud"/>
          </w:pPr>
        </w:p>
      </w:tc>
      <w:tc>
        <w:tcPr>
          <w:tcW w:w="1134" w:type="dxa"/>
        </w:tcPr>
        <w:p w:rsidR="0028793A" w:rsidRDefault="0028793A" w:rsidP="005A703A">
          <w:pPr>
            <w:pStyle w:val="Sidhuvud"/>
          </w:pPr>
        </w:p>
      </w:tc>
    </w:tr>
    <w:tr w:rsidR="0028793A" w:rsidTr="00C93EBA">
      <w:trPr>
        <w:trHeight w:val="1928"/>
      </w:trPr>
      <w:tc>
        <w:tcPr>
          <w:tcW w:w="5534" w:type="dxa"/>
        </w:tcPr>
        <w:p w:rsidR="0028793A" w:rsidRPr="00340DE0" w:rsidRDefault="0028793A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8793A" w:rsidRPr="00710A6C" w:rsidRDefault="0028793A" w:rsidP="00EE3C0F">
          <w:pPr>
            <w:pStyle w:val="Sidhuvud"/>
            <w:rPr>
              <w:b/>
            </w:rPr>
          </w:pPr>
        </w:p>
        <w:p w:rsidR="0028793A" w:rsidRDefault="0028793A" w:rsidP="00EE3C0F">
          <w:pPr>
            <w:pStyle w:val="Sidhuvud"/>
          </w:pPr>
        </w:p>
        <w:p w:rsidR="0028793A" w:rsidRDefault="0028793A" w:rsidP="00EE3C0F">
          <w:pPr>
            <w:pStyle w:val="Sidhuvud"/>
          </w:pPr>
        </w:p>
        <w:p w:rsidR="0028793A" w:rsidRDefault="0028793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A55CB57000F42A29163E84021A7F283"/>
            </w:placeholder>
            <w:dataBinding w:prefixMappings="xmlns:ns0='http://lp/documentinfo/RK' " w:xpath="/ns0:DocumentInfo[1]/ns0:BaseInfo[1]/ns0:Dnr[1]" w:storeItemID="{3F036DAB-6A3C-451D-912C-34E8BF529ED3}"/>
            <w:text/>
          </w:sdtPr>
          <w:sdtEndPr/>
          <w:sdtContent>
            <w:p w:rsidR="0028793A" w:rsidRDefault="0028793A" w:rsidP="00EE3C0F">
              <w:pPr>
                <w:pStyle w:val="Sidhuvud"/>
              </w:pPr>
              <w:r>
                <w:t>Ju2021/00231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8DCA2AFB4F84D0FBC33E77AF973AB3A"/>
            </w:placeholder>
            <w:showingPlcHdr/>
            <w:dataBinding w:prefixMappings="xmlns:ns0='http://lp/documentinfo/RK' " w:xpath="/ns0:DocumentInfo[1]/ns0:BaseInfo[1]/ns0:DocNumber[1]" w:storeItemID="{3F036DAB-6A3C-451D-912C-34E8BF529ED3}"/>
            <w:text/>
          </w:sdtPr>
          <w:sdtEndPr/>
          <w:sdtContent>
            <w:p w:rsidR="0028793A" w:rsidRDefault="0028793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28793A" w:rsidRDefault="0028793A" w:rsidP="00EE3C0F">
          <w:pPr>
            <w:pStyle w:val="Sidhuvud"/>
          </w:pPr>
        </w:p>
      </w:tc>
      <w:tc>
        <w:tcPr>
          <w:tcW w:w="1134" w:type="dxa"/>
        </w:tcPr>
        <w:p w:rsidR="0028793A" w:rsidRDefault="0028793A" w:rsidP="0094502D">
          <w:pPr>
            <w:pStyle w:val="Sidhuvud"/>
          </w:pPr>
        </w:p>
        <w:p w:rsidR="0028793A" w:rsidRPr="0094502D" w:rsidRDefault="0028793A" w:rsidP="00EC71A6">
          <w:pPr>
            <w:pStyle w:val="Sidhuvud"/>
          </w:pPr>
        </w:p>
      </w:tc>
    </w:tr>
    <w:tr w:rsidR="0028793A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7931CBE7C194D1B983AE29F3F455F8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8793A" w:rsidRPr="0028793A" w:rsidRDefault="0028793A" w:rsidP="00340DE0">
              <w:pPr>
                <w:pStyle w:val="Sidhuvud"/>
                <w:rPr>
                  <w:b/>
                </w:rPr>
              </w:pPr>
              <w:r w:rsidRPr="0028793A">
                <w:rPr>
                  <w:b/>
                </w:rPr>
                <w:t>Justitiedepartementet</w:t>
              </w:r>
            </w:p>
            <w:p w:rsidR="0028793A" w:rsidRPr="00340DE0" w:rsidRDefault="0028793A" w:rsidP="00340DE0">
              <w:pPr>
                <w:pStyle w:val="Sidhuvud"/>
              </w:pPr>
              <w:r w:rsidRPr="0028793A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85A6F743A2D4E1890F5069D493F93E9"/>
          </w:placeholder>
          <w:dataBinding w:prefixMappings="xmlns:ns0='http://lp/documentinfo/RK' " w:xpath="/ns0:DocumentInfo[1]/ns0:BaseInfo[1]/ns0:Recipient[1]" w:storeItemID="{3F036DAB-6A3C-451D-912C-34E8BF529ED3}"/>
          <w:text w:multiLine="1"/>
        </w:sdtPr>
        <w:sdtEndPr/>
        <w:sdtContent>
          <w:tc>
            <w:tcPr>
              <w:tcW w:w="3170" w:type="dxa"/>
            </w:tcPr>
            <w:p w:rsidR="0028793A" w:rsidRDefault="0028793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8793A" w:rsidRDefault="0028793A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93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00B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214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93A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635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5DEF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3570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5974FA5-FB75-4799-8D0F-E7F107D9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21" Type="http://schemas.openxmlformats.org/officeDocument/2006/relationships/customXml" Target="../customXml/item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55CB57000F42A29163E84021A7F2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758512-1713-4120-9DA0-3943EFFC12F7}"/>
      </w:docPartPr>
      <w:docPartBody>
        <w:p w:rsidR="003C218D" w:rsidRDefault="0012551C" w:rsidP="0012551C">
          <w:pPr>
            <w:pStyle w:val="EA55CB57000F42A29163E84021A7F2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DCA2AFB4F84D0FBC33E77AF973AB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B43F2E-22E2-4B00-B175-F43D9857856D}"/>
      </w:docPartPr>
      <w:docPartBody>
        <w:p w:rsidR="003C218D" w:rsidRDefault="0012551C" w:rsidP="0012551C">
          <w:pPr>
            <w:pStyle w:val="88DCA2AFB4F84D0FBC33E77AF973AB3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931CBE7C194D1B983AE29F3F455F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E0A0A0-83EA-41B3-82F7-4BA7F86DA108}"/>
      </w:docPartPr>
      <w:docPartBody>
        <w:p w:rsidR="003C218D" w:rsidRDefault="0012551C" w:rsidP="0012551C">
          <w:pPr>
            <w:pStyle w:val="37931CBE7C194D1B983AE29F3F455F8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5A6F743A2D4E1890F5069D493F93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9518D8-DCE5-488F-8192-0048E37E7951}"/>
      </w:docPartPr>
      <w:docPartBody>
        <w:p w:rsidR="003C218D" w:rsidRDefault="0012551C" w:rsidP="0012551C">
          <w:pPr>
            <w:pStyle w:val="D85A6F743A2D4E1890F5069D493F93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3D2D34994B405C969D8BE69477B3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7FD6E7-35B6-4B6C-86EF-4DDE5DC0193B}"/>
      </w:docPartPr>
      <w:docPartBody>
        <w:p w:rsidR="003C218D" w:rsidRDefault="0012551C" w:rsidP="0012551C">
          <w:pPr>
            <w:pStyle w:val="EC3D2D34994B405C969D8BE69477B32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1864EA7B04D4041922CD8D7536F9B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4E2461-17A7-405F-AC1D-DC9DD0C0650B}"/>
      </w:docPartPr>
      <w:docPartBody>
        <w:p w:rsidR="003C218D" w:rsidRDefault="0012551C" w:rsidP="0012551C">
          <w:pPr>
            <w:pStyle w:val="D1864EA7B04D4041922CD8D7536F9BF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51C"/>
    <w:rsid w:val="0012551C"/>
    <w:rsid w:val="003C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EDB2175D076412DA3890B2072C1FD53">
    <w:name w:val="BEDB2175D076412DA3890B2072C1FD53"/>
    <w:rsid w:val="0012551C"/>
  </w:style>
  <w:style w:type="character" w:styleId="Platshllartext">
    <w:name w:val="Placeholder Text"/>
    <w:basedOn w:val="Standardstycketeckensnitt"/>
    <w:uiPriority w:val="99"/>
    <w:semiHidden/>
    <w:rsid w:val="0012551C"/>
    <w:rPr>
      <w:noProof w:val="0"/>
      <w:color w:val="808080"/>
    </w:rPr>
  </w:style>
  <w:style w:type="paragraph" w:customStyle="1" w:styleId="86D29876864A495E8588FCE2094DDA70">
    <w:name w:val="86D29876864A495E8588FCE2094DDA70"/>
    <w:rsid w:val="0012551C"/>
  </w:style>
  <w:style w:type="paragraph" w:customStyle="1" w:styleId="F2B1640D255D4F08BFCAAF3DDFCCCF1C">
    <w:name w:val="F2B1640D255D4F08BFCAAF3DDFCCCF1C"/>
    <w:rsid w:val="0012551C"/>
  </w:style>
  <w:style w:type="paragraph" w:customStyle="1" w:styleId="60B693CBE224440CA7BD075774147CE0">
    <w:name w:val="60B693CBE224440CA7BD075774147CE0"/>
    <w:rsid w:val="0012551C"/>
  </w:style>
  <w:style w:type="paragraph" w:customStyle="1" w:styleId="EA55CB57000F42A29163E84021A7F283">
    <w:name w:val="EA55CB57000F42A29163E84021A7F283"/>
    <w:rsid w:val="0012551C"/>
  </w:style>
  <w:style w:type="paragraph" w:customStyle="1" w:styleId="88DCA2AFB4F84D0FBC33E77AF973AB3A">
    <w:name w:val="88DCA2AFB4F84D0FBC33E77AF973AB3A"/>
    <w:rsid w:val="0012551C"/>
  </w:style>
  <w:style w:type="paragraph" w:customStyle="1" w:styleId="DDC7493BF6424BCC944ED7D7E441DA6E">
    <w:name w:val="DDC7493BF6424BCC944ED7D7E441DA6E"/>
    <w:rsid w:val="0012551C"/>
  </w:style>
  <w:style w:type="paragraph" w:customStyle="1" w:styleId="EDC8FF0BEB444E66BF538B2AE953F394">
    <w:name w:val="EDC8FF0BEB444E66BF538B2AE953F394"/>
    <w:rsid w:val="0012551C"/>
  </w:style>
  <w:style w:type="paragraph" w:customStyle="1" w:styleId="084BB224D27B482EA50B7EF85E654933">
    <w:name w:val="084BB224D27B482EA50B7EF85E654933"/>
    <w:rsid w:val="0012551C"/>
  </w:style>
  <w:style w:type="paragraph" w:customStyle="1" w:styleId="37931CBE7C194D1B983AE29F3F455F8A">
    <w:name w:val="37931CBE7C194D1B983AE29F3F455F8A"/>
    <w:rsid w:val="0012551C"/>
  </w:style>
  <w:style w:type="paragraph" w:customStyle="1" w:styleId="D85A6F743A2D4E1890F5069D493F93E9">
    <w:name w:val="D85A6F743A2D4E1890F5069D493F93E9"/>
    <w:rsid w:val="0012551C"/>
  </w:style>
  <w:style w:type="paragraph" w:customStyle="1" w:styleId="88DCA2AFB4F84D0FBC33E77AF973AB3A1">
    <w:name w:val="88DCA2AFB4F84D0FBC33E77AF973AB3A1"/>
    <w:rsid w:val="0012551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7931CBE7C194D1B983AE29F3F455F8A1">
    <w:name w:val="37931CBE7C194D1B983AE29F3F455F8A1"/>
    <w:rsid w:val="0012551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5016C790C2F4BC3B6F7A17511561579">
    <w:name w:val="A5016C790C2F4BC3B6F7A17511561579"/>
    <w:rsid w:val="0012551C"/>
  </w:style>
  <w:style w:type="paragraph" w:customStyle="1" w:styleId="3D5766B4C9764F16B319FB56D3A3ACF4">
    <w:name w:val="3D5766B4C9764F16B319FB56D3A3ACF4"/>
    <w:rsid w:val="0012551C"/>
  </w:style>
  <w:style w:type="paragraph" w:customStyle="1" w:styleId="5794DFA92BFE4952A3B5B0137D73E8BD">
    <w:name w:val="5794DFA92BFE4952A3B5B0137D73E8BD"/>
    <w:rsid w:val="0012551C"/>
  </w:style>
  <w:style w:type="paragraph" w:customStyle="1" w:styleId="8ADCF9269A734CFBB6B0A9F000ECFD44">
    <w:name w:val="8ADCF9269A734CFBB6B0A9F000ECFD44"/>
    <w:rsid w:val="0012551C"/>
  </w:style>
  <w:style w:type="paragraph" w:customStyle="1" w:styleId="5095A87875A1486883472378EFE3E519">
    <w:name w:val="5095A87875A1486883472378EFE3E519"/>
    <w:rsid w:val="0012551C"/>
  </w:style>
  <w:style w:type="paragraph" w:customStyle="1" w:styleId="B572DB935D9E4D93BFC5202E8EF47678">
    <w:name w:val="B572DB935D9E4D93BFC5202E8EF47678"/>
    <w:rsid w:val="0012551C"/>
  </w:style>
  <w:style w:type="paragraph" w:customStyle="1" w:styleId="4E7D4CC256CD42F899E531CEC773C779">
    <w:name w:val="4E7D4CC256CD42F899E531CEC773C779"/>
    <w:rsid w:val="0012551C"/>
  </w:style>
  <w:style w:type="paragraph" w:customStyle="1" w:styleId="EC3D2D34994B405C969D8BE69477B32C">
    <w:name w:val="EC3D2D34994B405C969D8BE69477B32C"/>
    <w:rsid w:val="0012551C"/>
  </w:style>
  <w:style w:type="paragraph" w:customStyle="1" w:styleId="D1864EA7B04D4041922CD8D7536F9BF2">
    <w:name w:val="D1864EA7B04D4041922CD8D7536F9BF2"/>
    <w:rsid w:val="001255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2021-01-27T00:00:00</HeaderDate>
    <Office/>
    <Dnr>Ju2021/00231</Dnr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60259c66-b94d-4032-9f3c-6030ee78a067</RD_Svarsid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Props1.xml><?xml version="1.0" encoding="utf-8"?>
<ds:datastoreItem xmlns:ds="http://schemas.openxmlformats.org/officeDocument/2006/customXml" ds:itemID="{F796FDDE-0BB6-41F1-9E42-C51FFF6A9A71}"/>
</file>

<file path=customXml/itemProps2.xml><?xml version="1.0" encoding="utf-8"?>
<ds:datastoreItem xmlns:ds="http://schemas.openxmlformats.org/officeDocument/2006/customXml" ds:itemID="{3F036DAB-6A3C-451D-912C-34E8BF529ED3}"/>
</file>

<file path=customXml/itemProps3.xml><?xml version="1.0" encoding="utf-8"?>
<ds:datastoreItem xmlns:ds="http://schemas.openxmlformats.org/officeDocument/2006/customXml" ds:itemID="{BCD261B5-85D2-4374-9EFD-A506955A3B08}"/>
</file>

<file path=customXml/itemProps4.xml><?xml version="1.0" encoding="utf-8"?>
<ds:datastoreItem xmlns:ds="http://schemas.openxmlformats.org/officeDocument/2006/customXml" ds:itemID="{30FA038B-62FD-4C1D-8E83-F0F7376F4D44}"/>
</file>

<file path=customXml/itemProps5.xml><?xml version="1.0" encoding="utf-8"?>
<ds:datastoreItem xmlns:ds="http://schemas.openxmlformats.org/officeDocument/2006/customXml" ds:itemID="{8F9EB79D-0AFB-49D5-BAC3-DBE156631DD7}"/>
</file>

<file path=customXml/itemProps6.xml><?xml version="1.0" encoding="utf-8"?>
<ds:datastoreItem xmlns:ds="http://schemas.openxmlformats.org/officeDocument/2006/customXml" ds:itemID="{BB6E0AE6-7517-4E29-8E16-6E1AD7AFC323}"/>
</file>

<file path=customXml/itemProps7.xml><?xml version="1.0" encoding="utf-8"?>
<ds:datastoreItem xmlns:ds="http://schemas.openxmlformats.org/officeDocument/2006/customXml" ds:itemID="{8F9EB79D-0AFB-49D5-BAC3-DBE156631DD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1342.docx</dc:title>
  <dc:subject/>
  <dc:creator>Anna Sundberg</dc:creator>
  <cp:keywords/>
  <dc:description/>
  <cp:lastModifiedBy>Anna Sundberg</cp:lastModifiedBy>
  <cp:revision>2</cp:revision>
  <dcterms:created xsi:type="dcterms:W3CDTF">2021-01-21T11:43:00Z</dcterms:created>
  <dcterms:modified xsi:type="dcterms:W3CDTF">2021-01-21T11:43:00Z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