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AAF2A" w14:textId="24048AF4" w:rsidR="00057CF2" w:rsidRDefault="004333C2">
      <w:pPr>
        <w:pStyle w:val="Rubrik"/>
      </w:pPr>
      <w:r>
        <w:rPr>
          <w:rFonts w:ascii="Arial"/>
          <w:szCs w:val="26"/>
        </w:rPr>
        <w:t>Svar på fråga 202</w:t>
      </w:r>
      <w:bookmarkStart w:id="0" w:name="Start"/>
      <w:bookmarkEnd w:id="0"/>
      <w:r>
        <w:rPr>
          <w:rFonts w:ascii="Arial"/>
          <w:szCs w:val="26"/>
        </w:rPr>
        <w:t xml:space="preserve">0/21:271 av </w:t>
      </w:r>
      <w:sdt>
        <w:sdtPr>
          <w:alias w:val="Frågeställare"/>
          <w:tag w:val="delete"/>
          <w:id w:val="-211816850"/>
          <w:placeholder>
            <w:docPart w:val="780D861BD4E24894A5461DC886C9D739"/>
          </w:placeholder>
          <w:dataBinding w:prefixMappings="xmlns:ns0='http://lp/documentinfo/RK' " w:xpath="/ns0:DocumentInfo[1]/ns0:BaseInfo[1]/ns0:Extra3[1]" w:storeItemID="{6DC3458C-D924-41D1-946F-E993A43DC334}"/>
          <w:text/>
        </w:sdtPr>
        <w:sdtEndPr/>
        <w:sdtContent>
          <w:r>
            <w:rPr>
              <w:rFonts w:ascii="Arial"/>
              <w:szCs w:val="26"/>
            </w:rPr>
            <w:t>Betty Malmberg</w:t>
          </w:r>
        </w:sdtContent>
      </w:sdt>
      <w:r>
        <w:rPr>
          <w:rFonts w:ascii="Arial"/>
          <w:szCs w:val="26"/>
        </w:rPr>
        <w:t xml:space="preserve"> (</w:t>
      </w:r>
      <w:sdt>
        <w:sdtPr>
          <w:alias w:val="Parti"/>
          <w:tag w:val="Parti_delete"/>
          <w:id w:val="1620417071"/>
          <w:placeholder>
            <w:docPart w:val="E6ED2D5257EE448CB7F3C17FF36F12D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M</w:t>
          </w:r>
        </w:sdtContent>
      </w:sdt>
      <w:r>
        <w:rPr>
          <w:rFonts w:ascii="Arial"/>
          <w:szCs w:val="26"/>
        </w:rPr>
        <w:t>)</w:t>
      </w:r>
      <w:r>
        <w:rPr>
          <w:rFonts w:ascii="Arial"/>
          <w:szCs w:val="26"/>
        </w:rPr>
        <w:br/>
        <w:t>Weserdomen</w:t>
      </w:r>
    </w:p>
    <w:p w14:paraId="0CAEBD58" w14:textId="77777777" w:rsidR="00057CF2" w:rsidRDefault="00D06479">
      <w:pPr>
        <w:pStyle w:val="Brdtext"/>
      </w:pPr>
      <w:sdt>
        <w:sdtPr>
          <w:alias w:val="Frågeställare"/>
          <w:tag w:val="delete"/>
          <w:id w:val="-1635256365"/>
          <w:placeholder>
            <w:docPart w:val="1BB89AED9E6945C295B03FA523D32E9F"/>
          </w:placeholder>
          <w:dataBinding w:prefixMappings="xmlns:ns0='http://lp/documentinfo/RK' " w:xpath="/ns0:DocumentInfo[1]/ns0:BaseInfo[1]/ns0:Extra3[1]" w:storeItemID="{6DC3458C-D924-41D1-946F-E993A43DC334}"/>
          <w:text/>
        </w:sdtPr>
        <w:sdtEndPr/>
        <w:sdtContent>
          <w:r w:rsidR="004333C2">
            <w:rPr>
              <w:rFonts w:ascii="Garamond"/>
            </w:rPr>
            <w:t>Betty Malmberg</w:t>
          </w:r>
        </w:sdtContent>
      </w:sdt>
      <w:r w:rsidR="004333C2">
        <w:rPr>
          <w:rFonts w:ascii="Garamond"/>
        </w:rPr>
        <w:t xml:space="preserve"> har frågat mig vilka åtgärder jag har vidtagit för att få till justeringar med anledning av den praxis som har blivit följden av Weserdomen.</w:t>
      </w:r>
    </w:p>
    <w:p w14:paraId="26A29FB4" w14:textId="7C4AB408" w:rsidR="00057CF2" w:rsidRDefault="004333C2" w:rsidP="00A042F3">
      <w:pPr>
        <w:pStyle w:val="Brdtext"/>
      </w:pPr>
      <w:r>
        <w:rPr>
          <w:rFonts w:ascii="Garamond"/>
        </w:rPr>
        <w:t>Huvuddelen av de vatten</w:t>
      </w:r>
      <w:r w:rsidR="006E295D">
        <w:rPr>
          <w:rFonts w:ascii="Garamond"/>
        </w:rPr>
        <w:t>drag</w:t>
      </w:r>
      <w:r w:rsidR="00B0664F">
        <w:rPr>
          <w:rFonts w:ascii="Garamond"/>
        </w:rPr>
        <w:t>, sjöar</w:t>
      </w:r>
      <w:r w:rsidR="006E295D">
        <w:rPr>
          <w:rFonts w:ascii="Garamond"/>
        </w:rPr>
        <w:t xml:space="preserve"> och </w:t>
      </w:r>
      <w:r w:rsidR="00B0664F">
        <w:rPr>
          <w:rFonts w:ascii="Garamond"/>
        </w:rPr>
        <w:t xml:space="preserve">kustvatten </w:t>
      </w:r>
      <w:r>
        <w:rPr>
          <w:rFonts w:ascii="Garamond"/>
        </w:rPr>
        <w:t xml:space="preserve">som omfattas av kraven enligt </w:t>
      </w:r>
      <w:r w:rsidR="006E295D">
        <w:rPr>
          <w:rFonts w:ascii="Garamond"/>
        </w:rPr>
        <w:t xml:space="preserve">EU:s </w:t>
      </w:r>
      <w:r>
        <w:rPr>
          <w:rFonts w:ascii="Garamond"/>
        </w:rPr>
        <w:t xml:space="preserve">ramdirektiv för vatten når inte den kvalitet de ska ha. Inte heller de av riksdagen </w:t>
      </w:r>
      <w:r w:rsidR="00E40DEC">
        <w:rPr>
          <w:rFonts w:ascii="Garamond"/>
        </w:rPr>
        <w:t xml:space="preserve">beslutade </w:t>
      </w:r>
      <w:r>
        <w:rPr>
          <w:rFonts w:ascii="Garamond"/>
        </w:rPr>
        <w:t>vattenrelaterade nationella miljökvalitetsmålen nås i dag.</w:t>
      </w:r>
      <w:r w:rsidR="006E3D14">
        <w:rPr>
          <w:rFonts w:ascii="Garamond"/>
        </w:rPr>
        <w:t xml:space="preserve"> </w:t>
      </w:r>
      <w:r>
        <w:rPr>
          <w:rFonts w:ascii="Garamond"/>
        </w:rPr>
        <w:t>M</w:t>
      </w:r>
      <w:r w:rsidR="006C6C42">
        <w:rPr>
          <w:rFonts w:ascii="Garamond"/>
        </w:rPr>
        <w:t xml:space="preserve">ånga </w:t>
      </w:r>
      <w:r w:rsidR="006E3D14">
        <w:rPr>
          <w:rFonts w:ascii="Garamond"/>
        </w:rPr>
        <w:t xml:space="preserve">vatten </w:t>
      </w:r>
      <w:r>
        <w:rPr>
          <w:rFonts w:ascii="Garamond"/>
        </w:rPr>
        <w:t xml:space="preserve">är fortfarande </w:t>
      </w:r>
      <w:r w:rsidR="006E3D14">
        <w:rPr>
          <w:rFonts w:ascii="Garamond"/>
        </w:rPr>
        <w:t>övergödda</w:t>
      </w:r>
      <w:r w:rsidR="006C6C42">
        <w:rPr>
          <w:rFonts w:ascii="Garamond"/>
        </w:rPr>
        <w:t>, har förhöjda halter av miljögifter</w:t>
      </w:r>
      <w:r w:rsidR="006E3D14">
        <w:rPr>
          <w:rFonts w:ascii="Garamond"/>
        </w:rPr>
        <w:t xml:space="preserve"> </w:t>
      </w:r>
      <w:r w:rsidR="006C6C42">
        <w:rPr>
          <w:rFonts w:ascii="Garamond"/>
        </w:rPr>
        <w:t xml:space="preserve">och är </w:t>
      </w:r>
      <w:r w:rsidR="006E3D14">
        <w:rPr>
          <w:rFonts w:ascii="Garamond"/>
        </w:rPr>
        <w:t xml:space="preserve">påverkade fysiskt, t.ex. av dammar som gör </w:t>
      </w:r>
      <w:r w:rsidR="006C6C42">
        <w:rPr>
          <w:rFonts w:ascii="Garamond"/>
        </w:rPr>
        <w:t xml:space="preserve">att </w:t>
      </w:r>
      <w:r w:rsidR="006E3D14">
        <w:rPr>
          <w:rFonts w:ascii="Garamond"/>
        </w:rPr>
        <w:t>fisk</w:t>
      </w:r>
      <w:r w:rsidR="006C6C42">
        <w:rPr>
          <w:rFonts w:ascii="Garamond"/>
        </w:rPr>
        <w:t xml:space="preserve"> inte kan vandra fritt.</w:t>
      </w:r>
      <w:r w:rsidR="006E3D14">
        <w:rPr>
          <w:rFonts w:ascii="Garamond"/>
        </w:rPr>
        <w:t xml:space="preserve"> </w:t>
      </w:r>
      <w:r>
        <w:rPr>
          <w:rFonts w:ascii="Garamond"/>
        </w:rPr>
        <w:t xml:space="preserve">Om </w:t>
      </w:r>
      <w:r w:rsidR="006E295D">
        <w:rPr>
          <w:rFonts w:ascii="Garamond"/>
        </w:rPr>
        <w:t xml:space="preserve">Sverige </w:t>
      </w:r>
      <w:r>
        <w:rPr>
          <w:rFonts w:ascii="Garamond"/>
        </w:rPr>
        <w:t xml:space="preserve">ska kunna nå direktivets mål och säkerställa en framtida tillgång till vatten av rätt kvalitet och kvantitet behöver vi fortsätta arbeta med återställande och skydd av våra vatten. Samtidigt är det viktigt att vi säkerställer att vattenförvaltningens regelverk utformas så att rätt åtgärd vidtas på rätt plats. Miljörelaterade, ekonomiska och sociala aspekter av hållbar utveckling behöver alla beaktas och integreras i det arbetet. De möjligheter </w:t>
      </w:r>
      <w:r w:rsidR="00D36DB3">
        <w:rPr>
          <w:rFonts w:ascii="Garamond"/>
        </w:rPr>
        <w:t xml:space="preserve">som följer av EU-rätten </w:t>
      </w:r>
      <w:r>
        <w:rPr>
          <w:rFonts w:ascii="Garamond"/>
        </w:rPr>
        <w:t xml:space="preserve">att ställa mindre långtgående krav till förmån för samhällsnyttiga verksamheter ska </w:t>
      </w:r>
      <w:r>
        <w:t>enligt</w:t>
      </w:r>
      <w:r w:rsidR="00390362">
        <w:t xml:space="preserve"> vattenförvaltningsförordning</w:t>
      </w:r>
      <w:r w:rsidR="00E40DEC">
        <w:t>en</w:t>
      </w:r>
      <w:r w:rsidR="006C6C42">
        <w:t xml:space="preserve"> </w:t>
      </w:r>
      <w:r w:rsidR="00390362">
        <w:t xml:space="preserve">(2004:660) </w:t>
      </w:r>
      <w:r>
        <w:rPr>
          <w:rFonts w:ascii="Garamond"/>
        </w:rPr>
        <w:t xml:space="preserve">utnyttjas fullt ut vid meddelande av miljökvalitetsnormer. Verksamheter som negativt påverkar vatten ska inte behöva vidta längre gående skyddsåtgärder eller begränsningar än vad som är nödvändigt för att målen ska nås. </w:t>
      </w:r>
    </w:p>
    <w:p w14:paraId="47D581D9" w14:textId="32275555" w:rsidR="00057CF2" w:rsidRDefault="004333C2">
      <w:pPr>
        <w:pStyle w:val="Brdtext"/>
      </w:pPr>
      <w:r>
        <w:rPr>
          <w:rFonts w:ascii="Garamond"/>
        </w:rPr>
        <w:t xml:space="preserve">Weserdomen innebär ett klargörande av medlemsstaternas skyldighet att se till att rätt kvalitet på vattenmiljön kan uppfyllas. Jag håller inte med i frågeställarens påstående att Weserdomen skulle ställa till stora problem och utgöra ett hinder för anläggningar som planerar att göra ändringar i </w:t>
      </w:r>
      <w:r>
        <w:rPr>
          <w:rFonts w:ascii="Garamond"/>
        </w:rPr>
        <w:lastRenderedPageBreak/>
        <w:t xml:space="preserve">verksamheten. </w:t>
      </w:r>
      <w:r w:rsidR="00A042F3">
        <w:rPr>
          <w:rFonts w:ascii="Garamond"/>
        </w:rPr>
        <w:t xml:space="preserve">Regeringen </w:t>
      </w:r>
      <w:r>
        <w:rPr>
          <w:rFonts w:ascii="Garamond"/>
        </w:rPr>
        <w:t>följer noga rättstillämpning</w:t>
      </w:r>
      <w:r w:rsidR="00E40DEC">
        <w:rPr>
          <w:rFonts w:ascii="Garamond"/>
        </w:rPr>
        <w:t>en</w:t>
      </w:r>
      <w:r>
        <w:rPr>
          <w:rFonts w:ascii="Garamond"/>
        </w:rPr>
        <w:t xml:space="preserve"> efter Weserdomen </w:t>
      </w:r>
      <w:r w:rsidR="00A042F3">
        <w:rPr>
          <w:rFonts w:ascii="Garamond"/>
        </w:rPr>
        <w:t xml:space="preserve">och har </w:t>
      </w:r>
      <w:r>
        <w:rPr>
          <w:rFonts w:ascii="Garamond"/>
        </w:rPr>
        <w:t xml:space="preserve">inte </w:t>
      </w:r>
      <w:r w:rsidR="00A042F3">
        <w:rPr>
          <w:rFonts w:ascii="Garamond"/>
        </w:rPr>
        <w:t xml:space="preserve">iakttagit </w:t>
      </w:r>
      <w:r>
        <w:rPr>
          <w:rFonts w:ascii="Garamond"/>
        </w:rPr>
        <w:t xml:space="preserve">en sådan </w:t>
      </w:r>
      <w:r w:rsidR="0049190B">
        <w:rPr>
          <w:rFonts w:ascii="Garamond"/>
        </w:rPr>
        <w:t>utveckling</w:t>
      </w:r>
      <w:r>
        <w:rPr>
          <w:rFonts w:ascii="Garamond"/>
        </w:rPr>
        <w:t>.</w:t>
      </w:r>
    </w:p>
    <w:p w14:paraId="64E34A48" w14:textId="52440FE5" w:rsidR="00057CF2" w:rsidRDefault="004333C2">
      <w:pPr>
        <w:pStyle w:val="Brdtext"/>
      </w:pPr>
      <w:bookmarkStart w:id="1" w:name="_Hlk54780834"/>
      <w:r>
        <w:rPr>
          <w:rFonts w:ascii="Garamond"/>
        </w:rPr>
        <w:t xml:space="preserve">För att kunna uppnå en tillfredsställande vattenkvalitet behöver alla påverkanskällor bidra och de mest effektiva åtgärderna genomföras. Det innebär att om de åtgärdsprogram som </w:t>
      </w:r>
      <w:r w:rsidR="002D038C">
        <w:rPr>
          <w:rFonts w:ascii="Garamond"/>
        </w:rPr>
        <w:t xml:space="preserve">har </w:t>
      </w:r>
      <w:r>
        <w:rPr>
          <w:rFonts w:ascii="Garamond"/>
        </w:rPr>
        <w:t>besluta</w:t>
      </w:r>
      <w:r w:rsidR="002D038C">
        <w:rPr>
          <w:rFonts w:ascii="Garamond"/>
        </w:rPr>
        <w:t>t</w:t>
      </w:r>
      <w:r>
        <w:rPr>
          <w:rFonts w:ascii="Garamond"/>
        </w:rPr>
        <w:t xml:space="preserve">s av vattenmyndigheterna genomförs och åtgärder vidtas av alla </w:t>
      </w:r>
      <w:r w:rsidR="00382F03">
        <w:rPr>
          <w:rFonts w:ascii="Garamond"/>
        </w:rPr>
        <w:t xml:space="preserve">typer av </w:t>
      </w:r>
      <w:r>
        <w:rPr>
          <w:rFonts w:ascii="Garamond"/>
        </w:rPr>
        <w:t xml:space="preserve">verksamheter </w:t>
      </w:r>
      <w:r w:rsidR="00382F03">
        <w:rPr>
          <w:rFonts w:ascii="Garamond"/>
        </w:rPr>
        <w:t>o</w:t>
      </w:r>
      <w:bookmarkStart w:id="2" w:name="_GoBack"/>
      <w:bookmarkEnd w:id="2"/>
      <w:r w:rsidR="00382F03">
        <w:rPr>
          <w:rFonts w:ascii="Garamond"/>
        </w:rPr>
        <w:t xml:space="preserve">ch påverkanskällor, såväl punktkällor som diffusa utsläpp, </w:t>
      </w:r>
      <w:r>
        <w:rPr>
          <w:rFonts w:ascii="Garamond"/>
        </w:rPr>
        <w:t>i enlighet med åtgärdsprogrammen, skapas utsläppsutrymme även för nytillkommande och expanderande verksamheter. För att främja utvecklingen av hållbara företag och verksamheter behöver därför åtgärdsprogrammen genomföras fullt ut.</w:t>
      </w:r>
    </w:p>
    <w:bookmarkEnd w:id="1"/>
    <w:p w14:paraId="7EA58DEF" w14:textId="6B5EF2D2" w:rsidR="00057CF2" w:rsidRDefault="004333C2">
      <w:pPr>
        <w:pStyle w:val="Brdtext"/>
      </w:pPr>
      <w:r>
        <w:rPr>
          <w:rFonts w:ascii="Garamond"/>
        </w:rPr>
        <w:t xml:space="preserve">Regeringen har arbetat aktivt med frågan om säkerställande av att vattenförvaltningen bedrivs på bästa sätt och att de krav som följer av direktivet återspeglas i svensk författning. </w:t>
      </w:r>
    </w:p>
    <w:p w14:paraId="62DE4712" w14:textId="77777777" w:rsidR="00057CF2" w:rsidRDefault="004333C2">
      <w:pPr>
        <w:pStyle w:val="Brdtext"/>
      </w:pPr>
      <w:r>
        <w:rPr>
          <w:rFonts w:ascii="Garamond"/>
        </w:rPr>
        <w:t xml:space="preserve">Stockholm den </w:t>
      </w:r>
      <w:sdt>
        <w:sdtPr>
          <w:id w:val="-1225218591"/>
          <w:placeholder>
            <w:docPart w:val="26DE211E1C404AECA32FEF680B31AC53"/>
          </w:placeholder>
          <w:dataBinding w:prefixMappings="xmlns:ns0='http://lp/documentinfo/RK' " w:xpath="/ns0:DocumentInfo[1]/ns0:BaseInfo[1]/ns0:HeaderDate[1]" w:storeItemID="{6DC3458C-D924-41D1-946F-E993A43DC334}"/>
          <w:date w:fullDate="2020-11-04T00:00:00Z">
            <w:dateFormat w:val="d MMMM yyyy"/>
            <w:lid w:val="sv-SE"/>
            <w:storeMappedDataAs w:val="dateTime"/>
            <w:calendar w:val="gregorian"/>
          </w:date>
        </w:sdtPr>
        <w:sdtEndPr/>
        <w:sdtContent>
          <w:r>
            <w:rPr>
              <w:rFonts w:ascii="Garamond"/>
            </w:rPr>
            <w:t>4 november 2020</w:t>
          </w:r>
        </w:sdtContent>
      </w:sdt>
    </w:p>
    <w:sdt>
      <w:sdtPr>
        <w:alias w:val="Klicka på listpilen"/>
        <w:tag w:val="run-loadAllMinistersFromDep_delete"/>
        <w:id w:val="-122627287"/>
        <w:placeholder>
          <w:docPart w:val="7CA9B6E1823A4B1FAF475FF9F23B807E"/>
        </w:placeholder>
        <w:dataBinding w:prefixMappings="xmlns:ns0='http://lp/documentinfo/RK' " w:xpath="/ns0:DocumentInfo[1]/ns0:BaseInfo[1]/ns0:TopSender[1]" w:storeItemID="{6DC3458C-D924-41D1-946F-E993A43DC334}"/>
        <w:comboBox w:lastValue="Miljö- och klimatministern samt vice statsministern">
          <w:listItem w:displayText="Isabella Lövin" w:value="Miljö- och klimatministern samt vice statsministern"/>
        </w:comboBox>
      </w:sdtPr>
      <w:sdtEndPr/>
      <w:sdtContent>
        <w:p w14:paraId="3CDB7640" w14:textId="77777777" w:rsidR="00057CF2" w:rsidRDefault="004333C2">
          <w:pPr>
            <w:pStyle w:val="Brdtext"/>
          </w:pPr>
          <w:r>
            <w:rPr>
              <w:rFonts w:ascii="Garamond"/>
            </w:rPr>
            <w:t>Isabella Lövin</w:t>
          </w:r>
        </w:p>
      </w:sdtContent>
    </w:sdt>
    <w:p w14:paraId="4A54383C" w14:textId="77777777" w:rsidR="00057CF2" w:rsidRDefault="00057CF2">
      <w:pPr>
        <w:pStyle w:val="Brdtext"/>
      </w:pPr>
    </w:p>
    <w:sectPr w:rsidR="00057CF2" w:rsidSect="00571A0B">
      <w:headerReference w:type="even" r:id="rId9"/>
      <w:headerReference w:type="default" r:id="rId10"/>
      <w:footerReference w:type="even" r:id="rId11"/>
      <w:footerReference w:type="default" r:id="rId12"/>
      <w:headerReference w:type="first" r:id="rId13"/>
      <w:footerReference w:type="first" r:id="rId14"/>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4C143" w14:textId="77777777" w:rsidR="007A5DA8" w:rsidRDefault="007A5DA8">
      <w:pPr>
        <w:spacing w:after="0" w:line="240" w:lineRule="auto"/>
      </w:pPr>
      <w:r>
        <w:rPr>
          <w:rFonts w:ascii="Garamond"/>
        </w:rPr>
        <w:separator/>
      </w:r>
    </w:p>
  </w:endnote>
  <w:endnote w:type="continuationSeparator" w:id="0">
    <w:p w14:paraId="05376C7A" w14:textId="77777777" w:rsidR="007A5DA8" w:rsidRDefault="007A5DA8">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89D" w14:textId="77777777" w:rsidR="0066223F" w:rsidRDefault="006622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57CF2" w14:paraId="5BEE85D7" w14:textId="77777777">
      <w:trPr>
        <w:trHeight w:val="227"/>
        <w:jc w:val="right"/>
      </w:trPr>
      <w:tc>
        <w:tcPr>
          <w:tcW w:w="708" w:type="dxa"/>
          <w:vAlign w:val="bottom"/>
        </w:tcPr>
        <w:p w14:paraId="0CF63226" w14:textId="77777777" w:rsidR="00057CF2" w:rsidRDefault="004333C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057CF2" w14:paraId="2BFB162F" w14:textId="77777777">
      <w:trPr>
        <w:trHeight w:val="850"/>
        <w:jc w:val="right"/>
      </w:trPr>
      <w:tc>
        <w:tcPr>
          <w:tcW w:w="708" w:type="dxa"/>
          <w:vAlign w:val="bottom"/>
        </w:tcPr>
        <w:p w14:paraId="68915F1F" w14:textId="77777777" w:rsidR="00057CF2" w:rsidRDefault="00057CF2">
          <w:pPr>
            <w:pStyle w:val="Sidfot"/>
            <w:spacing w:line="276" w:lineRule="auto"/>
            <w:jc w:val="right"/>
          </w:pPr>
        </w:p>
      </w:tc>
    </w:tr>
  </w:tbl>
  <w:p w14:paraId="5A8ECE75" w14:textId="77777777" w:rsidR="00057CF2" w:rsidRDefault="00057CF2">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57CF2" w14:paraId="12867FFB" w14:textId="77777777">
      <w:trPr>
        <w:trHeight w:val="510"/>
      </w:trPr>
      <w:tc>
        <w:tcPr>
          <w:tcW w:w="8525" w:type="dxa"/>
          <w:gridSpan w:val="2"/>
          <w:vAlign w:val="bottom"/>
        </w:tcPr>
        <w:p w14:paraId="06876050" w14:textId="77777777" w:rsidR="00057CF2" w:rsidRDefault="00057CF2">
          <w:pPr>
            <w:pStyle w:val="Sidfot"/>
            <w:rPr>
              <w:sz w:val="8"/>
            </w:rPr>
          </w:pPr>
        </w:p>
      </w:tc>
    </w:tr>
    <w:tr w:rsidR="00057CF2" w14:paraId="1496A17D" w14:textId="77777777">
      <w:trPr>
        <w:trHeight w:val="227"/>
      </w:trPr>
      <w:tc>
        <w:tcPr>
          <w:tcW w:w="4074" w:type="dxa"/>
        </w:tcPr>
        <w:p w14:paraId="4CE88C63" w14:textId="77777777" w:rsidR="00057CF2" w:rsidRDefault="00057CF2">
          <w:pPr>
            <w:pStyle w:val="Sidfot"/>
            <w:spacing w:line="276" w:lineRule="auto"/>
          </w:pPr>
        </w:p>
      </w:tc>
      <w:tc>
        <w:tcPr>
          <w:tcW w:w="4451" w:type="dxa"/>
        </w:tcPr>
        <w:p w14:paraId="105E8164" w14:textId="77777777" w:rsidR="00057CF2" w:rsidRDefault="00057CF2">
          <w:pPr>
            <w:pStyle w:val="Sidfot"/>
            <w:spacing w:line="276" w:lineRule="auto"/>
          </w:pPr>
        </w:p>
      </w:tc>
    </w:tr>
  </w:tbl>
  <w:p w14:paraId="71BDE8D0" w14:textId="77777777" w:rsidR="00057CF2" w:rsidRDefault="00057CF2">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0EEA3" w14:textId="77777777" w:rsidR="007A5DA8" w:rsidRDefault="007A5DA8">
      <w:pPr>
        <w:spacing w:after="0" w:line="240" w:lineRule="auto"/>
      </w:pPr>
      <w:r>
        <w:rPr>
          <w:rFonts w:ascii="Garamond"/>
        </w:rPr>
        <w:separator/>
      </w:r>
    </w:p>
  </w:footnote>
  <w:footnote w:type="continuationSeparator" w:id="0">
    <w:p w14:paraId="67E779C7" w14:textId="77777777" w:rsidR="007A5DA8" w:rsidRDefault="007A5DA8">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83FA" w14:textId="77777777" w:rsidR="0066223F" w:rsidRDefault="006622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1231" w14:textId="77777777" w:rsidR="0066223F" w:rsidRDefault="006622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57CF2" w14:paraId="1246862F" w14:textId="77777777">
      <w:trPr>
        <w:trHeight w:val="227"/>
      </w:trPr>
      <w:tc>
        <w:tcPr>
          <w:tcW w:w="5534" w:type="dxa"/>
        </w:tcPr>
        <w:p w14:paraId="330A8C73" w14:textId="77777777" w:rsidR="00057CF2" w:rsidRDefault="00057CF2">
          <w:pPr>
            <w:pStyle w:val="Sidhuvud"/>
          </w:pPr>
        </w:p>
      </w:tc>
      <w:tc>
        <w:tcPr>
          <w:tcW w:w="3170" w:type="dxa"/>
          <w:vAlign w:val="bottom"/>
        </w:tcPr>
        <w:p w14:paraId="36BAF2D1" w14:textId="77777777" w:rsidR="00057CF2" w:rsidRDefault="00057CF2">
          <w:pPr>
            <w:pStyle w:val="Sidhuvud"/>
          </w:pPr>
        </w:p>
      </w:tc>
      <w:tc>
        <w:tcPr>
          <w:tcW w:w="1134" w:type="dxa"/>
        </w:tcPr>
        <w:p w14:paraId="3D020A00" w14:textId="77777777" w:rsidR="00057CF2" w:rsidRDefault="00057CF2">
          <w:pPr>
            <w:pStyle w:val="Sidhuvud"/>
          </w:pPr>
        </w:p>
      </w:tc>
    </w:tr>
    <w:tr w:rsidR="00057CF2" w14:paraId="3A52FE19" w14:textId="77777777">
      <w:trPr>
        <w:trHeight w:val="1928"/>
      </w:trPr>
      <w:tc>
        <w:tcPr>
          <w:tcW w:w="5534" w:type="dxa"/>
        </w:tcPr>
        <w:p w14:paraId="369666EE" w14:textId="77777777" w:rsidR="00057CF2" w:rsidRDefault="004333C2">
          <w:pPr>
            <w:pStyle w:val="Sidhuvud"/>
          </w:pPr>
          <w:r>
            <w:rPr>
              <w:rFonts w:ascii="Arial"/>
              <w:noProof/>
              <w:szCs w:val="19"/>
            </w:rPr>
            <w:drawing>
              <wp:inline distT="0" distB="0" distL="0" distR="0" wp14:anchorId="780F3696" wp14:editId="7AAE23C8">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F79898" w14:textId="77777777" w:rsidR="00057CF2" w:rsidRDefault="00057CF2">
          <w:pPr>
            <w:pStyle w:val="Sidhuvud"/>
            <w:rPr>
              <w:b/>
            </w:rPr>
          </w:pPr>
        </w:p>
        <w:p w14:paraId="2FA5DAC8" w14:textId="77777777" w:rsidR="00057CF2" w:rsidRDefault="00057CF2">
          <w:pPr>
            <w:pStyle w:val="Sidhuvud"/>
          </w:pPr>
        </w:p>
        <w:p w14:paraId="08C70326" w14:textId="77777777" w:rsidR="00057CF2" w:rsidRDefault="00057CF2">
          <w:pPr>
            <w:pStyle w:val="Sidhuvud"/>
          </w:pPr>
        </w:p>
        <w:p w14:paraId="55D09023" w14:textId="77777777" w:rsidR="00057CF2" w:rsidRDefault="00057CF2">
          <w:pPr>
            <w:pStyle w:val="Sidhuvud"/>
          </w:pPr>
        </w:p>
        <w:sdt>
          <w:sdtPr>
            <w:alias w:val="Dnr"/>
            <w:tag w:val="ccRKShow_Dnr"/>
            <w:id w:val="-829283628"/>
            <w:placeholder>
              <w:docPart w:val="6D471D43BB514A508D1C19F88C54FD3F"/>
            </w:placeholder>
            <w:dataBinding w:prefixMappings="xmlns:ns0='http://lp/documentinfo/RK' " w:xpath="/ns0:DocumentInfo[1]/ns0:BaseInfo[1]/ns0:Dnr[1]" w:storeItemID="{6DC3458C-D924-41D1-946F-E993A43DC334}"/>
            <w:text/>
          </w:sdtPr>
          <w:sdtEndPr/>
          <w:sdtContent>
            <w:p w14:paraId="3D36658F" w14:textId="7FCACC37" w:rsidR="00057CF2" w:rsidRDefault="00591A2C">
              <w:pPr>
                <w:pStyle w:val="Sidhuvud"/>
              </w:pPr>
              <w:r>
                <w:rPr>
                  <w:rFonts w:ascii="Arial"/>
                  <w:szCs w:val="19"/>
                </w:rPr>
                <w:t>M2020/01647</w:t>
              </w:r>
            </w:p>
          </w:sdtContent>
        </w:sdt>
        <w:sdt>
          <w:sdtPr>
            <w:alias w:val="DocNumber"/>
            <w:tag w:val="DocNumber"/>
            <w:id w:val="1726028884"/>
            <w:placeholder>
              <w:docPart w:val="289AACF1524046FE99FE790AB3E4347C"/>
            </w:placeholder>
            <w:showingPlcHdr/>
            <w:dataBinding w:prefixMappings="xmlns:ns0='http://lp/documentinfo/RK' " w:xpath="/ns0:DocumentInfo[1]/ns0:BaseInfo[1]/ns0:DocNumber[1]" w:storeItemID="{6DC3458C-D924-41D1-946F-E993A43DC334}"/>
            <w:text/>
          </w:sdtPr>
          <w:sdtEndPr/>
          <w:sdtContent>
            <w:p w14:paraId="6AE2E66E" w14:textId="77777777" w:rsidR="00057CF2" w:rsidRDefault="004333C2">
              <w:pPr>
                <w:pStyle w:val="Sidhuvud"/>
              </w:pPr>
              <w:r>
                <w:rPr>
                  <w:rStyle w:val="Platshllartext"/>
                  <w:rFonts w:ascii="Arial"/>
                  <w:szCs w:val="19"/>
                </w:rPr>
                <w:t xml:space="preserve"> </w:t>
              </w:r>
            </w:p>
          </w:sdtContent>
        </w:sdt>
        <w:p w14:paraId="1DAEEEBE" w14:textId="77777777" w:rsidR="00057CF2" w:rsidRDefault="00057CF2">
          <w:pPr>
            <w:pStyle w:val="Sidhuvud"/>
          </w:pPr>
        </w:p>
      </w:tc>
      <w:tc>
        <w:tcPr>
          <w:tcW w:w="1134" w:type="dxa"/>
        </w:tcPr>
        <w:p w14:paraId="5B09AE56" w14:textId="77777777" w:rsidR="00057CF2" w:rsidRDefault="00057CF2">
          <w:pPr>
            <w:pStyle w:val="Sidhuvud"/>
          </w:pPr>
        </w:p>
        <w:p w14:paraId="1D7205BE" w14:textId="77777777" w:rsidR="00057CF2" w:rsidRDefault="00057CF2">
          <w:pPr>
            <w:pStyle w:val="Sidhuvud"/>
          </w:pPr>
        </w:p>
      </w:tc>
    </w:tr>
    <w:tr w:rsidR="00057CF2" w14:paraId="5E8CBBC1" w14:textId="77777777">
      <w:trPr>
        <w:trHeight w:val="2268"/>
      </w:trPr>
      <w:sdt>
        <w:sdtPr>
          <w:rPr>
            <w:b/>
          </w:rPr>
          <w:alias w:val="SenderText"/>
          <w:tag w:val="ccRKShow_SenderText"/>
          <w:id w:val="1374046025"/>
          <w:placeholder>
            <w:docPart w:val="E4BE0F2C9FC94BD28672A00A0720C661"/>
          </w:placeholder>
        </w:sdtPr>
        <w:sdtEndPr>
          <w:rPr>
            <w:b w:val="0"/>
          </w:rPr>
        </w:sdtEndPr>
        <w:sdtContent>
          <w:tc>
            <w:tcPr>
              <w:tcW w:w="5534" w:type="dxa"/>
            </w:tcPr>
            <w:p w14:paraId="1CEAE824" w14:textId="77777777" w:rsidR="00057CF2" w:rsidRDefault="004333C2">
              <w:pPr>
                <w:pStyle w:val="Sidhuvud"/>
                <w:rPr>
                  <w:b/>
                </w:rPr>
              </w:pPr>
              <w:r>
                <w:rPr>
                  <w:rFonts w:ascii="Arial"/>
                  <w:b/>
                  <w:szCs w:val="19"/>
                </w:rPr>
                <w:t>Miljödepartementet</w:t>
              </w:r>
            </w:p>
            <w:p w14:paraId="70D4F8F0" w14:textId="6195D411" w:rsidR="0066223F" w:rsidRDefault="004333C2">
              <w:pPr>
                <w:pStyle w:val="Sidhuvud"/>
                <w:rPr>
                  <w:rFonts w:ascii="Arial"/>
                  <w:szCs w:val="19"/>
                </w:rPr>
              </w:pPr>
              <w:r>
                <w:rPr>
                  <w:rFonts w:ascii="Arial"/>
                  <w:szCs w:val="19"/>
                </w:rPr>
                <w:t>Miljö- och klimatministern samt vice statsministern</w:t>
              </w:r>
            </w:p>
            <w:p w14:paraId="7AD8657F" w14:textId="67A3413D" w:rsidR="00057CF2" w:rsidRDefault="00057CF2">
              <w:pPr>
                <w:pStyle w:val="Sidhuvud"/>
              </w:pPr>
            </w:p>
          </w:tc>
        </w:sdtContent>
      </w:sdt>
      <w:sdt>
        <w:sdtPr>
          <w:alias w:val="Recipient"/>
          <w:tag w:val="ccRKShow_Recipient"/>
          <w:id w:val="-28344517"/>
          <w:placeholder>
            <w:docPart w:val="CCE018B95B444692B38EC093C960A4C6"/>
          </w:placeholder>
          <w:dataBinding w:prefixMappings="xmlns:ns0='http://lp/documentinfo/RK' " w:xpath="/ns0:DocumentInfo[1]/ns0:BaseInfo[1]/ns0:Recipient[1]" w:storeItemID="{6DC3458C-D924-41D1-946F-E993A43DC334}"/>
          <w:text w:multiLine="1"/>
        </w:sdtPr>
        <w:sdtEndPr/>
        <w:sdtContent>
          <w:tc>
            <w:tcPr>
              <w:tcW w:w="3170" w:type="dxa"/>
            </w:tcPr>
            <w:p w14:paraId="5ABAB0B9" w14:textId="77777777" w:rsidR="00057CF2" w:rsidRDefault="004333C2">
              <w:pPr>
                <w:pStyle w:val="Sidhuvud"/>
              </w:pPr>
              <w:r>
                <w:rPr>
                  <w:rFonts w:ascii="Arial"/>
                  <w:szCs w:val="19"/>
                </w:rPr>
                <w:t>Till riksdagen</w:t>
              </w:r>
            </w:p>
          </w:tc>
        </w:sdtContent>
      </w:sdt>
      <w:tc>
        <w:tcPr>
          <w:tcW w:w="1134" w:type="dxa"/>
        </w:tcPr>
        <w:p w14:paraId="471A7F26" w14:textId="77777777" w:rsidR="00057CF2" w:rsidRDefault="00057CF2">
          <w:pPr>
            <w:pStyle w:val="Sidhuvud"/>
          </w:pPr>
        </w:p>
      </w:tc>
    </w:tr>
  </w:tbl>
  <w:p w14:paraId="580BCAFB" w14:textId="77777777" w:rsidR="00057CF2" w:rsidRDefault="00057C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CF2"/>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EB1"/>
    <w:rsid w:val="000A13CA"/>
    <w:rsid w:val="000A456A"/>
    <w:rsid w:val="000A5E43"/>
    <w:rsid w:val="000B56A9"/>
    <w:rsid w:val="000C61D1"/>
    <w:rsid w:val="000D31A9"/>
    <w:rsid w:val="000D370F"/>
    <w:rsid w:val="000D5449"/>
    <w:rsid w:val="000D6F8C"/>
    <w:rsid w:val="000D7110"/>
    <w:rsid w:val="000E12D9"/>
    <w:rsid w:val="000E431B"/>
    <w:rsid w:val="000E59A9"/>
    <w:rsid w:val="000E638A"/>
    <w:rsid w:val="000E6472"/>
    <w:rsid w:val="000F00B8"/>
    <w:rsid w:val="000F1EA7"/>
    <w:rsid w:val="000F2084"/>
    <w:rsid w:val="000F2A8A"/>
    <w:rsid w:val="000F3A92"/>
    <w:rsid w:val="000F6462"/>
    <w:rsid w:val="00101DE6"/>
    <w:rsid w:val="00103B9D"/>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54D"/>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9DA"/>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1941"/>
    <w:rsid w:val="00256C47"/>
    <w:rsid w:val="00260D2D"/>
    <w:rsid w:val="00261975"/>
    <w:rsid w:val="00264503"/>
    <w:rsid w:val="00271D00"/>
    <w:rsid w:val="00274AA3"/>
    <w:rsid w:val="00275872"/>
    <w:rsid w:val="00281106"/>
    <w:rsid w:val="0028170E"/>
    <w:rsid w:val="00282263"/>
    <w:rsid w:val="00282417"/>
    <w:rsid w:val="00282D27"/>
    <w:rsid w:val="00283428"/>
    <w:rsid w:val="00287F0D"/>
    <w:rsid w:val="00292420"/>
    <w:rsid w:val="00296B7A"/>
    <w:rsid w:val="002974DC"/>
    <w:rsid w:val="002A0CB3"/>
    <w:rsid w:val="002A39EF"/>
    <w:rsid w:val="002A6820"/>
    <w:rsid w:val="002B00E5"/>
    <w:rsid w:val="002B275B"/>
    <w:rsid w:val="002B6849"/>
    <w:rsid w:val="002C1D37"/>
    <w:rsid w:val="002C2A30"/>
    <w:rsid w:val="002C4348"/>
    <w:rsid w:val="002C476F"/>
    <w:rsid w:val="002C5B48"/>
    <w:rsid w:val="002D014F"/>
    <w:rsid w:val="002D038C"/>
    <w:rsid w:val="002D2647"/>
    <w:rsid w:val="002D4298"/>
    <w:rsid w:val="002D4829"/>
    <w:rsid w:val="002D6541"/>
    <w:rsid w:val="002E150B"/>
    <w:rsid w:val="002E2C89"/>
    <w:rsid w:val="002E3609"/>
    <w:rsid w:val="002E45FE"/>
    <w:rsid w:val="002E4D3F"/>
    <w:rsid w:val="002E5668"/>
    <w:rsid w:val="002E61A5"/>
    <w:rsid w:val="002F3675"/>
    <w:rsid w:val="002F59E0"/>
    <w:rsid w:val="002F66A6"/>
    <w:rsid w:val="00300342"/>
    <w:rsid w:val="003050DB"/>
    <w:rsid w:val="00310561"/>
    <w:rsid w:val="00311C5D"/>
    <w:rsid w:val="00311D8C"/>
    <w:rsid w:val="0031273D"/>
    <w:rsid w:val="003128E2"/>
    <w:rsid w:val="003153D9"/>
    <w:rsid w:val="00321621"/>
    <w:rsid w:val="00323EF7"/>
    <w:rsid w:val="003240E1"/>
    <w:rsid w:val="00325F1C"/>
    <w:rsid w:val="00326C03"/>
    <w:rsid w:val="00327474"/>
    <w:rsid w:val="003277B5"/>
    <w:rsid w:val="003342B4"/>
    <w:rsid w:val="00336CD1"/>
    <w:rsid w:val="00340DE0"/>
    <w:rsid w:val="00341F47"/>
    <w:rsid w:val="0034210D"/>
    <w:rsid w:val="00342327"/>
    <w:rsid w:val="0034250B"/>
    <w:rsid w:val="00344234"/>
    <w:rsid w:val="003459AB"/>
    <w:rsid w:val="0034750A"/>
    <w:rsid w:val="00347C69"/>
    <w:rsid w:val="00347E11"/>
    <w:rsid w:val="003503DD"/>
    <w:rsid w:val="00350696"/>
    <w:rsid w:val="00350C92"/>
    <w:rsid w:val="003542C5"/>
    <w:rsid w:val="00360397"/>
    <w:rsid w:val="00365461"/>
    <w:rsid w:val="00370311"/>
    <w:rsid w:val="00380663"/>
    <w:rsid w:val="00382F03"/>
    <w:rsid w:val="003853E3"/>
    <w:rsid w:val="0038587E"/>
    <w:rsid w:val="00386203"/>
    <w:rsid w:val="00390362"/>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293"/>
    <w:rsid w:val="004157BE"/>
    <w:rsid w:val="0042068E"/>
    <w:rsid w:val="00422030"/>
    <w:rsid w:val="00422A7F"/>
    <w:rsid w:val="00426213"/>
    <w:rsid w:val="00431A7B"/>
    <w:rsid w:val="004333C2"/>
    <w:rsid w:val="0043623F"/>
    <w:rsid w:val="00437459"/>
    <w:rsid w:val="00441D70"/>
    <w:rsid w:val="004425C2"/>
    <w:rsid w:val="004451EF"/>
    <w:rsid w:val="00445604"/>
    <w:rsid w:val="00446BAE"/>
    <w:rsid w:val="004508BA"/>
    <w:rsid w:val="004557F3"/>
    <w:rsid w:val="0045607E"/>
    <w:rsid w:val="00456DC3"/>
    <w:rsid w:val="0046337E"/>
    <w:rsid w:val="0046463B"/>
    <w:rsid w:val="00464CA1"/>
    <w:rsid w:val="004660C8"/>
    <w:rsid w:val="00467DEF"/>
    <w:rsid w:val="00472EBA"/>
    <w:rsid w:val="004735B6"/>
    <w:rsid w:val="004735F0"/>
    <w:rsid w:val="004745D7"/>
    <w:rsid w:val="00474676"/>
    <w:rsid w:val="0047511B"/>
    <w:rsid w:val="00475B99"/>
    <w:rsid w:val="00480A8A"/>
    <w:rsid w:val="00480EC3"/>
    <w:rsid w:val="0048317E"/>
    <w:rsid w:val="00483DF6"/>
    <w:rsid w:val="00485601"/>
    <w:rsid w:val="004865B8"/>
    <w:rsid w:val="00486C0D"/>
    <w:rsid w:val="004911D9"/>
    <w:rsid w:val="00491796"/>
    <w:rsid w:val="0049190B"/>
    <w:rsid w:val="00493416"/>
    <w:rsid w:val="0049768A"/>
    <w:rsid w:val="004A33C6"/>
    <w:rsid w:val="004A66B1"/>
    <w:rsid w:val="004A7DC4"/>
    <w:rsid w:val="004B1E7B"/>
    <w:rsid w:val="004B3029"/>
    <w:rsid w:val="004B352B"/>
    <w:rsid w:val="004B35E7"/>
    <w:rsid w:val="004B36E8"/>
    <w:rsid w:val="004B4B73"/>
    <w:rsid w:val="004B63BF"/>
    <w:rsid w:val="004B66DA"/>
    <w:rsid w:val="004B696B"/>
    <w:rsid w:val="004B7DFF"/>
    <w:rsid w:val="004C3A3F"/>
    <w:rsid w:val="004C52AA"/>
    <w:rsid w:val="004C5686"/>
    <w:rsid w:val="004C70EE"/>
    <w:rsid w:val="004C7C85"/>
    <w:rsid w:val="004D766C"/>
    <w:rsid w:val="004E0FA8"/>
    <w:rsid w:val="004E1DE3"/>
    <w:rsid w:val="004E251B"/>
    <w:rsid w:val="004E25CD"/>
    <w:rsid w:val="004E2A4B"/>
    <w:rsid w:val="004E4419"/>
    <w:rsid w:val="004E6D22"/>
    <w:rsid w:val="004F0448"/>
    <w:rsid w:val="004F1EA0"/>
    <w:rsid w:val="004F2A9B"/>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22C4"/>
    <w:rsid w:val="00544738"/>
    <w:rsid w:val="005456E4"/>
    <w:rsid w:val="00547B89"/>
    <w:rsid w:val="00547BB1"/>
    <w:rsid w:val="00550F88"/>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A2C"/>
    <w:rsid w:val="00595EDE"/>
    <w:rsid w:val="00596E2B"/>
    <w:rsid w:val="005A0CBA"/>
    <w:rsid w:val="005A2022"/>
    <w:rsid w:val="005A3272"/>
    <w:rsid w:val="005A5193"/>
    <w:rsid w:val="005A6034"/>
    <w:rsid w:val="005A7AC1"/>
    <w:rsid w:val="005B115A"/>
    <w:rsid w:val="005B537F"/>
    <w:rsid w:val="005C120D"/>
    <w:rsid w:val="005C15B3"/>
    <w:rsid w:val="005C222A"/>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23F"/>
    <w:rsid w:val="00663196"/>
    <w:rsid w:val="0066378C"/>
    <w:rsid w:val="006700F0"/>
    <w:rsid w:val="006706EA"/>
    <w:rsid w:val="00670A48"/>
    <w:rsid w:val="00671032"/>
    <w:rsid w:val="00672F6F"/>
    <w:rsid w:val="006733EC"/>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C42"/>
    <w:rsid w:val="006D2998"/>
    <w:rsid w:val="006D3188"/>
    <w:rsid w:val="006D5159"/>
    <w:rsid w:val="006D6779"/>
    <w:rsid w:val="006E08FC"/>
    <w:rsid w:val="006E295D"/>
    <w:rsid w:val="006E3D14"/>
    <w:rsid w:val="006F2588"/>
    <w:rsid w:val="00710A6C"/>
    <w:rsid w:val="00710D98"/>
    <w:rsid w:val="00711CE9"/>
    <w:rsid w:val="00712266"/>
    <w:rsid w:val="00712593"/>
    <w:rsid w:val="00712D82"/>
    <w:rsid w:val="00716E22"/>
    <w:rsid w:val="007171AB"/>
    <w:rsid w:val="007176B6"/>
    <w:rsid w:val="007213D0"/>
    <w:rsid w:val="007219C0"/>
    <w:rsid w:val="00731C75"/>
    <w:rsid w:val="00732599"/>
    <w:rsid w:val="00743E09"/>
    <w:rsid w:val="00744FCC"/>
    <w:rsid w:val="00747B9C"/>
    <w:rsid w:val="00750C93"/>
    <w:rsid w:val="00752C1E"/>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DA8"/>
    <w:rsid w:val="007A629C"/>
    <w:rsid w:val="007A6348"/>
    <w:rsid w:val="007B023C"/>
    <w:rsid w:val="007B03CC"/>
    <w:rsid w:val="007B272E"/>
    <w:rsid w:val="007B2F08"/>
    <w:rsid w:val="007C2FC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358"/>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717"/>
    <w:rsid w:val="009251C7"/>
    <w:rsid w:val="009254F7"/>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47A"/>
    <w:rsid w:val="009C610D"/>
    <w:rsid w:val="009D10E5"/>
    <w:rsid w:val="009D43F3"/>
    <w:rsid w:val="009D4E9F"/>
    <w:rsid w:val="009D5D40"/>
    <w:rsid w:val="009D6B1B"/>
    <w:rsid w:val="009E107B"/>
    <w:rsid w:val="009E18D6"/>
    <w:rsid w:val="009E3C70"/>
    <w:rsid w:val="009E4DCA"/>
    <w:rsid w:val="009E53C8"/>
    <w:rsid w:val="009E7B92"/>
    <w:rsid w:val="009E7E66"/>
    <w:rsid w:val="009F19C0"/>
    <w:rsid w:val="009F1F98"/>
    <w:rsid w:val="009F505F"/>
    <w:rsid w:val="00A00AE4"/>
    <w:rsid w:val="00A00D24"/>
    <w:rsid w:val="00A0129C"/>
    <w:rsid w:val="00A01F5C"/>
    <w:rsid w:val="00A042F3"/>
    <w:rsid w:val="00A12A69"/>
    <w:rsid w:val="00A2019A"/>
    <w:rsid w:val="00A23493"/>
    <w:rsid w:val="00A2416A"/>
    <w:rsid w:val="00A30E06"/>
    <w:rsid w:val="00A3270B"/>
    <w:rsid w:val="00A333A9"/>
    <w:rsid w:val="00A379E4"/>
    <w:rsid w:val="00A42F07"/>
    <w:rsid w:val="00A435CE"/>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129"/>
    <w:rsid w:val="00A67276"/>
    <w:rsid w:val="00A67588"/>
    <w:rsid w:val="00A67840"/>
    <w:rsid w:val="00A7164F"/>
    <w:rsid w:val="00A71A9E"/>
    <w:rsid w:val="00A7382D"/>
    <w:rsid w:val="00A7436B"/>
    <w:rsid w:val="00A743AC"/>
    <w:rsid w:val="00A75AB7"/>
    <w:rsid w:val="00A8483F"/>
    <w:rsid w:val="00A870B0"/>
    <w:rsid w:val="00A8728A"/>
    <w:rsid w:val="00A87A54"/>
    <w:rsid w:val="00AA07D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64F"/>
    <w:rsid w:val="00B06751"/>
    <w:rsid w:val="00B07931"/>
    <w:rsid w:val="00B12105"/>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A85"/>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5D4"/>
    <w:rsid w:val="00BE18F0"/>
    <w:rsid w:val="00BE1BAF"/>
    <w:rsid w:val="00BE302F"/>
    <w:rsid w:val="00BE3210"/>
    <w:rsid w:val="00BE350E"/>
    <w:rsid w:val="00BE3E56"/>
    <w:rsid w:val="00BE4B0F"/>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B2A"/>
    <w:rsid w:val="00CA7FF5"/>
    <w:rsid w:val="00CB07E5"/>
    <w:rsid w:val="00CB09E0"/>
    <w:rsid w:val="00CB1C14"/>
    <w:rsid w:val="00CB1E7C"/>
    <w:rsid w:val="00CB2EA1"/>
    <w:rsid w:val="00CB2F84"/>
    <w:rsid w:val="00CB3E75"/>
    <w:rsid w:val="00CB43F1"/>
    <w:rsid w:val="00CB581E"/>
    <w:rsid w:val="00CB6A8A"/>
    <w:rsid w:val="00CB6EDE"/>
    <w:rsid w:val="00CC41BA"/>
    <w:rsid w:val="00CC5297"/>
    <w:rsid w:val="00CD09EF"/>
    <w:rsid w:val="00CD1550"/>
    <w:rsid w:val="00CD17C1"/>
    <w:rsid w:val="00CD1C6C"/>
    <w:rsid w:val="00CD37F1"/>
    <w:rsid w:val="00CD6169"/>
    <w:rsid w:val="00CD6D76"/>
    <w:rsid w:val="00CE01F7"/>
    <w:rsid w:val="00CE20BC"/>
    <w:rsid w:val="00CE26C6"/>
    <w:rsid w:val="00CF16D8"/>
    <w:rsid w:val="00CF1FD8"/>
    <w:rsid w:val="00CF20D0"/>
    <w:rsid w:val="00CF44A1"/>
    <w:rsid w:val="00CF45F2"/>
    <w:rsid w:val="00CF4FDC"/>
    <w:rsid w:val="00CF6E13"/>
    <w:rsid w:val="00CF7776"/>
    <w:rsid w:val="00D00E9E"/>
    <w:rsid w:val="00D021D2"/>
    <w:rsid w:val="00D061BB"/>
    <w:rsid w:val="00D06479"/>
    <w:rsid w:val="00D07BE1"/>
    <w:rsid w:val="00D116C0"/>
    <w:rsid w:val="00D1213D"/>
    <w:rsid w:val="00D13433"/>
    <w:rsid w:val="00D13D8A"/>
    <w:rsid w:val="00D20DA7"/>
    <w:rsid w:val="00D249A5"/>
    <w:rsid w:val="00D2793F"/>
    <w:rsid w:val="00D279D8"/>
    <w:rsid w:val="00D27C8E"/>
    <w:rsid w:val="00D3026A"/>
    <w:rsid w:val="00D32D62"/>
    <w:rsid w:val="00D36DB3"/>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2AB"/>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B80"/>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0DEC"/>
    <w:rsid w:val="00E415D3"/>
    <w:rsid w:val="00E469E4"/>
    <w:rsid w:val="00E475C3"/>
    <w:rsid w:val="00E509B0"/>
    <w:rsid w:val="00E50B11"/>
    <w:rsid w:val="00E54246"/>
    <w:rsid w:val="00E55D8E"/>
    <w:rsid w:val="00E6539F"/>
    <w:rsid w:val="00E6641E"/>
    <w:rsid w:val="00E66F18"/>
    <w:rsid w:val="00E70856"/>
    <w:rsid w:val="00E727DE"/>
    <w:rsid w:val="00E72E95"/>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F25"/>
    <w:rsid w:val="00F24297"/>
    <w:rsid w:val="00F2564A"/>
    <w:rsid w:val="00F25761"/>
    <w:rsid w:val="00F259D7"/>
    <w:rsid w:val="00F32D05"/>
    <w:rsid w:val="00F35263"/>
    <w:rsid w:val="00F35E34"/>
    <w:rsid w:val="00F403BF"/>
    <w:rsid w:val="00F4342F"/>
    <w:rsid w:val="00F45227"/>
    <w:rsid w:val="00F5045C"/>
    <w:rsid w:val="00F520C7"/>
    <w:rsid w:val="00F53AEA"/>
    <w:rsid w:val="00F53F1B"/>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49A"/>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477265"/>
  <w15:docId w15:val="{58455218-54F1-4ABA-A372-2FE3E525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80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471D43BB514A508D1C19F88C54FD3F"/>
        <w:category>
          <w:name w:val="Allmänt"/>
          <w:gallery w:val="placeholder"/>
        </w:category>
        <w:types>
          <w:type w:val="bbPlcHdr"/>
        </w:types>
        <w:behaviors>
          <w:behavior w:val="content"/>
        </w:behaviors>
        <w:guid w:val="{603F2385-4F17-45EE-AAA5-DB7AEED90A2D}"/>
      </w:docPartPr>
      <w:docPartBody>
        <w:p w:rsidR="005B1778" w:rsidRDefault="00273AD7" w:rsidP="00273AD7">
          <w:pPr>
            <w:pStyle w:val="6D471D43BB514A508D1C19F88C54FD3F"/>
          </w:pPr>
          <w:r>
            <w:rPr>
              <w:rStyle w:val="Platshllartext"/>
            </w:rPr>
            <w:t xml:space="preserve"> </w:t>
          </w:r>
        </w:p>
      </w:docPartBody>
    </w:docPart>
    <w:docPart>
      <w:docPartPr>
        <w:name w:val="289AACF1524046FE99FE790AB3E4347C"/>
        <w:category>
          <w:name w:val="Allmänt"/>
          <w:gallery w:val="placeholder"/>
        </w:category>
        <w:types>
          <w:type w:val="bbPlcHdr"/>
        </w:types>
        <w:behaviors>
          <w:behavior w:val="content"/>
        </w:behaviors>
        <w:guid w:val="{66116B86-9F5A-44F0-ADB8-6CCE08C673FE}"/>
      </w:docPartPr>
      <w:docPartBody>
        <w:p w:rsidR="005B1778" w:rsidRDefault="00273AD7" w:rsidP="00273AD7">
          <w:pPr>
            <w:pStyle w:val="289AACF1524046FE99FE790AB3E4347C1"/>
          </w:pPr>
          <w:r>
            <w:rPr>
              <w:rStyle w:val="Platshllartext"/>
            </w:rPr>
            <w:t xml:space="preserve"> </w:t>
          </w:r>
        </w:p>
      </w:docPartBody>
    </w:docPart>
    <w:docPart>
      <w:docPartPr>
        <w:name w:val="E4BE0F2C9FC94BD28672A00A0720C661"/>
        <w:category>
          <w:name w:val="Allmänt"/>
          <w:gallery w:val="placeholder"/>
        </w:category>
        <w:types>
          <w:type w:val="bbPlcHdr"/>
        </w:types>
        <w:behaviors>
          <w:behavior w:val="content"/>
        </w:behaviors>
        <w:guid w:val="{1D0119D5-C7FF-4D71-9CBB-61BC7B655227}"/>
      </w:docPartPr>
      <w:docPartBody>
        <w:p w:rsidR="005B1778" w:rsidRDefault="00273AD7" w:rsidP="00273AD7">
          <w:pPr>
            <w:pStyle w:val="E4BE0F2C9FC94BD28672A00A0720C6611"/>
          </w:pPr>
          <w:r>
            <w:rPr>
              <w:rStyle w:val="Platshllartext"/>
            </w:rPr>
            <w:t xml:space="preserve"> </w:t>
          </w:r>
        </w:p>
      </w:docPartBody>
    </w:docPart>
    <w:docPart>
      <w:docPartPr>
        <w:name w:val="CCE018B95B444692B38EC093C960A4C6"/>
        <w:category>
          <w:name w:val="Allmänt"/>
          <w:gallery w:val="placeholder"/>
        </w:category>
        <w:types>
          <w:type w:val="bbPlcHdr"/>
        </w:types>
        <w:behaviors>
          <w:behavior w:val="content"/>
        </w:behaviors>
        <w:guid w:val="{2DEFDEF9-9AD0-43E4-BF3B-DDC883D04734}"/>
      </w:docPartPr>
      <w:docPartBody>
        <w:p w:rsidR="005B1778" w:rsidRDefault="00273AD7" w:rsidP="00273AD7">
          <w:pPr>
            <w:pStyle w:val="CCE018B95B444692B38EC093C960A4C6"/>
          </w:pPr>
          <w:r>
            <w:rPr>
              <w:rStyle w:val="Platshllartext"/>
            </w:rPr>
            <w:t xml:space="preserve"> </w:t>
          </w:r>
        </w:p>
      </w:docPartBody>
    </w:docPart>
    <w:docPart>
      <w:docPartPr>
        <w:name w:val="780D861BD4E24894A5461DC886C9D739"/>
        <w:category>
          <w:name w:val="Allmänt"/>
          <w:gallery w:val="placeholder"/>
        </w:category>
        <w:types>
          <w:type w:val="bbPlcHdr"/>
        </w:types>
        <w:behaviors>
          <w:behavior w:val="content"/>
        </w:behaviors>
        <w:guid w:val="{19499664-908F-462D-B0E8-C079A37F24BB}"/>
      </w:docPartPr>
      <w:docPartBody>
        <w:p w:rsidR="005B1778" w:rsidRDefault="00273AD7" w:rsidP="00273AD7">
          <w:pPr>
            <w:pStyle w:val="780D861BD4E24894A5461DC886C9D73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6ED2D5257EE448CB7F3C17FF36F12DF"/>
        <w:category>
          <w:name w:val="Allmänt"/>
          <w:gallery w:val="placeholder"/>
        </w:category>
        <w:types>
          <w:type w:val="bbPlcHdr"/>
        </w:types>
        <w:behaviors>
          <w:behavior w:val="content"/>
        </w:behaviors>
        <w:guid w:val="{D15B3165-6980-4FAC-8426-0334CC58CD3A}"/>
      </w:docPartPr>
      <w:docPartBody>
        <w:p w:rsidR="005B1778" w:rsidRDefault="00273AD7" w:rsidP="00273AD7">
          <w:pPr>
            <w:pStyle w:val="E6ED2D5257EE448CB7F3C17FF36F12DF"/>
          </w:pPr>
          <w:r>
            <w:t xml:space="preserve"> </w:t>
          </w:r>
          <w:r>
            <w:rPr>
              <w:rStyle w:val="Platshllartext"/>
            </w:rPr>
            <w:t>Välj ett parti.</w:t>
          </w:r>
        </w:p>
      </w:docPartBody>
    </w:docPart>
    <w:docPart>
      <w:docPartPr>
        <w:name w:val="1BB89AED9E6945C295B03FA523D32E9F"/>
        <w:category>
          <w:name w:val="Allmänt"/>
          <w:gallery w:val="placeholder"/>
        </w:category>
        <w:types>
          <w:type w:val="bbPlcHdr"/>
        </w:types>
        <w:behaviors>
          <w:behavior w:val="content"/>
        </w:behaviors>
        <w:guid w:val="{FD83F3EA-FE86-4EE2-9EFB-E7D701D62356}"/>
      </w:docPartPr>
      <w:docPartBody>
        <w:p w:rsidR="005B1778" w:rsidRDefault="00273AD7" w:rsidP="00273AD7">
          <w:pPr>
            <w:pStyle w:val="1BB89AED9E6945C295B03FA523D32E9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6DE211E1C404AECA32FEF680B31AC53"/>
        <w:category>
          <w:name w:val="Allmänt"/>
          <w:gallery w:val="placeholder"/>
        </w:category>
        <w:types>
          <w:type w:val="bbPlcHdr"/>
        </w:types>
        <w:behaviors>
          <w:behavior w:val="content"/>
        </w:behaviors>
        <w:guid w:val="{BEA6AF27-5ABD-443B-A19D-9EC8DE042F63}"/>
      </w:docPartPr>
      <w:docPartBody>
        <w:p w:rsidR="005B1778" w:rsidRDefault="00273AD7" w:rsidP="00273AD7">
          <w:pPr>
            <w:pStyle w:val="26DE211E1C404AECA32FEF680B31AC53"/>
          </w:pPr>
          <w:r>
            <w:rPr>
              <w:rStyle w:val="Platshllartext"/>
            </w:rPr>
            <w:t>Klicka här för att ange datum.</w:t>
          </w:r>
        </w:p>
      </w:docPartBody>
    </w:docPart>
    <w:docPart>
      <w:docPartPr>
        <w:name w:val="7CA9B6E1823A4B1FAF475FF9F23B807E"/>
        <w:category>
          <w:name w:val="Allmänt"/>
          <w:gallery w:val="placeholder"/>
        </w:category>
        <w:types>
          <w:type w:val="bbPlcHdr"/>
        </w:types>
        <w:behaviors>
          <w:behavior w:val="content"/>
        </w:behaviors>
        <w:guid w:val="{A73E6C5C-6147-4A23-8981-BB4F0BE0D06A}"/>
      </w:docPartPr>
      <w:docPartBody>
        <w:p w:rsidR="005B1778" w:rsidRDefault="00273AD7" w:rsidP="00273AD7">
          <w:pPr>
            <w:pStyle w:val="7CA9B6E1823A4B1FAF475FF9F23B807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D7"/>
    <w:rsid w:val="00273AD7"/>
    <w:rsid w:val="004824F1"/>
    <w:rsid w:val="004903BD"/>
    <w:rsid w:val="005B1778"/>
    <w:rsid w:val="00CE032C"/>
    <w:rsid w:val="00F275E1"/>
    <w:rsid w:val="00FA3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35BE140678431797A398522C6495A7">
    <w:name w:val="FB35BE140678431797A398522C6495A7"/>
    <w:rsid w:val="00273AD7"/>
  </w:style>
  <w:style w:type="character" w:styleId="Platshllartext">
    <w:name w:val="Placeholder Text"/>
    <w:basedOn w:val="Standardstycketeckensnitt"/>
    <w:uiPriority w:val="99"/>
    <w:semiHidden/>
    <w:rsid w:val="00273AD7"/>
    <w:rPr>
      <w:noProof w:val="0"/>
      <w:color w:val="808080"/>
    </w:rPr>
  </w:style>
  <w:style w:type="paragraph" w:customStyle="1" w:styleId="8509E15CDC754D8F8AF6CAC07B0CA637">
    <w:name w:val="8509E15CDC754D8F8AF6CAC07B0CA637"/>
    <w:rsid w:val="00273AD7"/>
  </w:style>
  <w:style w:type="paragraph" w:customStyle="1" w:styleId="AD5F3F17840548A49A7E1C1CE1A03BEE">
    <w:name w:val="AD5F3F17840548A49A7E1C1CE1A03BEE"/>
    <w:rsid w:val="00273AD7"/>
  </w:style>
  <w:style w:type="paragraph" w:customStyle="1" w:styleId="9F1D05708BD64ADCA9B98C180EDB164B">
    <w:name w:val="9F1D05708BD64ADCA9B98C180EDB164B"/>
    <w:rsid w:val="00273AD7"/>
  </w:style>
  <w:style w:type="paragraph" w:customStyle="1" w:styleId="6D471D43BB514A508D1C19F88C54FD3F">
    <w:name w:val="6D471D43BB514A508D1C19F88C54FD3F"/>
    <w:rsid w:val="00273AD7"/>
  </w:style>
  <w:style w:type="paragraph" w:customStyle="1" w:styleId="289AACF1524046FE99FE790AB3E4347C">
    <w:name w:val="289AACF1524046FE99FE790AB3E4347C"/>
    <w:rsid w:val="00273AD7"/>
  </w:style>
  <w:style w:type="paragraph" w:customStyle="1" w:styleId="BFA5CF6B320247BDB224901C46B395EA">
    <w:name w:val="BFA5CF6B320247BDB224901C46B395EA"/>
    <w:rsid w:val="00273AD7"/>
  </w:style>
  <w:style w:type="paragraph" w:customStyle="1" w:styleId="2D544680ECC8487ABA4169C9C85ABF2C">
    <w:name w:val="2D544680ECC8487ABA4169C9C85ABF2C"/>
    <w:rsid w:val="00273AD7"/>
  </w:style>
  <w:style w:type="paragraph" w:customStyle="1" w:styleId="73BD7877D205484F8172F451C45BAE9C">
    <w:name w:val="73BD7877D205484F8172F451C45BAE9C"/>
    <w:rsid w:val="00273AD7"/>
  </w:style>
  <w:style w:type="paragraph" w:customStyle="1" w:styleId="E4BE0F2C9FC94BD28672A00A0720C661">
    <w:name w:val="E4BE0F2C9FC94BD28672A00A0720C661"/>
    <w:rsid w:val="00273AD7"/>
  </w:style>
  <w:style w:type="paragraph" w:customStyle="1" w:styleId="CCE018B95B444692B38EC093C960A4C6">
    <w:name w:val="CCE018B95B444692B38EC093C960A4C6"/>
    <w:rsid w:val="00273AD7"/>
  </w:style>
  <w:style w:type="paragraph" w:customStyle="1" w:styleId="289AACF1524046FE99FE790AB3E4347C1">
    <w:name w:val="289AACF1524046FE99FE790AB3E4347C1"/>
    <w:rsid w:val="00273A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BE0F2C9FC94BD28672A00A0720C6611">
    <w:name w:val="E4BE0F2C9FC94BD28672A00A0720C6611"/>
    <w:rsid w:val="00273A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0D861BD4E24894A5461DC886C9D739">
    <w:name w:val="780D861BD4E24894A5461DC886C9D739"/>
    <w:rsid w:val="00273AD7"/>
  </w:style>
  <w:style w:type="paragraph" w:customStyle="1" w:styleId="E6ED2D5257EE448CB7F3C17FF36F12DF">
    <w:name w:val="E6ED2D5257EE448CB7F3C17FF36F12DF"/>
    <w:rsid w:val="00273AD7"/>
  </w:style>
  <w:style w:type="paragraph" w:customStyle="1" w:styleId="FB81E9B1232448DAAD47DE5EC2B62891">
    <w:name w:val="FB81E9B1232448DAAD47DE5EC2B62891"/>
    <w:rsid w:val="00273AD7"/>
  </w:style>
  <w:style w:type="paragraph" w:customStyle="1" w:styleId="493C822AD3644C7F8B14E4AB8FAD59CD">
    <w:name w:val="493C822AD3644C7F8B14E4AB8FAD59CD"/>
    <w:rsid w:val="00273AD7"/>
  </w:style>
  <w:style w:type="paragraph" w:customStyle="1" w:styleId="1BB89AED9E6945C295B03FA523D32E9F">
    <w:name w:val="1BB89AED9E6945C295B03FA523D32E9F"/>
    <w:rsid w:val="00273AD7"/>
  </w:style>
  <w:style w:type="paragraph" w:customStyle="1" w:styleId="26DE211E1C404AECA32FEF680B31AC53">
    <w:name w:val="26DE211E1C404AECA32FEF680B31AC53"/>
    <w:rsid w:val="00273AD7"/>
  </w:style>
  <w:style w:type="paragraph" w:customStyle="1" w:styleId="7CA9B6E1823A4B1FAF475FF9F23B807E">
    <w:name w:val="7CA9B6E1823A4B1FAF475FF9F23B807E"/>
    <w:rsid w:val="00273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2020-11-04T00:00:00</HeaderDate>
    <Office/>
    <Dnr>M2020/01647</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d16e75b4-c26e-4eb6-98be-ad45d008b1c8</RD_Svarsid>
  </documentManagement>
</p:properties>
</file>

<file path=customXml/itemProps1.xml><?xml version="1.0" encoding="utf-8"?>
<ds:datastoreItem xmlns:ds="http://schemas.openxmlformats.org/officeDocument/2006/customXml" ds:itemID="{04740FFE-29FD-4947-8034-EA938C05E200}"/>
</file>

<file path=customXml/itemProps2.xml><?xml version="1.0" encoding="utf-8"?>
<ds:datastoreItem xmlns:ds="http://schemas.openxmlformats.org/officeDocument/2006/customXml" ds:itemID="{6DC3458C-D924-41D1-946F-E993A43DC334}"/>
</file>

<file path=customXml/itemProps3.xml><?xml version="1.0" encoding="utf-8"?>
<ds:datastoreItem xmlns:ds="http://schemas.openxmlformats.org/officeDocument/2006/customXml" ds:itemID="{E1ED6CA3-CE13-4A20-99F3-5EAEF9E39E6E}"/>
</file>

<file path=customXml/itemProps4.xml><?xml version="1.0" encoding="utf-8"?>
<ds:datastoreItem xmlns:ds="http://schemas.openxmlformats.org/officeDocument/2006/customXml" ds:itemID="{49249385-12A2-4F29-A263-586BED422A48}"/>
</file>

<file path=customXml/itemProps5.xml><?xml version="1.0" encoding="utf-8"?>
<ds:datastoreItem xmlns:ds="http://schemas.openxmlformats.org/officeDocument/2006/customXml" ds:itemID="{26A53A8A-90C7-40DC-A587-0012E9289F54}"/>
</file>

<file path=docProps/app.xml><?xml version="1.0" encoding="utf-8"?>
<Properties xmlns="http://schemas.openxmlformats.org/officeDocument/2006/extended-properties" xmlns:vt="http://schemas.openxmlformats.org/officeDocument/2006/docPropsVTypes">
  <Template>RK Basmall.dotx</Template>
  <TotalTime>0</TotalTime>
  <Pages>2</Pages>
  <Words>423</Words>
  <Characters>2242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271 vattendirektivet och Weserdomen.docx</dc:title>
  <dc:subject/>
  <dc:creator>Martin H Larsson</dc:creator>
  <cp:keywords/>
  <dc:description/>
  <cp:lastModifiedBy>Martin H Larsson</cp:lastModifiedBy>
  <cp:revision>3</cp:revision>
  <dcterms:created xsi:type="dcterms:W3CDTF">2020-11-02T14:42:00Z</dcterms:created>
  <dcterms:modified xsi:type="dcterms:W3CDTF">2020-11-02T14:42:00Z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