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C0FA1" w:rsidP="00DA0661">
      <w:pPr>
        <w:pStyle w:val="Title"/>
      </w:pPr>
      <w:r>
        <w:t xml:space="preserve">Svar på fråga 2023/24:15 av </w:t>
      </w:r>
      <w:sdt>
        <w:sdtPr>
          <w:alias w:val="Frågeställare"/>
          <w:tag w:val="delete"/>
          <w:id w:val="-211816850"/>
          <w:placeholder>
            <w:docPart w:val="0F501346974F472FB3C855D22B292A4A"/>
          </w:placeholder>
          <w:dataBinding w:xpath="/ns0:DocumentInfo[1]/ns0:BaseInfo[1]/ns0:Extra3[1]" w:storeItemID="{54AD3958-358D-4BF7-806B-6AF45A0B3CE6}" w:prefixMappings="xmlns:ns0='http://lp/documentinfo/RK' "/>
          <w:text/>
        </w:sdtPr>
        <w:sdtContent>
          <w:r>
            <w:t>Åsa Eriksson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C6BFDD4CACF34B1B96ABE29704D90AC6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</w:r>
      <w:r w:rsidRPr="003B43B1" w:rsidR="003B43B1">
        <w:t>Hjälp till föreningslivet under svinpesten</w:t>
      </w:r>
    </w:p>
    <w:p w:rsidR="00D624B1" w:rsidP="003C0FA1">
      <w:pPr>
        <w:pStyle w:val="BodyText"/>
      </w:pPr>
      <w:sdt>
        <w:sdtPr>
          <w:alias w:val="Frågeställare"/>
          <w:tag w:val="delete"/>
          <w:id w:val="-1635256365"/>
          <w:placeholder>
            <w:docPart w:val="1AEA6FFB7FD84CAAA9BEDD5BF5C864B0"/>
          </w:placeholder>
          <w:dataBinding w:xpath="/ns0:DocumentInfo[1]/ns0:BaseInfo[1]/ns0:Extra3[1]" w:storeItemID="{54AD3958-358D-4BF7-806B-6AF45A0B3CE6}" w:prefixMappings="xmlns:ns0='http://lp/documentinfo/RK' "/>
          <w:text/>
        </w:sdtPr>
        <w:sdtContent>
          <w:r w:rsidR="003C0FA1">
            <w:t>Åsa Eriksson</w:t>
          </w:r>
        </w:sdtContent>
      </w:sdt>
      <w:r w:rsidR="003C0FA1">
        <w:t xml:space="preserve"> har frågat kulturministern vad hon och regeringen kan göra för att hjälpa föreningslivet i norra Västmanland under den tid som svinpesten omöjliggör aktiviteter i skogen.</w:t>
      </w:r>
    </w:p>
    <w:p w:rsidR="003C0FA1" w:rsidP="003C0FA1">
      <w:pPr>
        <w:pStyle w:val="BodyText"/>
      </w:pPr>
      <w:r>
        <w:t>Arbetet inom regeringen är så fördelat att det är jag som ska svara på frågan.</w:t>
      </w:r>
    </w:p>
    <w:p w:rsidR="003D11DD" w:rsidP="003B43B1">
      <w:pPr>
        <w:pStyle w:val="BodyText"/>
      </w:pPr>
      <w:r>
        <w:t xml:space="preserve">Den 6 september </w:t>
      </w:r>
      <w:r w:rsidR="00D624B1">
        <w:t xml:space="preserve">2023 </w:t>
      </w:r>
      <w:r>
        <w:t xml:space="preserve">konstaterades det första fallet av afrikansk svinpest i Sverige. Sedan dess arbetar ansvariga myndigheter hårt för att begränsa och bekämpa smittan. De restriktioner som </w:t>
      </w:r>
      <w:r w:rsidR="00D624B1">
        <w:t>har införts</w:t>
      </w:r>
      <w:r>
        <w:t xml:space="preserve"> </w:t>
      </w:r>
      <w:r w:rsidR="00D624B1">
        <w:t xml:space="preserve">gäller för </w:t>
      </w:r>
      <w:r>
        <w:t>ett nära 100</w:t>
      </w:r>
      <w:r w:rsidR="002C048D">
        <w:t> </w:t>
      </w:r>
      <w:r>
        <w:t>000</w:t>
      </w:r>
      <w:r w:rsidR="002C048D">
        <w:t> </w:t>
      </w:r>
      <w:r>
        <w:t>h</w:t>
      </w:r>
      <w:r w:rsidR="00D624B1">
        <w:t>ekt</w:t>
      </w:r>
      <w:r>
        <w:t>a</w:t>
      </w:r>
      <w:r w:rsidR="00D624B1">
        <w:t>r</w:t>
      </w:r>
      <w:r>
        <w:t xml:space="preserve"> stort område </w:t>
      </w:r>
      <w:r w:rsidR="00D624B1">
        <w:t xml:space="preserve">som </w:t>
      </w:r>
      <w:r>
        <w:t xml:space="preserve">sträcker sig över flera kommuner och över länsgränser. Det är förstås </w:t>
      </w:r>
      <w:r w:rsidR="001B3E83">
        <w:t xml:space="preserve">en påfrestning </w:t>
      </w:r>
      <w:r>
        <w:t>för de som bor och verkar inom området</w:t>
      </w:r>
      <w:r w:rsidR="00BA5933">
        <w:t xml:space="preserve">, inklusive </w:t>
      </w:r>
      <w:r>
        <w:t xml:space="preserve">det lokala </w:t>
      </w:r>
      <w:r>
        <w:t>föreningslivet.</w:t>
      </w:r>
      <w:r w:rsidRPr="003B43B1">
        <w:t xml:space="preserve"> </w:t>
      </w:r>
      <w:r w:rsidR="003807FB">
        <w:t xml:space="preserve">Föreningslivet är en </w:t>
      </w:r>
      <w:r w:rsidR="00D624B1">
        <w:t>mycket</w:t>
      </w:r>
      <w:r w:rsidR="003807FB">
        <w:t xml:space="preserve"> viktig del av vårt </w:t>
      </w:r>
      <w:r w:rsidR="00EE3C3C">
        <w:t>samhälle</w:t>
      </w:r>
      <w:r w:rsidR="003807FB">
        <w:t xml:space="preserve"> och bidrar </w:t>
      </w:r>
      <w:r w:rsidR="00D624B1">
        <w:t xml:space="preserve">till </w:t>
      </w:r>
      <w:r w:rsidR="003807FB">
        <w:t xml:space="preserve">såväl hälsa som social gemenskap, inte minst för barn och unga. </w:t>
      </w:r>
    </w:p>
    <w:p w:rsidR="00DF1CD2" w:rsidP="003B43B1">
      <w:pPr>
        <w:pStyle w:val="BodyText"/>
      </w:pPr>
      <w:r>
        <w:t xml:space="preserve">Hanteringen av utbrottet </w:t>
      </w:r>
      <w:r w:rsidR="00D624B1">
        <w:t xml:space="preserve">av smittan </w:t>
      </w:r>
      <w:r>
        <w:t xml:space="preserve">har </w:t>
      </w:r>
      <w:r w:rsidR="00D624B1">
        <w:t xml:space="preserve">medfört </w:t>
      </w:r>
      <w:r w:rsidRPr="00572E37">
        <w:t>svåra</w:t>
      </w:r>
      <w:r>
        <w:t xml:space="preserve"> konsekvenser för </w:t>
      </w:r>
      <w:r w:rsidR="003969CD">
        <w:t xml:space="preserve">en del </w:t>
      </w:r>
      <w:r>
        <w:t xml:space="preserve">lokala föreningar i </w:t>
      </w:r>
      <w:r w:rsidR="003807FB">
        <w:t xml:space="preserve">det drabbade </w:t>
      </w:r>
      <w:r>
        <w:t xml:space="preserve">området. </w:t>
      </w:r>
      <w:r w:rsidR="002A1FCA">
        <w:t>Verksamhet som bedrivs av Friluftsfrämjandet, scoutverksamhet, orientering, ridning</w:t>
      </w:r>
      <w:r w:rsidR="00590A76">
        <w:t xml:space="preserve">, </w:t>
      </w:r>
      <w:r w:rsidR="002A1FCA">
        <w:t xml:space="preserve">jakt </w:t>
      </w:r>
      <w:r w:rsidR="002A1FCA">
        <w:t>m.m.</w:t>
      </w:r>
      <w:r w:rsidR="002A1FCA">
        <w:t xml:space="preserve"> har behövt ställas in eller ställas</w:t>
      </w:r>
      <w:r w:rsidR="00A010B3">
        <w:t xml:space="preserve"> om</w:t>
      </w:r>
      <w:r w:rsidR="002A1FCA">
        <w:t xml:space="preserve">. </w:t>
      </w:r>
      <w:r w:rsidR="00AB2C76">
        <w:t>Det är en mycket allvarlig situation.</w:t>
      </w:r>
    </w:p>
    <w:p w:rsidR="003B43B1" w:rsidRPr="0084266B" w:rsidP="003B43B1">
      <w:pPr>
        <w:pStyle w:val="BodyText"/>
      </w:pPr>
      <w:r>
        <w:t xml:space="preserve">Det är viktigt att </w:t>
      </w:r>
      <w:r w:rsidR="003B68BC">
        <w:t xml:space="preserve">få en bild av </w:t>
      </w:r>
      <w:r w:rsidR="001A413E">
        <w:t>de</w:t>
      </w:r>
      <w:r w:rsidR="003B68BC">
        <w:t>t</w:t>
      </w:r>
      <w:r w:rsidR="001A413E">
        <w:t xml:space="preserve"> lokala förening</w:t>
      </w:r>
      <w:r w:rsidR="003B68BC">
        <w:t>slivets utmaningar</w:t>
      </w:r>
      <w:r w:rsidR="00FF47C5">
        <w:t xml:space="preserve"> med anledning av smittan</w:t>
      </w:r>
      <w:r w:rsidR="001A413E">
        <w:t xml:space="preserve">. </w:t>
      </w:r>
      <w:r w:rsidR="003B68BC">
        <w:t>Regeringskansliet (</w:t>
      </w:r>
      <w:r w:rsidR="001A413E">
        <w:t>Socialdepartementet</w:t>
      </w:r>
      <w:r w:rsidR="003B68BC">
        <w:t>)</w:t>
      </w:r>
      <w:r w:rsidR="001A413E">
        <w:t xml:space="preserve"> har </w:t>
      </w:r>
      <w:r w:rsidR="00242DA4">
        <w:t xml:space="preserve">genomfört möten där Sveriges </w:t>
      </w:r>
      <w:r w:rsidR="001A413E">
        <w:t xml:space="preserve">Riksidrottsförbund, Svenskt Friluftsliv och </w:t>
      </w:r>
      <w:r w:rsidR="00556829">
        <w:t>Statens jordbruksverk</w:t>
      </w:r>
      <w:r w:rsidR="001A413E">
        <w:t xml:space="preserve"> </w:t>
      </w:r>
      <w:r w:rsidR="00242DA4">
        <w:t xml:space="preserve">har fört </w:t>
      </w:r>
      <w:r w:rsidR="001B3E83">
        <w:t xml:space="preserve">samtal </w:t>
      </w:r>
      <w:r w:rsidR="00242DA4">
        <w:t xml:space="preserve">med varandra </w:t>
      </w:r>
      <w:r w:rsidR="001A413E">
        <w:t>om dessa frågor.</w:t>
      </w:r>
      <w:r w:rsidR="003E46E2">
        <w:t xml:space="preserve"> </w:t>
      </w:r>
      <w:r w:rsidR="004C7FF4">
        <w:t xml:space="preserve">Det är värdefullt att det lokala föreningslivets verksamhet uppmärksammas i </w:t>
      </w:r>
      <w:r w:rsidR="003E46E2">
        <w:t>hanteringen av utbrottet</w:t>
      </w:r>
      <w:r w:rsidRPr="003E46E2" w:rsidR="003E46E2">
        <w:t>.</w:t>
      </w:r>
    </w:p>
    <w:p w:rsidR="003B43B1" w:rsidRPr="00FE5AB1" w:rsidP="003B43B1">
      <w:pPr>
        <w:pStyle w:val="BodyText"/>
      </w:pPr>
      <w:r>
        <w:t xml:space="preserve">Enligt epizootilagen </w:t>
      </w:r>
      <w:r w:rsidR="00242DA4">
        <w:rPr>
          <w:rStyle w:val="bold"/>
        </w:rPr>
        <w:t>(1999:657)</w:t>
      </w:r>
      <w:r w:rsidR="00242DA4">
        <w:t xml:space="preserve"> </w:t>
      </w:r>
      <w:r>
        <w:t xml:space="preserve">har den som är direkt ekonomiskt </w:t>
      </w:r>
      <w:r w:rsidR="00F50B7E">
        <w:t xml:space="preserve">drabbade </w:t>
      </w:r>
      <w:r>
        <w:t xml:space="preserve">av </w:t>
      </w:r>
      <w:r w:rsidR="00F33874">
        <w:t xml:space="preserve">föreskrifter eller </w:t>
      </w:r>
      <w:r>
        <w:t xml:space="preserve">beslut möjlighet till ersättning. </w:t>
      </w:r>
      <w:r w:rsidR="00D82C06">
        <w:t>D</w:t>
      </w:r>
      <w:r w:rsidRPr="005C2FB3">
        <w:t xml:space="preserve">et här är en ny smitta i Sverige och </w:t>
      </w:r>
      <w:r>
        <w:t>Statens j</w:t>
      </w:r>
      <w:r w:rsidRPr="005C2FB3">
        <w:t xml:space="preserve">ordbruksverk behöver </w:t>
      </w:r>
      <w:r w:rsidR="00D82C06">
        <w:t xml:space="preserve">analysera </w:t>
      </w:r>
      <w:r w:rsidRPr="005C2FB3">
        <w:t>frågan om ersättning</w:t>
      </w:r>
      <w:r>
        <w:t xml:space="preserve">, ett arbete som pågår för fullt. </w:t>
      </w:r>
      <w:r w:rsidRPr="008F2116">
        <w:t xml:space="preserve">Utbetalning av ersättning måste </w:t>
      </w:r>
      <w:r>
        <w:t xml:space="preserve">till exempel </w:t>
      </w:r>
      <w:r w:rsidRPr="008F2116">
        <w:t>vara förenlig med EU:s statsstödsregler.</w:t>
      </w:r>
      <w:r>
        <w:t xml:space="preserve"> </w:t>
      </w:r>
      <w:r>
        <w:rPr>
          <w:rFonts w:eastAsia="Times New Roman"/>
        </w:rPr>
        <w:t xml:space="preserve">Det är </w:t>
      </w:r>
      <w:r w:rsidR="00242DA4">
        <w:rPr>
          <w:rFonts w:eastAsia="Times New Roman"/>
        </w:rPr>
        <w:t>Statens j</w:t>
      </w:r>
      <w:r>
        <w:rPr>
          <w:rFonts w:eastAsia="Times New Roman"/>
        </w:rPr>
        <w:t>ordbruksverk som prövar ansökningar om ersättning och jag får, som statsråd, inte uttala mig om hur myndigheten ska tillämpa ersättningsbestämmelserna i enskilda fall</w:t>
      </w:r>
      <w:r>
        <w:t>, men r</w:t>
      </w:r>
      <w:r w:rsidRPr="005C2FB3">
        <w:t>egeringen följer givetvis detta arbete.</w:t>
      </w:r>
      <w:r w:rsidRPr="003B3C92">
        <w:rPr>
          <w:rFonts w:ascii="Calibri" w:eastAsia="Times New Roman" w:hAnsi="Calibri" w:cs="Calibri"/>
          <w:sz w:val="22"/>
          <w:szCs w:val="22"/>
          <w:lang w:eastAsia="sv-SE"/>
        </w:rPr>
        <w:t> </w:t>
      </w:r>
    </w:p>
    <w:p w:rsidR="003C0FA1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9B9112DFCFA14CB5A1D5BBBE502F0D50"/>
          </w:placeholder>
          <w:dataBinding w:xpath="/ns0:DocumentInfo[1]/ns0:BaseInfo[1]/ns0:HeaderDate[1]" w:storeItemID="{54AD3958-358D-4BF7-806B-6AF45A0B3CE6}" w:prefixMappings="xmlns:ns0='http://lp/documentinfo/RK' "/>
          <w:date w:fullDate="2023-09-27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</w:t>
          </w:r>
          <w:r w:rsidR="003D11DD">
            <w:t>7</w:t>
          </w:r>
          <w:r>
            <w:t xml:space="preserve"> september 2023</w:t>
          </w:r>
        </w:sdtContent>
      </w:sdt>
    </w:p>
    <w:p w:rsidR="003C0FA1" w:rsidP="004E7A8F">
      <w:pPr>
        <w:pStyle w:val="Brdtextutanavstnd"/>
      </w:pPr>
    </w:p>
    <w:p w:rsidR="003C0FA1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74D9C68E429D4820AC4A92F6DA5C3DFF"/>
        </w:placeholder>
        <w:dataBinding w:xpath="/ns0:DocumentInfo[1]/ns0:BaseInfo[1]/ns0:TopSender[1]" w:storeItemID="{54AD3958-358D-4BF7-806B-6AF45A0B3CE6}" w:prefixMappings="xmlns:ns0='http://lp/documentinfo/RK' "/>
        <w:comboBox w:lastValue="Socialministern">
          <w:listItem w:value="Socialministern" w:displayText="Jakob Forssmed"/>
          <w:listItem w:value="Sjukvårdsministern" w:displayText="Acko Ankarberg Johansson"/>
          <w:listItem w:value="Socialtjänstministern" w:displayText="Camilla Waltersson Grönvall"/>
          <w:listItem w:value="Äldre- och socialförsäkringsministern" w:displayText="Anna Tenje"/>
        </w:comboBox>
      </w:sdtPr>
      <w:sdtContent>
        <w:p w:rsidR="003C0FA1" w:rsidP="00422A41">
          <w:pPr>
            <w:pStyle w:val="BodyText"/>
          </w:pPr>
          <w:r>
            <w:rPr>
              <w:rStyle w:val="DefaultParagraphFont"/>
            </w:rPr>
            <w:t>Jakob Forssmed</w:t>
          </w:r>
        </w:p>
      </w:sdtContent>
    </w:sdt>
    <w:p w:rsidR="006868FD" w:rsidP="00422A41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C0FA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C0FA1" w:rsidRPr="007D73AB" w:rsidP="00340DE0">
          <w:pPr>
            <w:pStyle w:val="Header"/>
          </w:pPr>
        </w:p>
      </w:tc>
      <w:tc>
        <w:tcPr>
          <w:tcW w:w="1134" w:type="dxa"/>
        </w:tcPr>
        <w:p w:rsidR="003C0FA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C0FA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C0FA1" w:rsidRPr="00710A6C" w:rsidP="00EE3C0F">
          <w:pPr>
            <w:pStyle w:val="Header"/>
            <w:rPr>
              <w:b/>
            </w:rPr>
          </w:pPr>
        </w:p>
        <w:p w:rsidR="003C0FA1" w:rsidP="00EE3C0F">
          <w:pPr>
            <w:pStyle w:val="Header"/>
          </w:pPr>
        </w:p>
        <w:p w:rsidR="003C0FA1" w:rsidP="00EE3C0F">
          <w:pPr>
            <w:pStyle w:val="Header"/>
          </w:pPr>
        </w:p>
        <w:p w:rsidR="003C0FA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C856E9C81064282BF6849A464C96E6B"/>
            </w:placeholder>
            <w:dataBinding w:xpath="/ns0:DocumentInfo[1]/ns0:BaseInfo[1]/ns0:Dnr[1]" w:storeItemID="{54AD3958-358D-4BF7-806B-6AF45A0B3CE6}" w:prefixMappings="xmlns:ns0='http://lp/documentinfo/RK' "/>
            <w:text/>
          </w:sdtPr>
          <w:sdtContent>
            <w:p w:rsidR="003C0FA1" w:rsidP="00EE3C0F">
              <w:pPr>
                <w:pStyle w:val="Header"/>
              </w:pPr>
              <w:r>
                <w:t>S2023/</w:t>
              </w:r>
              <w:r w:rsidR="00D715B5">
                <w:t>02679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347D90F0BBD4098B8CD50AC8947FAAB"/>
            </w:placeholder>
            <w:showingPlcHdr/>
            <w:dataBinding w:xpath="/ns0:DocumentInfo[1]/ns0:BaseInfo[1]/ns0:DocNumber[1]" w:storeItemID="{54AD3958-358D-4BF7-806B-6AF45A0B3CE6}" w:prefixMappings="xmlns:ns0='http://lp/documentinfo/RK' "/>
            <w:text/>
          </w:sdtPr>
          <w:sdtContent>
            <w:p w:rsidR="003C0FA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C0FA1" w:rsidP="00EE3C0F">
          <w:pPr>
            <w:pStyle w:val="Header"/>
          </w:pPr>
        </w:p>
      </w:tc>
      <w:tc>
        <w:tcPr>
          <w:tcW w:w="1134" w:type="dxa"/>
        </w:tcPr>
        <w:p w:rsidR="003C0FA1" w:rsidP="0094502D">
          <w:pPr>
            <w:pStyle w:val="Header"/>
          </w:pPr>
        </w:p>
        <w:p w:rsidR="003C0FA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B65A3D146B54240852FCD553B2C164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C0FA1" w:rsidRPr="003C0FA1" w:rsidP="00340DE0">
              <w:pPr>
                <w:pStyle w:val="Header"/>
                <w:rPr>
                  <w:b/>
                </w:rPr>
              </w:pPr>
              <w:r w:rsidRPr="003C0FA1">
                <w:rPr>
                  <w:b/>
                </w:rPr>
                <w:t>Socialdepartementet</w:t>
              </w:r>
            </w:p>
            <w:p w:rsidR="003C0FA1" w:rsidRPr="00340DE0" w:rsidP="00340DE0">
              <w:pPr>
                <w:pStyle w:val="Header"/>
              </w:pPr>
              <w:r w:rsidRPr="003C0FA1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CAF04CEA881409689161C4977FB91BD"/>
          </w:placeholder>
          <w:dataBinding w:xpath="/ns0:DocumentInfo[1]/ns0:BaseInfo[1]/ns0:Recipient[1]" w:storeItemID="{54AD3958-358D-4BF7-806B-6AF45A0B3CE6}" w:prefixMappings="xmlns:ns0='http://lp/documentinfo/RK' "/>
          <w:text w:multiLine="1"/>
        </w:sdtPr>
        <w:sdtContent>
          <w:tc>
            <w:tcPr>
              <w:tcW w:w="3170" w:type="dxa"/>
            </w:tcPr>
            <w:p w:rsidR="003C0FA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C0FA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D624B1"/>
    <w:pPr>
      <w:spacing w:after="0" w:line="240" w:lineRule="auto"/>
    </w:pPr>
  </w:style>
  <w:style w:type="character" w:customStyle="1" w:styleId="bold">
    <w:name w:val="bold"/>
    <w:basedOn w:val="DefaultParagraphFont"/>
    <w:rsid w:val="00242D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C856E9C81064282BF6849A464C96E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91F1AA-C40A-424C-A07D-C59F5C9193D4}"/>
      </w:docPartPr>
      <w:docPartBody>
        <w:p w:rsidR="00DB553C" w:rsidP="00531794">
          <w:pPr>
            <w:pStyle w:val="4C856E9C81064282BF6849A464C96E6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347D90F0BBD4098B8CD50AC8947FA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0FA0DA-71BC-48AE-B637-FB4D5D8FC896}"/>
      </w:docPartPr>
      <w:docPartBody>
        <w:p w:rsidR="00DB553C" w:rsidP="00531794">
          <w:pPr>
            <w:pStyle w:val="9347D90F0BBD4098B8CD50AC8947FAA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B65A3D146B54240852FCD553B2C16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5942AA-83F4-4AC8-BF25-74AB0E1107DA}"/>
      </w:docPartPr>
      <w:docPartBody>
        <w:p w:rsidR="00DB553C" w:rsidP="00531794">
          <w:pPr>
            <w:pStyle w:val="BB65A3D146B54240852FCD553B2C164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AF04CEA881409689161C4977FB91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632F33-F69E-4A1D-8D6A-155829952ACC}"/>
      </w:docPartPr>
      <w:docPartBody>
        <w:p w:rsidR="00DB553C" w:rsidP="00531794">
          <w:pPr>
            <w:pStyle w:val="ACAF04CEA881409689161C4977FB91B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501346974F472FB3C855D22B292A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185203-B3FD-4396-8BCB-403D0ECC2970}"/>
      </w:docPartPr>
      <w:docPartBody>
        <w:p w:rsidR="00DB553C" w:rsidP="00531794">
          <w:pPr>
            <w:pStyle w:val="0F501346974F472FB3C855D22B292A4A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C6BFDD4CACF34B1B96ABE29704D90A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E7BB7F-576F-40E2-A634-B338AE7ECD2A}"/>
      </w:docPartPr>
      <w:docPartBody>
        <w:p w:rsidR="00DB553C" w:rsidP="00531794">
          <w:pPr>
            <w:pStyle w:val="C6BFDD4CACF34B1B96ABE29704D90AC6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1AEA6FFB7FD84CAAA9BEDD5BF5C864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D11769-DA06-44BE-A52F-D68C86E0A8C4}"/>
      </w:docPartPr>
      <w:docPartBody>
        <w:p w:rsidR="00DB553C" w:rsidP="00531794">
          <w:pPr>
            <w:pStyle w:val="1AEA6FFB7FD84CAAA9BEDD5BF5C864B0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9B9112DFCFA14CB5A1D5BBBE502F0D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E8A841-7377-461A-B45A-8066EE5D31D5}"/>
      </w:docPartPr>
      <w:docPartBody>
        <w:p w:rsidR="00DB553C" w:rsidP="00531794">
          <w:pPr>
            <w:pStyle w:val="9B9112DFCFA14CB5A1D5BBBE502F0D50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74D9C68E429D4820AC4A92F6DA5C3D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C2C0EA-5677-4640-9256-C981AB71FA0C}"/>
      </w:docPartPr>
      <w:docPartBody>
        <w:p w:rsidR="00DB553C" w:rsidP="00531794">
          <w:pPr>
            <w:pStyle w:val="74D9C68E429D4820AC4A92F6DA5C3DFF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1794"/>
    <w:rPr>
      <w:noProof w:val="0"/>
      <w:color w:val="808080"/>
    </w:rPr>
  </w:style>
  <w:style w:type="paragraph" w:customStyle="1" w:styleId="4C856E9C81064282BF6849A464C96E6B">
    <w:name w:val="4C856E9C81064282BF6849A464C96E6B"/>
    <w:rsid w:val="00531794"/>
  </w:style>
  <w:style w:type="paragraph" w:customStyle="1" w:styleId="ACAF04CEA881409689161C4977FB91BD">
    <w:name w:val="ACAF04CEA881409689161C4977FB91BD"/>
    <w:rsid w:val="00531794"/>
  </w:style>
  <w:style w:type="paragraph" w:customStyle="1" w:styleId="9347D90F0BBD4098B8CD50AC8947FAAB1">
    <w:name w:val="9347D90F0BBD4098B8CD50AC8947FAAB1"/>
    <w:rsid w:val="0053179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B65A3D146B54240852FCD553B2C16491">
    <w:name w:val="BB65A3D146B54240852FCD553B2C16491"/>
    <w:rsid w:val="0053179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F501346974F472FB3C855D22B292A4A">
    <w:name w:val="0F501346974F472FB3C855D22B292A4A"/>
    <w:rsid w:val="00531794"/>
  </w:style>
  <w:style w:type="paragraph" w:customStyle="1" w:styleId="C6BFDD4CACF34B1B96ABE29704D90AC6">
    <w:name w:val="C6BFDD4CACF34B1B96ABE29704D90AC6"/>
    <w:rsid w:val="00531794"/>
  </w:style>
  <w:style w:type="paragraph" w:customStyle="1" w:styleId="1AEA6FFB7FD84CAAA9BEDD5BF5C864B0">
    <w:name w:val="1AEA6FFB7FD84CAAA9BEDD5BF5C864B0"/>
    <w:rsid w:val="00531794"/>
  </w:style>
  <w:style w:type="paragraph" w:customStyle="1" w:styleId="9B9112DFCFA14CB5A1D5BBBE502F0D50">
    <w:name w:val="9B9112DFCFA14CB5A1D5BBBE502F0D50"/>
    <w:rsid w:val="00531794"/>
  </w:style>
  <w:style w:type="paragraph" w:customStyle="1" w:styleId="74D9C68E429D4820AC4A92F6DA5C3DFF">
    <w:name w:val="74D9C68E429D4820AC4A92F6DA5C3DFF"/>
    <w:rsid w:val="0053179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2023-09-27T00:00:00</HeaderDate>
    <Office/>
    <Dnr>S2023/02679</Dnr>
    <ParagrafNr/>
    <DocumentTitle/>
    <VisitingAddress/>
    <Extra1/>
    <Extra2/>
    <Extra3>Åsa Eriksson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c8af638c-5424-4c6a-bb3a-f7575b10d99a</RD_Svarsid>
  </documentManagement>
</p:properties>
</file>

<file path=customXml/itemProps1.xml><?xml version="1.0" encoding="utf-8"?>
<ds:datastoreItem xmlns:ds="http://schemas.openxmlformats.org/officeDocument/2006/customXml" ds:itemID="{AECA1140-FE2C-4519-8739-6124B5E3AC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AD3958-358D-4BF7-806B-6AF45A0B3CE6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4608E305-0307-454C-8FB4-38F4883AB309}"/>
</file>

<file path=customXml/itemProps5.xml><?xml version="1.0" encoding="utf-8"?>
<ds:datastoreItem xmlns:ds="http://schemas.openxmlformats.org/officeDocument/2006/customXml" ds:itemID="{E8927846-1589-46A5-A051-D5B39ECDF86E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a68c6c55-4fbb-48c7-bd04-03a904b430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352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2023-24_15 Hjälp till föreningslivet under svinpesten slutversion.docx</dc:title>
  <cp:revision>11</cp:revision>
  <dcterms:created xsi:type="dcterms:W3CDTF">2023-09-22T14:21:00Z</dcterms:created>
  <dcterms:modified xsi:type="dcterms:W3CDTF">2023-09-27T08:47:00Z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36d023d7-5345-4d3d-887c-cb6baa823e57</vt:lpwstr>
  </property>
</Properties>
</file>