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89E61" w14:textId="77777777" w:rsidR="000C0778" w:rsidRDefault="000C0778" w:rsidP="00DA0661">
      <w:pPr>
        <w:pStyle w:val="Rubrik"/>
      </w:pPr>
      <w:bookmarkStart w:id="0" w:name="Start"/>
      <w:bookmarkEnd w:id="0"/>
      <w:r>
        <w:t>Svar på fråga</w:t>
      </w:r>
      <w:r w:rsidR="00745860">
        <w:t xml:space="preserve"> </w:t>
      </w:r>
      <w:r>
        <w:t>20</w:t>
      </w:r>
      <w:r w:rsidR="00745860">
        <w:t>20</w:t>
      </w:r>
      <w:r>
        <w:t>/</w:t>
      </w:r>
      <w:r w:rsidR="00745860">
        <w:t>21</w:t>
      </w:r>
      <w:r>
        <w:t>:</w:t>
      </w:r>
      <w:r w:rsidR="00745860">
        <w:t>883</w:t>
      </w:r>
      <w:r w:rsidR="00745860" w:rsidRPr="00745860">
        <w:t xml:space="preserve"> </w:t>
      </w:r>
      <w:r>
        <w:t xml:space="preserve">av </w:t>
      </w:r>
      <w:sdt>
        <w:sdtPr>
          <w:alias w:val="Frågeställare"/>
          <w:tag w:val="delete"/>
          <w:id w:val="-211816850"/>
          <w:placeholder>
            <w:docPart w:val="CA2103F662384B74997F433812E252E7"/>
          </w:placeholder>
          <w:dataBinding w:prefixMappings="xmlns:ns0='http://lp/documentinfo/RK' " w:xpath="/ns0:DocumentInfo[1]/ns0:BaseInfo[1]/ns0:Extra3[1]" w:storeItemID="{8C1E20EE-7BBA-4B10-AD74-AE45C91A45B0}"/>
          <w:text/>
        </w:sdtPr>
        <w:sdtEndPr/>
        <w:sdtContent>
          <w:r w:rsidR="00745860">
            <w:t xml:space="preserve">Mikael </w:t>
          </w:r>
          <w:proofErr w:type="spellStart"/>
          <w:r w:rsidR="00745860">
            <w:t>Eskilandersson</w:t>
          </w:r>
          <w:proofErr w:type="spellEnd"/>
        </w:sdtContent>
      </w:sdt>
      <w:r>
        <w:t xml:space="preserve"> (</w:t>
      </w:r>
      <w:sdt>
        <w:sdtPr>
          <w:alias w:val="Parti"/>
          <w:tag w:val="Parti_delete"/>
          <w:id w:val="1620417071"/>
          <w:placeholder>
            <w:docPart w:val="3F79F2FACF9E4F679135AA6137CF363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745860">
            <w:t>SD</w:t>
          </w:r>
        </w:sdtContent>
      </w:sdt>
      <w:r>
        <w:t>)</w:t>
      </w:r>
      <w:r>
        <w:br/>
      </w:r>
      <w:r w:rsidR="00745860" w:rsidRPr="00745860">
        <w:t>Statlig vägledning inom barnrätten</w:t>
      </w:r>
    </w:p>
    <w:p w14:paraId="3432533A" w14:textId="04518FA6" w:rsidR="000C0778" w:rsidRDefault="0051571F" w:rsidP="000C0778">
      <w:pPr>
        <w:pStyle w:val="Brdtext"/>
      </w:pPr>
      <w:sdt>
        <w:sdtPr>
          <w:alias w:val="Frågeställare"/>
          <w:tag w:val="delete"/>
          <w:id w:val="-1635256365"/>
          <w:placeholder>
            <w:docPart w:val="6B4531D0ABCD4594B866B0884E5A388F"/>
          </w:placeholder>
          <w:dataBinding w:prefixMappings="xmlns:ns0='http://lp/documentinfo/RK' " w:xpath="/ns0:DocumentInfo[1]/ns0:BaseInfo[1]/ns0:Extra3[1]" w:storeItemID="{8C1E20EE-7BBA-4B10-AD74-AE45C91A45B0}"/>
          <w:text/>
        </w:sdtPr>
        <w:sdtEndPr/>
        <w:sdtContent>
          <w:r w:rsidR="00745860">
            <w:t xml:space="preserve">Mikael </w:t>
          </w:r>
          <w:proofErr w:type="spellStart"/>
          <w:r w:rsidR="00745860">
            <w:t>Eskilandersson</w:t>
          </w:r>
          <w:proofErr w:type="spellEnd"/>
        </w:sdtContent>
      </w:sdt>
      <w:r w:rsidR="00745860">
        <w:t xml:space="preserve"> har frågat</w:t>
      </w:r>
      <w:r w:rsidR="00904B74">
        <w:t xml:space="preserve"> socialminister</w:t>
      </w:r>
      <w:r w:rsidR="00745860">
        <w:t xml:space="preserve"> Lena Hallengren</w:t>
      </w:r>
      <w:r w:rsidR="00745860" w:rsidRPr="00745860">
        <w:t xml:space="preserve"> </w:t>
      </w:r>
      <w:r w:rsidR="00720976">
        <w:t xml:space="preserve">om </w:t>
      </w:r>
      <w:r w:rsidR="00745860" w:rsidRPr="00745860">
        <w:t>det finns behov av statlig vägledning för hur barnrätten ska</w:t>
      </w:r>
      <w:r w:rsidR="00745860">
        <w:t xml:space="preserve"> </w:t>
      </w:r>
      <w:r w:rsidR="00745860">
        <w:rPr>
          <w:rFonts w:ascii="TimesNewRomanPSMT" w:hAnsi="TimesNewRomanPSMT" w:cs="TimesNewRomanPSMT"/>
          <w:sz w:val="23"/>
          <w:szCs w:val="23"/>
        </w:rPr>
        <w:t xml:space="preserve">praktiseras. </w:t>
      </w:r>
      <w:r w:rsidR="00745860">
        <w:t>Frågan har överlämnats till mig.</w:t>
      </w:r>
    </w:p>
    <w:p w14:paraId="6493C1ED" w14:textId="76FA36A4" w:rsidR="00B31EB5" w:rsidRPr="0096067C" w:rsidRDefault="00B31EB5" w:rsidP="00B31EB5">
      <w:pPr>
        <w:pStyle w:val="Brdtext"/>
      </w:pPr>
      <w:r>
        <w:rPr>
          <w:rFonts w:cstheme="majorHAnsi"/>
        </w:rPr>
        <w:t xml:space="preserve">Den 1 januari 2020 trädde lagen </w:t>
      </w:r>
      <w:r w:rsidRPr="00D30870">
        <w:rPr>
          <w:rFonts w:cstheme="majorHAnsi"/>
        </w:rPr>
        <w:t>(2018:1197)</w:t>
      </w:r>
      <w:r>
        <w:rPr>
          <w:rFonts w:cstheme="majorHAnsi"/>
        </w:rPr>
        <w:t xml:space="preserve"> om </w:t>
      </w:r>
      <w:r w:rsidRPr="00D30870">
        <w:rPr>
          <w:rFonts w:cstheme="majorHAnsi"/>
        </w:rPr>
        <w:t>F</w:t>
      </w:r>
      <w:r>
        <w:rPr>
          <w:rFonts w:cstheme="majorHAnsi"/>
        </w:rPr>
        <w:t xml:space="preserve">örenta </w:t>
      </w:r>
      <w:r w:rsidR="00221589">
        <w:rPr>
          <w:rFonts w:cstheme="majorHAnsi"/>
        </w:rPr>
        <w:t>n</w:t>
      </w:r>
      <w:r>
        <w:rPr>
          <w:rFonts w:cstheme="majorHAnsi"/>
        </w:rPr>
        <w:t>ationernas</w:t>
      </w:r>
      <w:r w:rsidRPr="00D30870">
        <w:rPr>
          <w:rFonts w:cstheme="majorHAnsi"/>
        </w:rPr>
        <w:t xml:space="preserve"> konvention om barnets rättigheter</w:t>
      </w:r>
      <w:r w:rsidR="00221589">
        <w:rPr>
          <w:rFonts w:cstheme="majorHAnsi"/>
        </w:rPr>
        <w:t xml:space="preserve"> (barnkonventionen)</w:t>
      </w:r>
      <w:r w:rsidRPr="00D30870">
        <w:rPr>
          <w:rFonts w:cstheme="majorHAnsi"/>
        </w:rPr>
        <w:t xml:space="preserve"> </w:t>
      </w:r>
      <w:r>
        <w:rPr>
          <w:rFonts w:cstheme="majorHAnsi"/>
        </w:rPr>
        <w:t xml:space="preserve">i kraft. </w:t>
      </w:r>
      <w:r w:rsidRPr="00496590">
        <w:rPr>
          <w:rFonts w:cstheme="majorHAnsi"/>
        </w:rPr>
        <w:t xml:space="preserve">Genom att barnkonventionen givits ställning som lag, </w:t>
      </w:r>
      <w:r>
        <w:rPr>
          <w:rFonts w:cstheme="majorHAnsi"/>
        </w:rPr>
        <w:t xml:space="preserve">har det </w:t>
      </w:r>
      <w:r w:rsidRPr="00496590">
        <w:rPr>
          <w:rFonts w:cstheme="majorHAnsi"/>
        </w:rPr>
        <w:t>förtydliga</w:t>
      </w:r>
      <w:r>
        <w:rPr>
          <w:rFonts w:cstheme="majorHAnsi"/>
        </w:rPr>
        <w:t>t</w:t>
      </w:r>
      <w:r w:rsidRPr="00496590">
        <w:rPr>
          <w:rFonts w:cstheme="majorHAnsi"/>
        </w:rPr>
        <w:t>s att domstolar och rättstillämpare på alla nivåer</w:t>
      </w:r>
      <w:r>
        <w:rPr>
          <w:rFonts w:cstheme="majorHAnsi"/>
        </w:rPr>
        <w:t xml:space="preserve">, </w:t>
      </w:r>
      <w:r w:rsidRPr="00496590">
        <w:rPr>
          <w:rFonts w:cstheme="majorHAnsi"/>
        </w:rPr>
        <w:t>i myndigheter, kommuner och regioner</w:t>
      </w:r>
      <w:r>
        <w:rPr>
          <w:rFonts w:cstheme="majorHAnsi"/>
        </w:rPr>
        <w:t xml:space="preserve">, ska </w:t>
      </w:r>
      <w:r w:rsidRPr="00496590">
        <w:rPr>
          <w:rFonts w:cstheme="majorHAnsi"/>
        </w:rPr>
        <w:t>beakta de rättigheter som följer av barnkonventionen vid avvägningar och bedömningar som görs i beslutsprocesser i mål och ärenden som rör barn.</w:t>
      </w:r>
    </w:p>
    <w:p w14:paraId="72EC7164" w14:textId="77777777" w:rsidR="007C1668" w:rsidRDefault="000C0778" w:rsidP="007C1668">
      <w:pPr>
        <w:pStyle w:val="Brdtext"/>
      </w:pPr>
      <w:r>
        <w:t xml:space="preserve">Enligt artikel 42 i barnkonventionen åtar sig konventionsstaterna att genom lämpliga och aktiva åtgärder göra barnkonventionens bestämmelser allmänt kända. Vikten av insatser för att stärka kunskapen om barnkonventionen betonas i den av riksdagen antagna strategin för att stärka barnets rättigheter i Sverige (prop. 2009/10:232). Här konstateras </w:t>
      </w:r>
      <w:proofErr w:type="gramStart"/>
      <w:r>
        <w:t>bl.a.</w:t>
      </w:r>
      <w:proofErr w:type="gramEnd"/>
      <w:r>
        <w:t xml:space="preserve"> att kunskap om barnets rättigheter och vad dessa rättigheter innebär i praktiken är en </w:t>
      </w:r>
      <w:r>
        <w:br/>
        <w:t>grundförutsättning för att leva upp till åtagandena enligt barnkonventionen. Beslutsfattare och de yrkesgrupper vars arbete rör barn behöver ha kunskap om vilka rättigheter barn har, om hur rättigheterna kommer till uttryck i svensk lagstiftning och om hur dessa på bästa sätt kan omsättas i deras respektive verksamheter.</w:t>
      </w:r>
    </w:p>
    <w:p w14:paraId="5F6EA6FE" w14:textId="717DC221" w:rsidR="001B7F3C" w:rsidRPr="001B7F3C" w:rsidRDefault="001B7F3C" w:rsidP="007C1668">
      <w:pPr>
        <w:pStyle w:val="Brdtext"/>
      </w:pPr>
      <w:r w:rsidRPr="001B7F3C">
        <w:t>Barnombudsmannen</w:t>
      </w:r>
      <w:r w:rsidR="003840C9">
        <w:t>,</w:t>
      </w:r>
      <w:r w:rsidR="001307EB">
        <w:t xml:space="preserve"> vars </w:t>
      </w:r>
      <w:r w:rsidRPr="001B7F3C">
        <w:t>uppdrag</w:t>
      </w:r>
      <w:r w:rsidR="001307EB">
        <w:t xml:space="preserve"> är</w:t>
      </w:r>
      <w:r w:rsidRPr="001B7F3C">
        <w:t xml:space="preserve"> att företräda barns och ungas rättigheter och intressen utifrån barnkonventionen</w:t>
      </w:r>
      <w:r w:rsidR="00214AB5">
        <w:t>,</w:t>
      </w:r>
      <w:r w:rsidRPr="001B7F3C">
        <w:t xml:space="preserve"> bevakar hur </w:t>
      </w:r>
      <w:r w:rsidRPr="001B7F3C">
        <w:lastRenderedPageBreak/>
        <w:t xml:space="preserve">barnkonventionen efterlevs i samhället och driver på genomförandet i </w:t>
      </w:r>
      <w:r w:rsidR="008E4D3D">
        <w:t xml:space="preserve">statliga </w:t>
      </w:r>
      <w:r w:rsidR="00E42F77" w:rsidRPr="001B7F3C">
        <w:t>myndigheter</w:t>
      </w:r>
      <w:r w:rsidR="00E42F77">
        <w:t>,</w:t>
      </w:r>
      <w:r w:rsidR="00E42F77" w:rsidRPr="001B7F3C">
        <w:t xml:space="preserve"> </w:t>
      </w:r>
      <w:r w:rsidRPr="001B7F3C">
        <w:t xml:space="preserve">kommuner </w:t>
      </w:r>
      <w:r w:rsidR="00E42F77">
        <w:t xml:space="preserve">och </w:t>
      </w:r>
      <w:r w:rsidRPr="001B7F3C">
        <w:t xml:space="preserve">regioner. </w:t>
      </w:r>
      <w:r>
        <w:t xml:space="preserve">Ombudsmannen </w:t>
      </w:r>
      <w:r w:rsidRPr="001B7F3C">
        <w:t>ska uppmärksamma brister i tillämpningen av barnkonventionen och föreslå förändringar i lagar och förordningar.</w:t>
      </w:r>
    </w:p>
    <w:p w14:paraId="4EEB0535" w14:textId="28B0E8E6" w:rsidR="000C0778" w:rsidRDefault="001B7F3C" w:rsidP="000C0778">
      <w:pPr>
        <w:pStyle w:val="Brdtext"/>
      </w:pPr>
      <w:r w:rsidRPr="001B7F3C">
        <w:t xml:space="preserve">Barnombudsmannen ska </w:t>
      </w:r>
      <w:r w:rsidR="00070F45">
        <w:t xml:space="preserve">också </w:t>
      </w:r>
      <w:r w:rsidRPr="001B7F3C">
        <w:t>enligt lag informera och bilda opinion i angelägna frågor som rör barns och ungas rättigheter och intressen.</w:t>
      </w:r>
      <w:r>
        <w:t xml:space="preserve"> </w:t>
      </w:r>
      <w:r w:rsidR="000C0778">
        <w:t xml:space="preserve">Sedan 2017 pågår ett kunskapslyft för barnets rättigheter. Barnombudsmannen har haft i uppdrag att stödja statliga myndigheter, kommuner och regioner i arbetet med att säkerställa tillämpningen av barnets rättigheter. Totalt har 17 statliga myndigheter haft uppdrag av regeringen inom ramen för satsningen om ett kunskapslyft under perioden </w:t>
      </w:r>
      <w:proofErr w:type="gramStart"/>
      <w:r w:rsidR="000C0778">
        <w:t>2017-2020</w:t>
      </w:r>
      <w:proofErr w:type="gramEnd"/>
      <w:r w:rsidR="000C0778">
        <w:t xml:space="preserve">. </w:t>
      </w:r>
    </w:p>
    <w:p w14:paraId="3A574925" w14:textId="1029AE1D" w:rsidR="000C0778" w:rsidRPr="0096067C" w:rsidRDefault="000C0778" w:rsidP="000C0778">
      <w:pPr>
        <w:pStyle w:val="Brdtext"/>
      </w:pPr>
      <w:r>
        <w:t xml:space="preserve">År 2019 fick Länsstyrelsen i Dalarnas län i uppdrag av regeringen att, </w:t>
      </w:r>
      <w:r w:rsidRPr="00CA2A97">
        <w:t>i samverkan med Barnombudsmannen, samordna och utveckla länsstyrelsernas tillämpning av barnets rättigheter samt stödja arbetet med att säkerställa tillämpningen av barnets rättigheter i kommuner och regioner. Syftet med uppdraget är att, i högre utsträckning än i</w:t>
      </w:r>
      <w:r>
        <w:t xml:space="preserve"> </w:t>
      </w:r>
      <w:r w:rsidRPr="00CA2A97">
        <w:t xml:space="preserve">dag, bidra till att tillämpningen av barnets rättigheter säkerställs i praktiken på </w:t>
      </w:r>
      <w:r w:rsidR="008E4D3D">
        <w:t xml:space="preserve">lokal </w:t>
      </w:r>
      <w:r w:rsidRPr="00CA2A97">
        <w:t>och regional nivå</w:t>
      </w:r>
      <w:r w:rsidR="00720976">
        <w:t>.</w:t>
      </w:r>
      <w:r>
        <w:t xml:space="preserve"> </w:t>
      </w:r>
    </w:p>
    <w:p w14:paraId="285524CB" w14:textId="3032A226" w:rsidR="001307EB" w:rsidRDefault="000C0778" w:rsidP="001307EB">
      <w:pPr>
        <w:pStyle w:val="Brdtext"/>
      </w:pPr>
      <w:r w:rsidRPr="00D30870">
        <w:rPr>
          <w:rFonts w:cstheme="majorHAnsi"/>
        </w:rPr>
        <w:t xml:space="preserve">När barnkonventionen inkorporerades i svensk rätt fanns det behov av ökad kunskap om konventionen för att säkerställa att barnets rättigheter tas tillvara i </w:t>
      </w:r>
      <w:r w:rsidR="007C1668" w:rsidRPr="00D30870">
        <w:rPr>
          <w:rFonts w:cstheme="majorHAnsi"/>
        </w:rPr>
        <w:t>rättstillämpningen.</w:t>
      </w:r>
      <w:r w:rsidR="007C1668" w:rsidRPr="00354CA5">
        <w:t xml:space="preserve"> I</w:t>
      </w:r>
      <w:r w:rsidR="001307EB" w:rsidRPr="00354CA5">
        <w:t xml:space="preserve"> november 2019 publicerades en </w:t>
      </w:r>
      <w:r w:rsidR="001307EB" w:rsidRPr="0096067C">
        <w:t>vägledning</w:t>
      </w:r>
      <w:r w:rsidR="001307EB" w:rsidRPr="001307EB">
        <w:t xml:space="preserve"> </w:t>
      </w:r>
      <w:r w:rsidR="001307EB" w:rsidRPr="00354CA5">
        <w:t>som kan användas vid tolkning och tillämpning av barnkonventionen.</w:t>
      </w:r>
      <w:r w:rsidR="001307EB">
        <w:t xml:space="preserve"> R</w:t>
      </w:r>
      <w:r w:rsidR="001307EB" w:rsidRPr="001A4E54">
        <w:t>egeringen har ge</w:t>
      </w:r>
      <w:r w:rsidR="001307EB">
        <w:t>tt</w:t>
      </w:r>
      <w:r w:rsidR="001307EB" w:rsidRPr="001A4E54">
        <w:t xml:space="preserve"> B</w:t>
      </w:r>
      <w:r w:rsidR="001307EB">
        <w:t xml:space="preserve">arnombudsmannen </w:t>
      </w:r>
      <w:r w:rsidR="001307EB" w:rsidRPr="001A4E54">
        <w:t xml:space="preserve">i uppdrag att genomföra utbildningsinsatser om vägledningen och att sprida den till </w:t>
      </w:r>
      <w:r w:rsidR="00F9745C">
        <w:t xml:space="preserve">statliga </w:t>
      </w:r>
      <w:r w:rsidR="001307EB" w:rsidRPr="001A4E54">
        <w:t xml:space="preserve">myndigheter, kommuner </w:t>
      </w:r>
      <w:r w:rsidR="007C1668" w:rsidRPr="001A4E54">
        <w:t>och</w:t>
      </w:r>
      <w:r w:rsidR="007C1668">
        <w:t xml:space="preserve"> regioner</w:t>
      </w:r>
      <w:r w:rsidR="001307EB" w:rsidRPr="001A4E54">
        <w:t>.</w:t>
      </w:r>
    </w:p>
    <w:p w14:paraId="53AC2DA6" w14:textId="7DA5CA19" w:rsidR="001307EB" w:rsidRDefault="001307EB" w:rsidP="001307EB">
      <w:r>
        <w:t xml:space="preserve">Resultatet och erfarenheterna av kunskapslyftet för barnets rättigheter visar på att det i statliga myndigheter, kommuner och regioner finns ett fortsatt behov av kunskap och stärkt kompetens om barnets rättigheter och barnkonventionen. Att sådan kunskap förmedlas är därför centralt för det fortsatta implementeringsarbetet. Arbetet inom kunskapslyftet kommer att utvecklas och fördjupas inriktat på åtgärder och särskilda angelägna rättigheter för att förverkliga barns rätt att uttrycka sina åsikter i frågor som rör dem och handfast kunskap om tolkning och tillämpning av barnkonventionen som lag. </w:t>
      </w:r>
    </w:p>
    <w:p w14:paraId="01C3E81C" w14:textId="77777777" w:rsidR="001307EB" w:rsidRDefault="001307EB" w:rsidP="000C0778">
      <w:pPr>
        <w:pStyle w:val="Brdtext"/>
        <w:rPr>
          <w:rFonts w:cstheme="majorHAnsi"/>
        </w:rPr>
      </w:pPr>
    </w:p>
    <w:p w14:paraId="5FB09AAB" w14:textId="59EB998C" w:rsidR="00720976" w:rsidRDefault="00904B74" w:rsidP="000C0778">
      <w:pPr>
        <w:pStyle w:val="Brdtext"/>
        <w:rPr>
          <w:rFonts w:cstheme="majorHAnsi"/>
        </w:rPr>
      </w:pPr>
      <w:r>
        <w:rPr>
          <w:rFonts w:cstheme="majorHAnsi"/>
        </w:rPr>
        <w:lastRenderedPageBreak/>
        <w:t>Stockholm den 16 december 2020</w:t>
      </w:r>
    </w:p>
    <w:p w14:paraId="152A69CA" w14:textId="77777777" w:rsidR="00904B74" w:rsidRDefault="00904B74" w:rsidP="000C0778">
      <w:pPr>
        <w:pStyle w:val="Brdtext"/>
        <w:rPr>
          <w:rFonts w:cstheme="majorHAnsi"/>
        </w:rPr>
      </w:pPr>
    </w:p>
    <w:p w14:paraId="172931CB" w14:textId="77777777" w:rsidR="00904B74" w:rsidRDefault="00904B74" w:rsidP="000C0778">
      <w:pPr>
        <w:pStyle w:val="Brdtext"/>
        <w:rPr>
          <w:rFonts w:cstheme="majorHAnsi"/>
        </w:rPr>
      </w:pPr>
    </w:p>
    <w:sdt>
      <w:sdtPr>
        <w:alias w:val="Klicka på listpilen"/>
        <w:tag w:val="run-loadAllMinistersFromDep_delete"/>
        <w:id w:val="-122627287"/>
        <w:placeholder>
          <w:docPart w:val="6E6181B60AA244BFBA734A8F59964AD5"/>
        </w:placeholder>
        <w:dataBinding w:prefixMappings="xmlns:ns0='http://lp/documentinfo/RK' " w:xpath="/ns0:DocumentInfo[1]/ns0:BaseInfo[1]/ns0:TopSender[1]" w:storeItemID="{8C1E20EE-7BBA-4B10-AD74-AE45C91A45B0}"/>
        <w:comboBox w:lastValue="Jämställdhetsministern samt ministern med ansvar för arbetet mot diskriminering och segregation">
          <w:listItem w:displayText="Eva Nordmark" w:value="Arbetsmarknadsministern"/>
          <w:listItem w:displayText="Åsa Lindhagen" w:value="Jämställdhetsministern samt ministern med ansvar för arbetet mot diskriminering och segregation"/>
        </w:comboBox>
      </w:sdtPr>
      <w:sdtEndPr/>
      <w:sdtContent>
        <w:p w14:paraId="2267F032" w14:textId="77777777" w:rsidR="00745860" w:rsidRDefault="00745860" w:rsidP="00745860">
          <w:pPr>
            <w:pStyle w:val="Brdtext"/>
          </w:pPr>
          <w:r>
            <w:t>Åsa Lindhagen</w:t>
          </w:r>
        </w:p>
      </w:sdtContent>
    </w:sdt>
    <w:p w14:paraId="08767187" w14:textId="77777777" w:rsidR="000C0778" w:rsidRPr="006273E4" w:rsidRDefault="000C0778" w:rsidP="000C0778">
      <w:pPr>
        <w:pStyle w:val="Brdtext"/>
      </w:pPr>
    </w:p>
    <w:sectPr w:rsidR="000C0778" w:rsidRPr="006273E4"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D4019" w14:textId="77777777" w:rsidR="004612A7" w:rsidRDefault="004612A7" w:rsidP="00A87A54">
      <w:pPr>
        <w:spacing w:after="0" w:line="240" w:lineRule="auto"/>
      </w:pPr>
      <w:r>
        <w:separator/>
      </w:r>
    </w:p>
  </w:endnote>
  <w:endnote w:type="continuationSeparator" w:id="0">
    <w:p w14:paraId="4FE01C8B" w14:textId="77777777" w:rsidR="004612A7" w:rsidRDefault="004612A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2A71F" w14:textId="77777777" w:rsidR="0051571F" w:rsidRDefault="005157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C9D3580" w14:textId="77777777" w:rsidTr="006A26EC">
      <w:trPr>
        <w:trHeight w:val="227"/>
        <w:jc w:val="right"/>
      </w:trPr>
      <w:tc>
        <w:tcPr>
          <w:tcW w:w="708" w:type="dxa"/>
          <w:vAlign w:val="bottom"/>
        </w:tcPr>
        <w:p w14:paraId="02095F6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B5C81AE" w14:textId="77777777" w:rsidTr="006A26EC">
      <w:trPr>
        <w:trHeight w:val="850"/>
        <w:jc w:val="right"/>
      </w:trPr>
      <w:tc>
        <w:tcPr>
          <w:tcW w:w="708" w:type="dxa"/>
          <w:vAlign w:val="bottom"/>
        </w:tcPr>
        <w:p w14:paraId="761A55DA" w14:textId="77777777" w:rsidR="005606BC" w:rsidRPr="00347E11" w:rsidRDefault="005606BC" w:rsidP="005606BC">
          <w:pPr>
            <w:pStyle w:val="Sidfot"/>
            <w:spacing w:line="276" w:lineRule="auto"/>
            <w:jc w:val="right"/>
          </w:pPr>
        </w:p>
      </w:tc>
    </w:tr>
  </w:tbl>
  <w:p w14:paraId="56E7E93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2817D45" w14:textId="77777777" w:rsidTr="001F4302">
      <w:trPr>
        <w:trHeight w:val="510"/>
      </w:trPr>
      <w:tc>
        <w:tcPr>
          <w:tcW w:w="8525" w:type="dxa"/>
          <w:gridSpan w:val="2"/>
          <w:vAlign w:val="bottom"/>
        </w:tcPr>
        <w:p w14:paraId="713612F0" w14:textId="77777777" w:rsidR="00347E11" w:rsidRPr="00347E11" w:rsidRDefault="00347E11" w:rsidP="00347E11">
          <w:pPr>
            <w:pStyle w:val="Sidfot"/>
            <w:rPr>
              <w:sz w:val="8"/>
            </w:rPr>
          </w:pPr>
        </w:p>
      </w:tc>
    </w:tr>
    <w:tr w:rsidR="00093408" w:rsidRPr="00EE3C0F" w14:paraId="6FD1A78C" w14:textId="77777777" w:rsidTr="00C26068">
      <w:trPr>
        <w:trHeight w:val="227"/>
      </w:trPr>
      <w:tc>
        <w:tcPr>
          <w:tcW w:w="4074" w:type="dxa"/>
        </w:tcPr>
        <w:p w14:paraId="7CAF921C" w14:textId="77777777" w:rsidR="00347E11" w:rsidRPr="00F53AEA" w:rsidRDefault="00347E11" w:rsidP="00C26068">
          <w:pPr>
            <w:pStyle w:val="Sidfot"/>
            <w:spacing w:line="276" w:lineRule="auto"/>
          </w:pPr>
        </w:p>
      </w:tc>
      <w:tc>
        <w:tcPr>
          <w:tcW w:w="4451" w:type="dxa"/>
        </w:tcPr>
        <w:p w14:paraId="76853866" w14:textId="77777777" w:rsidR="00093408" w:rsidRPr="00F53AEA" w:rsidRDefault="00093408" w:rsidP="00F53AEA">
          <w:pPr>
            <w:pStyle w:val="Sidfot"/>
            <w:spacing w:line="276" w:lineRule="auto"/>
          </w:pPr>
        </w:p>
      </w:tc>
    </w:tr>
  </w:tbl>
  <w:p w14:paraId="5915A7D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D27E6" w14:textId="77777777" w:rsidR="004612A7" w:rsidRDefault="004612A7" w:rsidP="00A87A54">
      <w:pPr>
        <w:spacing w:after="0" w:line="240" w:lineRule="auto"/>
      </w:pPr>
      <w:r>
        <w:separator/>
      </w:r>
    </w:p>
  </w:footnote>
  <w:footnote w:type="continuationSeparator" w:id="0">
    <w:p w14:paraId="2E793867" w14:textId="77777777" w:rsidR="004612A7" w:rsidRDefault="004612A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7A9B" w14:textId="77777777" w:rsidR="0051571F" w:rsidRDefault="0051571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A954" w14:textId="77777777" w:rsidR="0051571F" w:rsidRDefault="0051571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0778" w14:paraId="58F71F7D" w14:textId="77777777" w:rsidTr="00C93EBA">
      <w:trPr>
        <w:trHeight w:val="227"/>
      </w:trPr>
      <w:tc>
        <w:tcPr>
          <w:tcW w:w="5534" w:type="dxa"/>
        </w:tcPr>
        <w:p w14:paraId="651FBC77" w14:textId="77777777" w:rsidR="000C0778" w:rsidRPr="007D73AB" w:rsidRDefault="000C0778">
          <w:pPr>
            <w:pStyle w:val="Sidhuvud"/>
          </w:pPr>
        </w:p>
      </w:tc>
      <w:tc>
        <w:tcPr>
          <w:tcW w:w="3170" w:type="dxa"/>
          <w:vAlign w:val="bottom"/>
        </w:tcPr>
        <w:p w14:paraId="0D8E1419" w14:textId="77777777" w:rsidR="000C0778" w:rsidRPr="007D73AB" w:rsidRDefault="000C0778" w:rsidP="00340DE0">
          <w:pPr>
            <w:pStyle w:val="Sidhuvud"/>
          </w:pPr>
        </w:p>
      </w:tc>
      <w:tc>
        <w:tcPr>
          <w:tcW w:w="1134" w:type="dxa"/>
        </w:tcPr>
        <w:p w14:paraId="1EA5C805" w14:textId="77777777" w:rsidR="000C0778" w:rsidRDefault="000C0778" w:rsidP="005A703A">
          <w:pPr>
            <w:pStyle w:val="Sidhuvud"/>
          </w:pPr>
        </w:p>
      </w:tc>
    </w:tr>
    <w:tr w:rsidR="000C0778" w14:paraId="31C38D03" w14:textId="77777777" w:rsidTr="00C93EBA">
      <w:trPr>
        <w:trHeight w:val="1928"/>
      </w:trPr>
      <w:tc>
        <w:tcPr>
          <w:tcW w:w="5534" w:type="dxa"/>
        </w:tcPr>
        <w:p w14:paraId="1B7FD6AE" w14:textId="77777777" w:rsidR="000C0778" w:rsidRPr="00340DE0" w:rsidRDefault="000C0778" w:rsidP="00340DE0">
          <w:pPr>
            <w:pStyle w:val="Sidhuvud"/>
          </w:pPr>
          <w:r>
            <w:rPr>
              <w:noProof/>
            </w:rPr>
            <w:drawing>
              <wp:inline distT="0" distB="0" distL="0" distR="0" wp14:anchorId="59F3E8AB" wp14:editId="7D31D2D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25B83A4" w14:textId="77777777" w:rsidR="000C0778" w:rsidRPr="00710A6C" w:rsidRDefault="000C0778" w:rsidP="00EE3C0F">
          <w:pPr>
            <w:pStyle w:val="Sidhuvud"/>
            <w:rPr>
              <w:b/>
            </w:rPr>
          </w:pPr>
        </w:p>
        <w:p w14:paraId="5BD5E76B" w14:textId="77777777" w:rsidR="000C0778" w:rsidRDefault="000C0778" w:rsidP="00EE3C0F">
          <w:pPr>
            <w:pStyle w:val="Sidhuvud"/>
          </w:pPr>
        </w:p>
        <w:p w14:paraId="381BE098" w14:textId="77777777" w:rsidR="000C0778" w:rsidRDefault="000C0778" w:rsidP="00EE3C0F">
          <w:pPr>
            <w:pStyle w:val="Sidhuvud"/>
          </w:pPr>
        </w:p>
        <w:p w14:paraId="2083F033" w14:textId="77777777" w:rsidR="000C0778" w:rsidRDefault="000C0778" w:rsidP="00EE3C0F">
          <w:pPr>
            <w:pStyle w:val="Sidhuvud"/>
          </w:pPr>
        </w:p>
        <w:sdt>
          <w:sdtPr>
            <w:alias w:val="Dnr"/>
            <w:tag w:val="ccRKShow_Dnr"/>
            <w:id w:val="-829283628"/>
            <w:placeholder>
              <w:docPart w:val="60B1A7B864A14845AA022AE8FC1213AD"/>
            </w:placeholder>
            <w:dataBinding w:prefixMappings="xmlns:ns0='http://lp/documentinfo/RK' " w:xpath="/ns0:DocumentInfo[1]/ns0:BaseInfo[1]/ns0:Dnr[1]" w:storeItemID="{8C1E20EE-7BBA-4B10-AD74-AE45C91A45B0}"/>
            <w:text/>
          </w:sdtPr>
          <w:sdtEndPr/>
          <w:sdtContent>
            <w:p w14:paraId="00A2AB39" w14:textId="52E5CF54" w:rsidR="000C0778" w:rsidRDefault="00FA2AEF" w:rsidP="00EE3C0F">
              <w:pPr>
                <w:pStyle w:val="Sidhuvud"/>
              </w:pPr>
              <w:r>
                <w:t>A2020/ 02568/MRB</w:t>
              </w:r>
            </w:p>
          </w:sdtContent>
        </w:sdt>
        <w:sdt>
          <w:sdtPr>
            <w:alias w:val="DocNumber"/>
            <w:tag w:val="DocNumber"/>
            <w:id w:val="1726028884"/>
            <w:placeholder>
              <w:docPart w:val="E238E7FA3D1E4A2AA8C4E957C30F5B28"/>
            </w:placeholder>
            <w:showingPlcHdr/>
            <w:dataBinding w:prefixMappings="xmlns:ns0='http://lp/documentinfo/RK' " w:xpath="/ns0:DocumentInfo[1]/ns0:BaseInfo[1]/ns0:DocNumber[1]" w:storeItemID="{8C1E20EE-7BBA-4B10-AD74-AE45C91A45B0}"/>
            <w:text/>
          </w:sdtPr>
          <w:sdtEndPr/>
          <w:sdtContent>
            <w:p w14:paraId="7B8F6340" w14:textId="77777777" w:rsidR="000C0778" w:rsidRDefault="000C0778" w:rsidP="00EE3C0F">
              <w:pPr>
                <w:pStyle w:val="Sidhuvud"/>
              </w:pPr>
              <w:r>
                <w:rPr>
                  <w:rStyle w:val="Platshllartext"/>
                </w:rPr>
                <w:t xml:space="preserve"> </w:t>
              </w:r>
            </w:p>
          </w:sdtContent>
        </w:sdt>
        <w:p w14:paraId="46DF7B46" w14:textId="77777777" w:rsidR="000C0778" w:rsidRDefault="000C0778" w:rsidP="00EE3C0F">
          <w:pPr>
            <w:pStyle w:val="Sidhuvud"/>
          </w:pPr>
        </w:p>
      </w:tc>
      <w:tc>
        <w:tcPr>
          <w:tcW w:w="1134" w:type="dxa"/>
        </w:tcPr>
        <w:p w14:paraId="0688F68A" w14:textId="77777777" w:rsidR="000C0778" w:rsidRDefault="000C0778" w:rsidP="0094502D">
          <w:pPr>
            <w:pStyle w:val="Sidhuvud"/>
          </w:pPr>
        </w:p>
        <w:p w14:paraId="4F66B1E5" w14:textId="77777777" w:rsidR="000C0778" w:rsidRPr="0094502D" w:rsidRDefault="000C0778" w:rsidP="00EC71A6">
          <w:pPr>
            <w:pStyle w:val="Sidhuvud"/>
          </w:pPr>
        </w:p>
      </w:tc>
    </w:tr>
    <w:tr w:rsidR="000C0778" w14:paraId="48C1224A" w14:textId="77777777" w:rsidTr="00C93EBA">
      <w:trPr>
        <w:trHeight w:val="2268"/>
      </w:trPr>
      <w:tc>
        <w:tcPr>
          <w:tcW w:w="5534" w:type="dxa"/>
          <w:tcMar>
            <w:right w:w="1134" w:type="dxa"/>
          </w:tcMar>
        </w:tcPr>
        <w:sdt>
          <w:sdtPr>
            <w:rPr>
              <w:b/>
            </w:rPr>
            <w:alias w:val="SenderText"/>
            <w:tag w:val="ccRKShow_SenderText"/>
            <w:id w:val="1374046025"/>
            <w:placeholder>
              <w:docPart w:val="47FF203849424FA1BAD2E6F16A6ABCF1"/>
            </w:placeholder>
          </w:sdtPr>
          <w:sdtEndPr>
            <w:rPr>
              <w:b w:val="0"/>
            </w:rPr>
          </w:sdtEndPr>
          <w:sdtContent>
            <w:p w14:paraId="3605785E" w14:textId="77777777" w:rsidR="00745860" w:rsidRPr="00745860" w:rsidRDefault="00745860" w:rsidP="00340DE0">
              <w:pPr>
                <w:pStyle w:val="Sidhuvud"/>
                <w:rPr>
                  <w:b/>
                </w:rPr>
              </w:pPr>
              <w:r w:rsidRPr="00745860">
                <w:rPr>
                  <w:b/>
                </w:rPr>
                <w:t>Arbetsmarknadsdepartementet</w:t>
              </w:r>
            </w:p>
            <w:p w14:paraId="6A7BCE14" w14:textId="77777777" w:rsidR="000C0778" w:rsidRDefault="00745860" w:rsidP="00340DE0">
              <w:pPr>
                <w:pStyle w:val="Sidhuvud"/>
              </w:pPr>
              <w:r w:rsidRPr="00745860">
                <w:t>Jämställdhetsministern samt ministern med ansvar för arbetet mot diskriminering och segregation</w:t>
              </w:r>
            </w:p>
          </w:sdtContent>
        </w:sdt>
        <w:p w14:paraId="38671AB9" w14:textId="4A20ABB4" w:rsidR="00221589" w:rsidRDefault="00221589" w:rsidP="00221589">
          <w:pPr>
            <w:rPr>
              <w:rFonts w:asciiTheme="majorHAnsi" w:hAnsiTheme="majorHAnsi"/>
              <w:sz w:val="19"/>
            </w:rPr>
          </w:pPr>
        </w:p>
        <w:p w14:paraId="6267F8F9" w14:textId="77777777" w:rsidR="00221589" w:rsidRDefault="00221589" w:rsidP="00221589">
          <w:pPr>
            <w:rPr>
              <w:rFonts w:asciiTheme="majorHAnsi" w:hAnsiTheme="majorHAnsi"/>
              <w:sz w:val="19"/>
            </w:rPr>
          </w:pPr>
        </w:p>
        <w:p w14:paraId="0AE7848B" w14:textId="1C1F8D29" w:rsidR="00221589" w:rsidRPr="00221589" w:rsidRDefault="00221589" w:rsidP="0051571F">
          <w:pPr>
            <w:pStyle w:val="Sidhuvud"/>
          </w:pPr>
          <w:bookmarkStart w:id="1" w:name="_GoBack"/>
          <w:bookmarkEnd w:id="1"/>
        </w:p>
      </w:tc>
      <w:sdt>
        <w:sdtPr>
          <w:alias w:val="Recipient"/>
          <w:tag w:val="ccRKShow_Recipient"/>
          <w:id w:val="-28344517"/>
          <w:placeholder>
            <w:docPart w:val="887A5294B2C74FAB9C20B5658F800B64"/>
          </w:placeholder>
          <w:dataBinding w:prefixMappings="xmlns:ns0='http://lp/documentinfo/RK' " w:xpath="/ns0:DocumentInfo[1]/ns0:BaseInfo[1]/ns0:Recipient[1]" w:storeItemID="{8C1E20EE-7BBA-4B10-AD74-AE45C91A45B0}"/>
          <w:text w:multiLine="1"/>
        </w:sdtPr>
        <w:sdtEndPr/>
        <w:sdtContent>
          <w:tc>
            <w:tcPr>
              <w:tcW w:w="3170" w:type="dxa"/>
            </w:tcPr>
            <w:p w14:paraId="6ED48C87" w14:textId="77777777" w:rsidR="000C0778" w:rsidRDefault="00745860" w:rsidP="00547B89">
              <w:pPr>
                <w:pStyle w:val="Sidhuvud"/>
              </w:pPr>
              <w:r>
                <w:t>Svaret är avsett att lämnas tisdagen den 16 december 2020.</w:t>
              </w:r>
              <w:r>
                <w:br/>
              </w:r>
              <w:r>
                <w:br/>
                <w:t>Bör inte publiceras innan svaret har lämnats muntligt i kammaren.</w:t>
              </w:r>
            </w:p>
          </w:tc>
        </w:sdtContent>
      </w:sdt>
      <w:tc>
        <w:tcPr>
          <w:tcW w:w="1134" w:type="dxa"/>
        </w:tcPr>
        <w:p w14:paraId="6B20148C" w14:textId="77777777" w:rsidR="000C0778" w:rsidRDefault="000C0778" w:rsidP="003E6020">
          <w:pPr>
            <w:pStyle w:val="Sidhuvud"/>
          </w:pPr>
        </w:p>
      </w:tc>
    </w:tr>
  </w:tbl>
  <w:p w14:paraId="344D4C3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7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0F45"/>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778"/>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7E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7F3C"/>
    <w:rsid w:val="001C1C7D"/>
    <w:rsid w:val="001C4566"/>
    <w:rsid w:val="001C4980"/>
    <w:rsid w:val="001C5DC9"/>
    <w:rsid w:val="001C6B85"/>
    <w:rsid w:val="001C71A9"/>
    <w:rsid w:val="001D0A8D"/>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AB5"/>
    <w:rsid w:val="002161F5"/>
    <w:rsid w:val="0021657C"/>
    <w:rsid w:val="002172F9"/>
    <w:rsid w:val="00221589"/>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40C9"/>
    <w:rsid w:val="003853E3"/>
    <w:rsid w:val="0038587E"/>
    <w:rsid w:val="0039123C"/>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12A7"/>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71F"/>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0976"/>
    <w:rsid w:val="007213D0"/>
    <w:rsid w:val="007219C0"/>
    <w:rsid w:val="00731C75"/>
    <w:rsid w:val="00732599"/>
    <w:rsid w:val="00742085"/>
    <w:rsid w:val="00743E09"/>
    <w:rsid w:val="00744FCC"/>
    <w:rsid w:val="00745860"/>
    <w:rsid w:val="00747B9C"/>
    <w:rsid w:val="00750C93"/>
    <w:rsid w:val="00753C1A"/>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668"/>
    <w:rsid w:val="007C44FF"/>
    <w:rsid w:val="007C6456"/>
    <w:rsid w:val="007C7BDB"/>
    <w:rsid w:val="007D2FF5"/>
    <w:rsid w:val="007D4BCF"/>
    <w:rsid w:val="007D62A2"/>
    <w:rsid w:val="007D73AB"/>
    <w:rsid w:val="007D790E"/>
    <w:rsid w:val="007E2712"/>
    <w:rsid w:val="007E33E8"/>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5123"/>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4D3D"/>
    <w:rsid w:val="008E65A8"/>
    <w:rsid w:val="008E77D6"/>
    <w:rsid w:val="008F4045"/>
    <w:rsid w:val="009036E7"/>
    <w:rsid w:val="00904B74"/>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067C"/>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11BE"/>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5E8C"/>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1EB5"/>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513"/>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6841"/>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2845"/>
    <w:rsid w:val="00E15A41"/>
    <w:rsid w:val="00E22D68"/>
    <w:rsid w:val="00E247D9"/>
    <w:rsid w:val="00E258D8"/>
    <w:rsid w:val="00E26DDF"/>
    <w:rsid w:val="00E270E5"/>
    <w:rsid w:val="00E30167"/>
    <w:rsid w:val="00E32C2B"/>
    <w:rsid w:val="00E33493"/>
    <w:rsid w:val="00E37922"/>
    <w:rsid w:val="00E406DF"/>
    <w:rsid w:val="00E415D3"/>
    <w:rsid w:val="00E42F77"/>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455E"/>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45C"/>
    <w:rsid w:val="00FA1564"/>
    <w:rsid w:val="00FA2AEF"/>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85867F"/>
  <w15:docId w15:val="{C4BB67DC-378E-447F-BB43-4C0C4C537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reamble">
    <w:name w:val="preamble"/>
    <w:basedOn w:val="Normal"/>
    <w:rsid w:val="001B7F3C"/>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B1A7B864A14845AA022AE8FC1213AD"/>
        <w:category>
          <w:name w:val="Allmänt"/>
          <w:gallery w:val="placeholder"/>
        </w:category>
        <w:types>
          <w:type w:val="bbPlcHdr"/>
        </w:types>
        <w:behaviors>
          <w:behavior w:val="content"/>
        </w:behaviors>
        <w:guid w:val="{B1B9BECD-42F9-43DC-BA0F-F9E2B3783193}"/>
      </w:docPartPr>
      <w:docPartBody>
        <w:p w:rsidR="00703A39" w:rsidRDefault="009D1EF9" w:rsidP="009D1EF9">
          <w:pPr>
            <w:pStyle w:val="60B1A7B864A14845AA022AE8FC1213AD"/>
          </w:pPr>
          <w:r>
            <w:rPr>
              <w:rStyle w:val="Platshllartext"/>
            </w:rPr>
            <w:t xml:space="preserve"> </w:t>
          </w:r>
        </w:p>
      </w:docPartBody>
    </w:docPart>
    <w:docPart>
      <w:docPartPr>
        <w:name w:val="E238E7FA3D1E4A2AA8C4E957C30F5B28"/>
        <w:category>
          <w:name w:val="Allmänt"/>
          <w:gallery w:val="placeholder"/>
        </w:category>
        <w:types>
          <w:type w:val="bbPlcHdr"/>
        </w:types>
        <w:behaviors>
          <w:behavior w:val="content"/>
        </w:behaviors>
        <w:guid w:val="{1BB4AC50-133C-473F-954E-9383B4F5350D}"/>
      </w:docPartPr>
      <w:docPartBody>
        <w:p w:rsidR="00703A39" w:rsidRDefault="009D1EF9" w:rsidP="009D1EF9">
          <w:pPr>
            <w:pStyle w:val="E238E7FA3D1E4A2AA8C4E957C30F5B281"/>
          </w:pPr>
          <w:r>
            <w:rPr>
              <w:rStyle w:val="Platshllartext"/>
            </w:rPr>
            <w:t xml:space="preserve"> </w:t>
          </w:r>
        </w:p>
      </w:docPartBody>
    </w:docPart>
    <w:docPart>
      <w:docPartPr>
        <w:name w:val="47FF203849424FA1BAD2E6F16A6ABCF1"/>
        <w:category>
          <w:name w:val="Allmänt"/>
          <w:gallery w:val="placeholder"/>
        </w:category>
        <w:types>
          <w:type w:val="bbPlcHdr"/>
        </w:types>
        <w:behaviors>
          <w:behavior w:val="content"/>
        </w:behaviors>
        <w:guid w:val="{10B6F054-FA8C-4331-A0DC-9A7FB970E1D8}"/>
      </w:docPartPr>
      <w:docPartBody>
        <w:p w:rsidR="00703A39" w:rsidRDefault="009D1EF9" w:rsidP="009D1EF9">
          <w:pPr>
            <w:pStyle w:val="47FF203849424FA1BAD2E6F16A6ABCF11"/>
          </w:pPr>
          <w:r>
            <w:rPr>
              <w:rStyle w:val="Platshllartext"/>
            </w:rPr>
            <w:t xml:space="preserve"> </w:t>
          </w:r>
        </w:p>
      </w:docPartBody>
    </w:docPart>
    <w:docPart>
      <w:docPartPr>
        <w:name w:val="887A5294B2C74FAB9C20B5658F800B64"/>
        <w:category>
          <w:name w:val="Allmänt"/>
          <w:gallery w:val="placeholder"/>
        </w:category>
        <w:types>
          <w:type w:val="bbPlcHdr"/>
        </w:types>
        <w:behaviors>
          <w:behavior w:val="content"/>
        </w:behaviors>
        <w:guid w:val="{449B17BE-F9AB-49F3-B956-3DFADFD20FB3}"/>
      </w:docPartPr>
      <w:docPartBody>
        <w:p w:rsidR="00703A39" w:rsidRDefault="009D1EF9" w:rsidP="009D1EF9">
          <w:pPr>
            <w:pStyle w:val="887A5294B2C74FAB9C20B5658F800B64"/>
          </w:pPr>
          <w:r>
            <w:rPr>
              <w:rStyle w:val="Platshllartext"/>
            </w:rPr>
            <w:t xml:space="preserve"> </w:t>
          </w:r>
        </w:p>
      </w:docPartBody>
    </w:docPart>
    <w:docPart>
      <w:docPartPr>
        <w:name w:val="CA2103F662384B74997F433812E252E7"/>
        <w:category>
          <w:name w:val="Allmänt"/>
          <w:gallery w:val="placeholder"/>
        </w:category>
        <w:types>
          <w:type w:val="bbPlcHdr"/>
        </w:types>
        <w:behaviors>
          <w:behavior w:val="content"/>
        </w:behaviors>
        <w:guid w:val="{3398E094-EDF8-4929-B7DD-5F2C72CA9B2B}"/>
      </w:docPartPr>
      <w:docPartBody>
        <w:p w:rsidR="00703A39" w:rsidRDefault="009D1EF9" w:rsidP="009D1EF9">
          <w:pPr>
            <w:pStyle w:val="CA2103F662384B74997F433812E252E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F79F2FACF9E4F679135AA6137CF363D"/>
        <w:category>
          <w:name w:val="Allmänt"/>
          <w:gallery w:val="placeholder"/>
        </w:category>
        <w:types>
          <w:type w:val="bbPlcHdr"/>
        </w:types>
        <w:behaviors>
          <w:behavior w:val="content"/>
        </w:behaviors>
        <w:guid w:val="{66C09FA0-C94C-443C-8C68-672FC28580A1}"/>
      </w:docPartPr>
      <w:docPartBody>
        <w:p w:rsidR="00703A39" w:rsidRDefault="009D1EF9" w:rsidP="009D1EF9">
          <w:pPr>
            <w:pStyle w:val="3F79F2FACF9E4F679135AA6137CF363D"/>
          </w:pPr>
          <w:r>
            <w:t xml:space="preserve"> </w:t>
          </w:r>
          <w:r>
            <w:rPr>
              <w:rStyle w:val="Platshllartext"/>
            </w:rPr>
            <w:t>Välj ett parti.</w:t>
          </w:r>
        </w:p>
      </w:docPartBody>
    </w:docPart>
    <w:docPart>
      <w:docPartPr>
        <w:name w:val="6B4531D0ABCD4594B866B0884E5A388F"/>
        <w:category>
          <w:name w:val="Allmänt"/>
          <w:gallery w:val="placeholder"/>
        </w:category>
        <w:types>
          <w:type w:val="bbPlcHdr"/>
        </w:types>
        <w:behaviors>
          <w:behavior w:val="content"/>
        </w:behaviors>
        <w:guid w:val="{ED9606EC-E245-4C2C-8895-152E3E9C60FC}"/>
      </w:docPartPr>
      <w:docPartBody>
        <w:p w:rsidR="00703A39" w:rsidRDefault="009D1EF9" w:rsidP="009D1EF9">
          <w:pPr>
            <w:pStyle w:val="6B4531D0ABCD4594B866B0884E5A388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E6181B60AA244BFBA734A8F59964AD5"/>
        <w:category>
          <w:name w:val="Allmänt"/>
          <w:gallery w:val="placeholder"/>
        </w:category>
        <w:types>
          <w:type w:val="bbPlcHdr"/>
        </w:types>
        <w:behaviors>
          <w:behavior w:val="content"/>
        </w:behaviors>
        <w:guid w:val="{07985F79-057B-4A54-A740-5C964AF937C8}"/>
      </w:docPartPr>
      <w:docPartBody>
        <w:p w:rsidR="00703A39" w:rsidRDefault="009D1EF9" w:rsidP="009D1EF9">
          <w:pPr>
            <w:pStyle w:val="6E6181B60AA244BFBA734A8F59964AD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F9"/>
    <w:rsid w:val="00402760"/>
    <w:rsid w:val="00703A39"/>
    <w:rsid w:val="009D1EF9"/>
    <w:rsid w:val="00B3059D"/>
    <w:rsid w:val="00E67FF1"/>
    <w:rsid w:val="00F835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C50AF519E4477E94C07E3D6F1409B1">
    <w:name w:val="67C50AF519E4477E94C07E3D6F1409B1"/>
    <w:rsid w:val="009D1EF9"/>
  </w:style>
  <w:style w:type="character" w:styleId="Platshllartext">
    <w:name w:val="Placeholder Text"/>
    <w:basedOn w:val="Standardstycketeckensnitt"/>
    <w:uiPriority w:val="99"/>
    <w:semiHidden/>
    <w:rsid w:val="009D1EF9"/>
    <w:rPr>
      <w:noProof w:val="0"/>
      <w:color w:val="808080"/>
    </w:rPr>
  </w:style>
  <w:style w:type="paragraph" w:customStyle="1" w:styleId="B6C4A371167745E8A02D5549891F57AA">
    <w:name w:val="B6C4A371167745E8A02D5549891F57AA"/>
    <w:rsid w:val="009D1EF9"/>
  </w:style>
  <w:style w:type="paragraph" w:customStyle="1" w:styleId="A8C0C8D2AFB74D649ED3A0D728056657">
    <w:name w:val="A8C0C8D2AFB74D649ED3A0D728056657"/>
    <w:rsid w:val="009D1EF9"/>
  </w:style>
  <w:style w:type="paragraph" w:customStyle="1" w:styleId="0587F973FAC34D6A84C822118704AB6D">
    <w:name w:val="0587F973FAC34D6A84C822118704AB6D"/>
    <w:rsid w:val="009D1EF9"/>
  </w:style>
  <w:style w:type="paragraph" w:customStyle="1" w:styleId="60B1A7B864A14845AA022AE8FC1213AD">
    <w:name w:val="60B1A7B864A14845AA022AE8FC1213AD"/>
    <w:rsid w:val="009D1EF9"/>
  </w:style>
  <w:style w:type="paragraph" w:customStyle="1" w:styleId="E238E7FA3D1E4A2AA8C4E957C30F5B28">
    <w:name w:val="E238E7FA3D1E4A2AA8C4E957C30F5B28"/>
    <w:rsid w:val="009D1EF9"/>
  </w:style>
  <w:style w:type="paragraph" w:customStyle="1" w:styleId="8572CD6F6067490C8E687806E4BFD07A">
    <w:name w:val="8572CD6F6067490C8E687806E4BFD07A"/>
    <w:rsid w:val="009D1EF9"/>
  </w:style>
  <w:style w:type="paragraph" w:customStyle="1" w:styleId="9849C8AA1E4942228E8F1D4519C46A12">
    <w:name w:val="9849C8AA1E4942228E8F1D4519C46A12"/>
    <w:rsid w:val="009D1EF9"/>
  </w:style>
  <w:style w:type="paragraph" w:customStyle="1" w:styleId="3423D121C26A4260B756A846A2B9F7F5">
    <w:name w:val="3423D121C26A4260B756A846A2B9F7F5"/>
    <w:rsid w:val="009D1EF9"/>
  </w:style>
  <w:style w:type="paragraph" w:customStyle="1" w:styleId="47FF203849424FA1BAD2E6F16A6ABCF1">
    <w:name w:val="47FF203849424FA1BAD2E6F16A6ABCF1"/>
    <w:rsid w:val="009D1EF9"/>
  </w:style>
  <w:style w:type="paragraph" w:customStyle="1" w:styleId="887A5294B2C74FAB9C20B5658F800B64">
    <w:name w:val="887A5294B2C74FAB9C20B5658F800B64"/>
    <w:rsid w:val="009D1EF9"/>
  </w:style>
  <w:style w:type="paragraph" w:customStyle="1" w:styleId="E238E7FA3D1E4A2AA8C4E957C30F5B281">
    <w:name w:val="E238E7FA3D1E4A2AA8C4E957C30F5B281"/>
    <w:rsid w:val="009D1E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FF203849424FA1BAD2E6F16A6ABCF11">
    <w:name w:val="47FF203849424FA1BAD2E6F16A6ABCF11"/>
    <w:rsid w:val="009D1E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2103F662384B74997F433812E252E7">
    <w:name w:val="CA2103F662384B74997F433812E252E7"/>
    <w:rsid w:val="009D1EF9"/>
  </w:style>
  <w:style w:type="paragraph" w:customStyle="1" w:styleId="3F79F2FACF9E4F679135AA6137CF363D">
    <w:name w:val="3F79F2FACF9E4F679135AA6137CF363D"/>
    <w:rsid w:val="009D1EF9"/>
  </w:style>
  <w:style w:type="paragraph" w:customStyle="1" w:styleId="B234AE6A050B4CE5A687FD2BF885FBEF">
    <w:name w:val="B234AE6A050B4CE5A687FD2BF885FBEF"/>
    <w:rsid w:val="009D1EF9"/>
  </w:style>
  <w:style w:type="paragraph" w:customStyle="1" w:styleId="B4E5CFC90C5845AF915870BA3512AA46">
    <w:name w:val="B4E5CFC90C5845AF915870BA3512AA46"/>
    <w:rsid w:val="009D1EF9"/>
  </w:style>
  <w:style w:type="paragraph" w:customStyle="1" w:styleId="005C99424BA84B019EE47F4702385192">
    <w:name w:val="005C99424BA84B019EE47F4702385192"/>
    <w:rsid w:val="009D1EF9"/>
  </w:style>
  <w:style w:type="paragraph" w:customStyle="1" w:styleId="6B4531D0ABCD4594B866B0884E5A388F">
    <w:name w:val="6B4531D0ABCD4594B866B0884E5A388F"/>
    <w:rsid w:val="009D1EF9"/>
  </w:style>
  <w:style w:type="paragraph" w:customStyle="1" w:styleId="58AC6FF2A20F480AAAB04AA4EBD6B3F8">
    <w:name w:val="58AC6FF2A20F480AAAB04AA4EBD6B3F8"/>
    <w:rsid w:val="009D1EF9"/>
  </w:style>
  <w:style w:type="paragraph" w:customStyle="1" w:styleId="2D03016EC3514C2E912FD512D8A14883">
    <w:name w:val="2D03016EC3514C2E912FD512D8A14883"/>
    <w:rsid w:val="009D1EF9"/>
  </w:style>
  <w:style w:type="paragraph" w:customStyle="1" w:styleId="6E6181B60AA244BFBA734A8F59964AD5">
    <w:name w:val="6E6181B60AA244BFBA734A8F59964AD5"/>
    <w:rsid w:val="009D1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2020-12-08</HeaderDate>
    <Office/>
    <Dnr>A2020/ 02568/MRB</Dnr>
    <ParagrafNr/>
    <DocumentTitle/>
    <VisitingAddress/>
    <Extra1/>
    <Extra2/>
    <Extra3>Mikael Eskilandersson</Extra3>
    <Number/>
    <Recipient>Svaret är avsett att lämnas tisdagen den 16 december 2020.
Bör inte publiceras innan svaret har lämnats muntligt i kammaren.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3ebfbc36-df8e-449a-8474-e92c216a6a2d</RD_Svarsid>
  </documentManagement>
</p:properties>
</file>

<file path=customXml/itemProps1.xml><?xml version="1.0" encoding="utf-8"?>
<ds:datastoreItem xmlns:ds="http://schemas.openxmlformats.org/officeDocument/2006/customXml" ds:itemID="{FB5143BB-B662-420E-A756-50CDA5A3956F}"/>
</file>

<file path=customXml/itemProps2.xml><?xml version="1.0" encoding="utf-8"?>
<ds:datastoreItem xmlns:ds="http://schemas.openxmlformats.org/officeDocument/2006/customXml" ds:itemID="{8C1E20EE-7BBA-4B10-AD74-AE45C91A45B0}"/>
</file>

<file path=customXml/itemProps3.xml><?xml version="1.0" encoding="utf-8"?>
<ds:datastoreItem xmlns:ds="http://schemas.openxmlformats.org/officeDocument/2006/customXml" ds:itemID="{822FD35C-1A5A-474C-A199-FA5888499883}"/>
</file>

<file path=customXml/itemProps4.xml><?xml version="1.0" encoding="utf-8"?>
<ds:datastoreItem xmlns:ds="http://schemas.openxmlformats.org/officeDocument/2006/customXml" ds:itemID="{63414E44-2513-4533-A9BF-95273AC6D7F6}"/>
</file>

<file path=customXml/itemProps5.xml><?xml version="1.0" encoding="utf-8"?>
<ds:datastoreItem xmlns:ds="http://schemas.openxmlformats.org/officeDocument/2006/customXml" ds:itemID="{E1D88264-E77A-4AE3-B992-D64214B3667F}"/>
</file>

<file path=docProps/app.xml><?xml version="1.0" encoding="utf-8"?>
<Properties xmlns="http://schemas.openxmlformats.org/officeDocument/2006/extended-properties" xmlns:vt="http://schemas.openxmlformats.org/officeDocument/2006/docPropsVTypes">
  <Template>RK Basmall</Template>
  <TotalTime>0</TotalTime>
  <Pages>3</Pages>
  <Words>616</Words>
  <Characters>3268</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21 883 av Mikael Eskilandersson (SD) 20201214.docx</dc:title>
  <dc:subject/>
  <dc:creator>Maj Fagerlund</dc:creator>
  <cp:keywords/>
  <dc:description/>
  <cp:lastModifiedBy>Olga Isaakidou</cp:lastModifiedBy>
  <cp:revision>2</cp:revision>
  <dcterms:created xsi:type="dcterms:W3CDTF">2020-12-14T17:59:00Z</dcterms:created>
  <dcterms:modified xsi:type="dcterms:W3CDTF">2020-12-14T17:59:00Z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