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0D56D" w14:textId="77777777" w:rsidR="002475E5" w:rsidRDefault="002475E5" w:rsidP="00DA0661">
      <w:pPr>
        <w:pStyle w:val="Rubrik"/>
      </w:pPr>
      <w:bookmarkStart w:id="0" w:name="Start"/>
      <w:bookmarkStart w:id="1" w:name="_GoBack"/>
      <w:bookmarkEnd w:id="0"/>
      <w:bookmarkEnd w:id="1"/>
      <w:r>
        <w:t>Svar på fråga 2017/18:440 av John Widegren (M)</w:t>
      </w:r>
      <w:r>
        <w:br/>
        <w:t>Allmän jakttid för skarv</w:t>
      </w:r>
    </w:p>
    <w:p w14:paraId="72688E09" w14:textId="77777777" w:rsidR="002475E5" w:rsidRDefault="002475E5" w:rsidP="002749F7">
      <w:pPr>
        <w:pStyle w:val="Brdtext"/>
      </w:pPr>
      <w:r>
        <w:t>John Widegren har frågat mig vilka åtgärder jag och regeringen har vidtagit och kommer att vidta för att skarven ska undantas från fågeldirektivet och för att allmän jakttid på skarv ska kunna införas.</w:t>
      </w:r>
    </w:p>
    <w:p w14:paraId="301DEE80" w14:textId="77777777" w:rsidR="00305E54" w:rsidRDefault="00305E54" w:rsidP="00305E54">
      <w:pPr>
        <w:pStyle w:val="Brdtext"/>
      </w:pPr>
      <w:r>
        <w:t>Fågeldirektivet (Europaparlamentets och Rådets direktiv 2009/147/EG av den 30 november 2009) är ett EU-direktiv som skyddar samtliga naturligt förekommande fågelarter inom EU. Enligt fågeldirektivet ska Sverige s</w:t>
      </w:r>
      <w:r w:rsidR="00AB0D5A">
        <w:t xml:space="preserve">kydda alla vilda </w:t>
      </w:r>
      <w:r>
        <w:t xml:space="preserve">fågelarter som förekommer naturligt i landet </w:t>
      </w:r>
      <w:r w:rsidR="00AB0D5A">
        <w:t>och se till att de be</w:t>
      </w:r>
      <w:r w:rsidR="00801D6A">
        <w:softHyphen/>
      </w:r>
      <w:r w:rsidR="00AB0D5A">
        <w:t>varas</w:t>
      </w:r>
      <w:r>
        <w:t xml:space="preserve">. </w:t>
      </w:r>
      <w:r w:rsidR="00AB0D5A">
        <w:t>För samtliga vilda fågelarter i Sverige gäller det skydd som genomförts i artskyddsförordningen (2007:845) och i jaktförordningen (1987:905), enligt artikel 5 och 9 i fågeldirektivet.</w:t>
      </w:r>
    </w:p>
    <w:p w14:paraId="07536877" w14:textId="77777777" w:rsidR="00AD7E58" w:rsidRDefault="00D3725F" w:rsidP="00AD7E58">
      <w:r>
        <w:t>Endast EU-kommissionen har befogenhet att föreslå ändringar i fågel</w:t>
      </w:r>
      <w:r w:rsidR="00801D6A">
        <w:softHyphen/>
      </w:r>
      <w:r>
        <w:t xml:space="preserve">direktivet eller dess bilagor. </w:t>
      </w:r>
      <w:r w:rsidR="00AD7E58">
        <w:t xml:space="preserve">EU-kommissionen avslutade tidigare i år en utvärdering av </w:t>
      </w:r>
      <w:r w:rsidR="007A3783">
        <w:t xml:space="preserve">de båda </w:t>
      </w:r>
      <w:r w:rsidR="00AD7E58">
        <w:t>naturvårdsdirektiven</w:t>
      </w:r>
      <w:r w:rsidR="00AB0D5A">
        <w:t xml:space="preserve">, dvs. fågeldirektivet och art- </w:t>
      </w:r>
      <w:r w:rsidR="00801D6A">
        <w:br/>
      </w:r>
      <w:r w:rsidR="00AB0D5A">
        <w:t>och habitatdirektivet,</w:t>
      </w:r>
      <w:r w:rsidR="00AD7E58">
        <w:t xml:space="preserve"> och presenterade i april 2017 en handlingsplan för naturen, människorna och näringslivet. Av planen framgår att kommissionen inte kommer att föreslå någon ny lagstiftning. </w:t>
      </w:r>
      <w:r w:rsidR="00AB0D5A">
        <w:t>Kommissionen har även i samband med sin utvärdering av naturvårdsdirektiven uttalat att den inte tänker föreslå några ändringar.</w:t>
      </w:r>
      <w:r w:rsidR="00AD7E58">
        <w:t xml:space="preserve"> </w:t>
      </w:r>
    </w:p>
    <w:p w14:paraId="25DB470B" w14:textId="77777777" w:rsidR="00AB0D5A" w:rsidRDefault="00AB0D5A" w:rsidP="00AB0D5A">
      <w:r>
        <w:t xml:space="preserve">John Widegren hänvisar till att Europaparlamentet i november skulle ha röstat för en förändring av EU:s naturvårdslagstiftning, vilket enligt honom bl.a. skulle innebära att EU-kommissionen skulle kunna ändra och uppdatera art- och habitatdirektivet och fågeldirektivet. </w:t>
      </w:r>
    </w:p>
    <w:p w14:paraId="6841321B" w14:textId="77777777" w:rsidR="00AD7E58" w:rsidRDefault="00305E54" w:rsidP="00AB0D5A">
      <w:pPr>
        <w:pStyle w:val="Brdtext"/>
      </w:pPr>
      <w:r>
        <w:lastRenderedPageBreak/>
        <w:t xml:space="preserve">Jag tolkar </w:t>
      </w:r>
      <w:r w:rsidR="00F444D4">
        <w:t xml:space="preserve">det som att </w:t>
      </w:r>
      <w:r>
        <w:t xml:space="preserve">John Widegren avser </w:t>
      </w:r>
      <w:r w:rsidR="00F444D4">
        <w:t>EU-</w:t>
      </w:r>
      <w:r>
        <w:t xml:space="preserve">parlamentets resolution från den 15 november </w:t>
      </w:r>
      <w:r w:rsidR="00AD7E58">
        <w:t xml:space="preserve">2017 </w:t>
      </w:r>
      <w:r>
        <w:t>o</w:t>
      </w:r>
      <w:r w:rsidR="007A3783">
        <w:t>m EU-kommissionens</w:t>
      </w:r>
      <w:r>
        <w:t xml:space="preserve"> handlingsplan för naturen, </w:t>
      </w:r>
      <w:r w:rsidRPr="00AE6462">
        <w:t>människorna och näringslivet (COM (2017)198).</w:t>
      </w:r>
      <w:r w:rsidR="00944FB4">
        <w:t xml:space="preserve"> </w:t>
      </w:r>
      <w:r w:rsidR="007A3783" w:rsidRPr="00AE6462">
        <w:t>Europaparlamentet har i</w:t>
      </w:r>
      <w:r w:rsidR="007A3783">
        <w:t xml:space="preserve"> sin resolution välkomnat handlingsplanen och inte uppmanat kommissionen att föreslå ändringar i naturvårdsdirektiven.</w:t>
      </w:r>
      <w:r w:rsidR="00851876">
        <w:t xml:space="preserve"> </w:t>
      </w:r>
      <w:r w:rsidR="007A3783">
        <w:t>Tvärtom har Europaparlamentet i resolutionen begärt att de båda naturvårdsdirektiven ska genomföras fullständigt.</w:t>
      </w:r>
      <w:r w:rsidR="00AE6462">
        <w:t xml:space="preserve"> </w:t>
      </w:r>
    </w:p>
    <w:p w14:paraId="282C3018" w14:textId="77777777" w:rsidR="002475E5" w:rsidRDefault="007A3783" w:rsidP="002475E5">
      <w:r>
        <w:t>Fågeldirektivet och skarvens skydd gäller alltså fortsatt.</w:t>
      </w:r>
      <w:r w:rsidR="00E027A4">
        <w:t xml:space="preserve"> Europarlamentets resolution ändrar inte detta och ger alltså ingen befogenhet för ett medlems-land att ändra skyddsstatusen för skarv.</w:t>
      </w:r>
      <w:r>
        <w:t xml:space="preserve"> </w:t>
      </w:r>
      <w:r w:rsidR="002475E5" w:rsidRPr="00186A1E">
        <w:t xml:space="preserve">Regeringen betraktar möjligheten att ändra </w:t>
      </w:r>
      <w:r w:rsidR="00186A1E" w:rsidRPr="00186A1E">
        <w:t xml:space="preserve">skarvens </w:t>
      </w:r>
      <w:r w:rsidR="002475E5" w:rsidRPr="00186A1E">
        <w:t>status inom EU-lagstiftningen som uteslute</w:t>
      </w:r>
      <w:r w:rsidR="00DF7693">
        <w:t>n</w:t>
      </w:r>
      <w:r w:rsidR="002475E5" w:rsidRPr="00186A1E">
        <w:t xml:space="preserve"> inom över</w:t>
      </w:r>
      <w:r w:rsidR="00801D6A">
        <w:softHyphen/>
      </w:r>
      <w:r w:rsidR="002475E5" w:rsidRPr="00186A1E">
        <w:t>skådlig tid.</w:t>
      </w:r>
    </w:p>
    <w:p w14:paraId="423DCCFB" w14:textId="77777777" w:rsidR="00DF7693" w:rsidRDefault="002475E5" w:rsidP="00DF7693">
      <w:r>
        <w:t xml:space="preserve">Frågor om svensk jakt beslutas i Sverige. </w:t>
      </w:r>
      <w:r w:rsidRPr="00F82094">
        <w:t>Naturvårdsverket har</w:t>
      </w:r>
      <w:r w:rsidRPr="00F86610">
        <w:t xml:space="preserve"> det över</w:t>
      </w:r>
      <w:r w:rsidR="00801D6A">
        <w:softHyphen/>
      </w:r>
      <w:r w:rsidRPr="00F86610">
        <w:t xml:space="preserve">gripande nationella ansvaret </w:t>
      </w:r>
      <w:r w:rsidRPr="00186A1E">
        <w:t xml:space="preserve">för </w:t>
      </w:r>
      <w:r w:rsidR="00186A1E" w:rsidRPr="00186A1E">
        <w:t>jakt</w:t>
      </w:r>
      <w:r w:rsidR="00186A1E" w:rsidRPr="00186A1E">
        <w:softHyphen/>
        <w:t>frågor</w:t>
      </w:r>
      <w:r w:rsidRPr="00186A1E">
        <w:t>.</w:t>
      </w:r>
      <w:r w:rsidRPr="00F86610">
        <w:t xml:space="preserve"> </w:t>
      </w:r>
      <w:r w:rsidR="003D02DB" w:rsidRPr="003D02DB">
        <w:t>Förvaltningen av skarv är regionaliserad och om det är motiverat kan länsstyrelsen besluta om skyddsjakt.</w:t>
      </w:r>
      <w:r w:rsidR="003D02DB">
        <w:t xml:space="preserve"> </w:t>
      </w:r>
      <w:r>
        <w:t xml:space="preserve">Regeringen har i dagsläget inte för avsikt att föreslå en ändring </w:t>
      </w:r>
      <w:r w:rsidR="00801D6A">
        <w:br/>
      </w:r>
      <w:r>
        <w:t xml:space="preserve">i denna ordning. </w:t>
      </w:r>
    </w:p>
    <w:p w14:paraId="57ED7EDE" w14:textId="77777777" w:rsidR="002B4783" w:rsidRDefault="00BD307A" w:rsidP="006A12F1">
      <w:pPr>
        <w:pStyle w:val="Brdtext"/>
      </w:pPr>
      <w:r>
        <w:t xml:space="preserve">Jag är dock inte främmande för att legala metoder används för att begränsa förekomsten av skarv, som t.ex. förebyggande åtgärder och skyddsjakt. </w:t>
      </w:r>
      <w:r w:rsidR="00007C9D">
        <w:t>När tillstånd till skyddsja</w:t>
      </w:r>
      <w:r w:rsidR="00AB1689">
        <w:t>kt beviljas är det också betydelsefullt</w:t>
      </w:r>
      <w:r w:rsidR="00007C9D">
        <w:t xml:space="preserve"> att ansträngningar görs för at</w:t>
      </w:r>
      <w:r w:rsidR="00AB1689">
        <w:t>t utnyttja tillståndet fullt ut</w:t>
      </w:r>
      <w:r w:rsidR="006C5CB3">
        <w:t>.</w:t>
      </w:r>
    </w:p>
    <w:p w14:paraId="4D28E1A4" w14:textId="77777777" w:rsidR="002475E5" w:rsidRDefault="002475E5" w:rsidP="006A12F1">
      <w:pPr>
        <w:pStyle w:val="Brdtext"/>
      </w:pPr>
      <w:r>
        <w:t xml:space="preserve">Stockholm den </w:t>
      </w:r>
      <w:sdt>
        <w:sdtPr>
          <w:id w:val="-1225218591"/>
          <w:placeholder>
            <w:docPart w:val="AB6231E2E3E84F4DA6053D5E1C62F69A"/>
          </w:placeholder>
          <w:dataBinding w:prefixMappings="xmlns:ns0='http://lp/documentinfo/RK' " w:xpath="/ns0:DocumentInfo[1]/ns0:BaseInfo[1]/ns0:HeaderDate[1]" w:storeItemID="{DDA4B5A2-A4D3-427E-860C-2FEB97573895}"/>
          <w:date w:fullDate="2017-12-22T00:00:00Z">
            <w:dateFormat w:val="d MMMM yyyy"/>
            <w:lid w:val="sv-SE"/>
            <w:storeMappedDataAs w:val="dateTime"/>
            <w:calendar w:val="gregorian"/>
          </w:date>
        </w:sdtPr>
        <w:sdtEndPr/>
        <w:sdtContent>
          <w:r w:rsidR="00186A1E">
            <w:t>22</w:t>
          </w:r>
          <w:r>
            <w:t xml:space="preserve"> december 2017</w:t>
          </w:r>
        </w:sdtContent>
      </w:sdt>
    </w:p>
    <w:p w14:paraId="346525FF" w14:textId="77777777" w:rsidR="002475E5" w:rsidRDefault="002475E5" w:rsidP="004E7A8F">
      <w:pPr>
        <w:pStyle w:val="Brdtextutanavstnd"/>
      </w:pPr>
    </w:p>
    <w:p w14:paraId="276F842D" w14:textId="77777777" w:rsidR="002475E5" w:rsidRDefault="002475E5" w:rsidP="00422A41">
      <w:pPr>
        <w:pStyle w:val="Brdtext"/>
      </w:pPr>
      <w:r>
        <w:t>Karolina Skog</w:t>
      </w:r>
    </w:p>
    <w:p w14:paraId="7C2E7255" w14:textId="77777777" w:rsidR="002475E5" w:rsidRPr="00DB48AB" w:rsidRDefault="002475E5" w:rsidP="00DB48AB">
      <w:pPr>
        <w:pStyle w:val="Brdtext"/>
      </w:pPr>
    </w:p>
    <w:p w14:paraId="1CE52BBB" w14:textId="77777777" w:rsidR="002475E5" w:rsidRDefault="002475E5" w:rsidP="00E96532">
      <w:pPr>
        <w:pStyle w:val="Brdtext"/>
      </w:pPr>
    </w:p>
    <w:sectPr w:rsidR="002475E5" w:rsidSect="002475E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53085" w14:textId="77777777" w:rsidR="00A93F35" w:rsidRDefault="00A93F35" w:rsidP="00A87A54">
      <w:pPr>
        <w:spacing w:after="0" w:line="240" w:lineRule="auto"/>
      </w:pPr>
      <w:r>
        <w:separator/>
      </w:r>
    </w:p>
  </w:endnote>
  <w:endnote w:type="continuationSeparator" w:id="0">
    <w:p w14:paraId="676175CC" w14:textId="77777777" w:rsidR="00A93F35" w:rsidRDefault="00A93F3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6479F4" w14:textId="77777777" w:rsidTr="006A26EC">
      <w:trPr>
        <w:trHeight w:val="227"/>
        <w:jc w:val="right"/>
      </w:trPr>
      <w:tc>
        <w:tcPr>
          <w:tcW w:w="708" w:type="dxa"/>
          <w:vAlign w:val="bottom"/>
        </w:tcPr>
        <w:p w14:paraId="58489AB8" w14:textId="0712EE5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265E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265E8">
            <w:rPr>
              <w:rStyle w:val="Sidnummer"/>
              <w:noProof/>
            </w:rPr>
            <w:t>2</w:t>
          </w:r>
          <w:r>
            <w:rPr>
              <w:rStyle w:val="Sidnummer"/>
            </w:rPr>
            <w:fldChar w:fldCharType="end"/>
          </w:r>
          <w:r>
            <w:rPr>
              <w:rStyle w:val="Sidnummer"/>
            </w:rPr>
            <w:t>)</w:t>
          </w:r>
        </w:p>
      </w:tc>
    </w:tr>
    <w:tr w:rsidR="005606BC" w:rsidRPr="00347E11" w14:paraId="2E39A7A1" w14:textId="77777777" w:rsidTr="006A26EC">
      <w:trPr>
        <w:trHeight w:val="850"/>
        <w:jc w:val="right"/>
      </w:trPr>
      <w:tc>
        <w:tcPr>
          <w:tcW w:w="708" w:type="dxa"/>
          <w:vAlign w:val="bottom"/>
        </w:tcPr>
        <w:p w14:paraId="4DA7822C" w14:textId="77777777" w:rsidR="005606BC" w:rsidRPr="00347E11" w:rsidRDefault="005606BC" w:rsidP="005606BC">
          <w:pPr>
            <w:pStyle w:val="Sidfot"/>
            <w:spacing w:line="276" w:lineRule="auto"/>
            <w:jc w:val="right"/>
          </w:pPr>
        </w:p>
      </w:tc>
    </w:tr>
  </w:tbl>
  <w:p w14:paraId="74E0969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08CFCDD" w14:textId="77777777" w:rsidTr="001F4302">
      <w:trPr>
        <w:trHeight w:val="510"/>
      </w:trPr>
      <w:tc>
        <w:tcPr>
          <w:tcW w:w="8525" w:type="dxa"/>
          <w:gridSpan w:val="2"/>
          <w:vAlign w:val="bottom"/>
        </w:tcPr>
        <w:p w14:paraId="245DE0FD" w14:textId="77777777" w:rsidR="00347E11" w:rsidRPr="00347E11" w:rsidRDefault="00347E11" w:rsidP="00347E11">
          <w:pPr>
            <w:pStyle w:val="Sidfot"/>
            <w:rPr>
              <w:sz w:val="8"/>
            </w:rPr>
          </w:pPr>
        </w:p>
      </w:tc>
    </w:tr>
    <w:tr w:rsidR="00093408" w:rsidRPr="00EE3C0F" w14:paraId="24665544" w14:textId="77777777" w:rsidTr="00C26068">
      <w:trPr>
        <w:trHeight w:val="227"/>
      </w:trPr>
      <w:tc>
        <w:tcPr>
          <w:tcW w:w="4074" w:type="dxa"/>
        </w:tcPr>
        <w:p w14:paraId="7BCD718A" w14:textId="77777777" w:rsidR="00347E11" w:rsidRPr="00F53AEA" w:rsidRDefault="00347E11" w:rsidP="00C26068">
          <w:pPr>
            <w:pStyle w:val="Sidfot"/>
            <w:spacing w:line="276" w:lineRule="auto"/>
          </w:pPr>
        </w:p>
      </w:tc>
      <w:tc>
        <w:tcPr>
          <w:tcW w:w="4451" w:type="dxa"/>
        </w:tcPr>
        <w:p w14:paraId="1389B15F" w14:textId="77777777" w:rsidR="00093408" w:rsidRPr="00F53AEA" w:rsidRDefault="00093408" w:rsidP="00F53AEA">
          <w:pPr>
            <w:pStyle w:val="Sidfot"/>
            <w:spacing w:line="276" w:lineRule="auto"/>
          </w:pPr>
        </w:p>
      </w:tc>
    </w:tr>
  </w:tbl>
  <w:p w14:paraId="04E1DDA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27AE2" w14:textId="77777777" w:rsidR="00A93F35" w:rsidRDefault="00A93F35" w:rsidP="00A87A54">
      <w:pPr>
        <w:spacing w:after="0" w:line="240" w:lineRule="auto"/>
      </w:pPr>
      <w:r>
        <w:separator/>
      </w:r>
    </w:p>
  </w:footnote>
  <w:footnote w:type="continuationSeparator" w:id="0">
    <w:p w14:paraId="037E8E77" w14:textId="77777777" w:rsidR="00A93F35" w:rsidRDefault="00A93F3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75E5" w14:paraId="0A718768" w14:textId="77777777" w:rsidTr="00C93EBA">
      <w:trPr>
        <w:trHeight w:val="227"/>
      </w:trPr>
      <w:tc>
        <w:tcPr>
          <w:tcW w:w="5534" w:type="dxa"/>
        </w:tcPr>
        <w:p w14:paraId="15C1E372" w14:textId="77777777" w:rsidR="002475E5" w:rsidRPr="007D73AB" w:rsidRDefault="002475E5">
          <w:pPr>
            <w:pStyle w:val="Sidhuvud"/>
          </w:pPr>
        </w:p>
      </w:tc>
      <w:tc>
        <w:tcPr>
          <w:tcW w:w="3170" w:type="dxa"/>
          <w:vAlign w:val="bottom"/>
        </w:tcPr>
        <w:p w14:paraId="4A3F3E2B" w14:textId="77777777" w:rsidR="002475E5" w:rsidRPr="007D73AB" w:rsidRDefault="002475E5" w:rsidP="00340DE0">
          <w:pPr>
            <w:pStyle w:val="Sidhuvud"/>
          </w:pPr>
        </w:p>
      </w:tc>
      <w:tc>
        <w:tcPr>
          <w:tcW w:w="1134" w:type="dxa"/>
        </w:tcPr>
        <w:p w14:paraId="7740C279" w14:textId="77777777" w:rsidR="002475E5" w:rsidRDefault="002475E5" w:rsidP="005A703A">
          <w:pPr>
            <w:pStyle w:val="Sidhuvud"/>
          </w:pPr>
        </w:p>
      </w:tc>
    </w:tr>
    <w:tr w:rsidR="002475E5" w14:paraId="13E55569" w14:textId="77777777" w:rsidTr="00C93EBA">
      <w:trPr>
        <w:trHeight w:val="1928"/>
      </w:trPr>
      <w:tc>
        <w:tcPr>
          <w:tcW w:w="5534" w:type="dxa"/>
        </w:tcPr>
        <w:p w14:paraId="4064668A" w14:textId="77777777" w:rsidR="002475E5" w:rsidRPr="00340DE0" w:rsidRDefault="002475E5" w:rsidP="00340DE0">
          <w:pPr>
            <w:pStyle w:val="Sidhuvud"/>
          </w:pPr>
          <w:r>
            <w:rPr>
              <w:noProof/>
            </w:rPr>
            <w:drawing>
              <wp:inline distT="0" distB="0" distL="0" distR="0" wp14:anchorId="340677CE" wp14:editId="772EE4E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6BE9A17" w14:textId="77777777" w:rsidR="002475E5" w:rsidRPr="00710A6C" w:rsidRDefault="002475E5" w:rsidP="00EE3C0F">
          <w:pPr>
            <w:pStyle w:val="Sidhuvud"/>
            <w:rPr>
              <w:b/>
            </w:rPr>
          </w:pPr>
        </w:p>
        <w:p w14:paraId="392A5C04" w14:textId="77777777" w:rsidR="002475E5" w:rsidRDefault="002475E5" w:rsidP="00EE3C0F">
          <w:pPr>
            <w:pStyle w:val="Sidhuvud"/>
          </w:pPr>
        </w:p>
        <w:p w14:paraId="2918E25E" w14:textId="77777777" w:rsidR="002475E5" w:rsidRDefault="002475E5" w:rsidP="00EE3C0F">
          <w:pPr>
            <w:pStyle w:val="Sidhuvud"/>
          </w:pPr>
        </w:p>
        <w:p w14:paraId="3AB0EC9E" w14:textId="77777777" w:rsidR="002475E5" w:rsidRDefault="002475E5" w:rsidP="00EE3C0F">
          <w:pPr>
            <w:pStyle w:val="Sidhuvud"/>
          </w:pPr>
        </w:p>
        <w:sdt>
          <w:sdtPr>
            <w:alias w:val="Dnr"/>
            <w:tag w:val="ccRKShow_Dnr"/>
            <w:id w:val="-829283628"/>
            <w:placeholder>
              <w:docPart w:val="D678DA617517442DB7A78956D02D3755"/>
            </w:placeholder>
            <w:dataBinding w:prefixMappings="xmlns:ns0='http://lp/documentinfo/RK' " w:xpath="/ns0:DocumentInfo[1]/ns0:BaseInfo[1]/ns0:Dnr[1]" w:storeItemID="{DDA4B5A2-A4D3-427E-860C-2FEB97573895}"/>
            <w:text/>
          </w:sdtPr>
          <w:sdtEndPr/>
          <w:sdtContent>
            <w:p w14:paraId="30723347" w14:textId="77777777" w:rsidR="002475E5" w:rsidRDefault="002475E5" w:rsidP="00EE3C0F">
              <w:pPr>
                <w:pStyle w:val="Sidhuvud"/>
              </w:pPr>
              <w:r>
                <w:t>M2017/03109/Nm</w:t>
              </w:r>
            </w:p>
          </w:sdtContent>
        </w:sdt>
        <w:sdt>
          <w:sdtPr>
            <w:alias w:val="DocNumber"/>
            <w:tag w:val="DocNumber"/>
            <w:id w:val="1726028884"/>
            <w:placeholder>
              <w:docPart w:val="BA773711A04342EDB6E23D43CD8F3D8C"/>
            </w:placeholder>
            <w:showingPlcHdr/>
            <w:dataBinding w:prefixMappings="xmlns:ns0='http://lp/documentinfo/RK' " w:xpath="/ns0:DocumentInfo[1]/ns0:BaseInfo[1]/ns0:DocNumber[1]" w:storeItemID="{DDA4B5A2-A4D3-427E-860C-2FEB97573895}"/>
            <w:text/>
          </w:sdtPr>
          <w:sdtEndPr/>
          <w:sdtContent>
            <w:p w14:paraId="28260861" w14:textId="77777777" w:rsidR="002475E5" w:rsidRDefault="002475E5" w:rsidP="00EE3C0F">
              <w:pPr>
                <w:pStyle w:val="Sidhuvud"/>
              </w:pPr>
              <w:r>
                <w:rPr>
                  <w:rStyle w:val="Platshllartext"/>
                </w:rPr>
                <w:t xml:space="preserve"> </w:t>
              </w:r>
            </w:p>
          </w:sdtContent>
        </w:sdt>
        <w:p w14:paraId="561C460E" w14:textId="77777777" w:rsidR="002475E5" w:rsidRDefault="002475E5" w:rsidP="00EE3C0F">
          <w:pPr>
            <w:pStyle w:val="Sidhuvud"/>
          </w:pPr>
        </w:p>
      </w:tc>
      <w:tc>
        <w:tcPr>
          <w:tcW w:w="1134" w:type="dxa"/>
        </w:tcPr>
        <w:p w14:paraId="15B8789B" w14:textId="77777777" w:rsidR="002475E5" w:rsidRDefault="002475E5" w:rsidP="0094502D">
          <w:pPr>
            <w:pStyle w:val="Sidhuvud"/>
          </w:pPr>
        </w:p>
        <w:p w14:paraId="60F78CE7" w14:textId="77777777" w:rsidR="002475E5" w:rsidRPr="0094502D" w:rsidRDefault="002475E5" w:rsidP="00EC71A6">
          <w:pPr>
            <w:pStyle w:val="Sidhuvud"/>
          </w:pPr>
        </w:p>
      </w:tc>
    </w:tr>
    <w:tr w:rsidR="002475E5" w14:paraId="1AD2B78D" w14:textId="77777777" w:rsidTr="00C93EBA">
      <w:trPr>
        <w:trHeight w:val="2268"/>
      </w:trPr>
      <w:sdt>
        <w:sdtPr>
          <w:rPr>
            <w:b/>
          </w:rPr>
          <w:alias w:val="SenderText"/>
          <w:tag w:val="ccRKShow_SenderText"/>
          <w:id w:val="1374046025"/>
          <w:placeholder>
            <w:docPart w:val="2AFF03D8ECC74F24A642143D933DE341"/>
          </w:placeholder>
        </w:sdtPr>
        <w:sdtEndPr/>
        <w:sdtContent>
          <w:tc>
            <w:tcPr>
              <w:tcW w:w="5534" w:type="dxa"/>
              <w:tcMar>
                <w:right w:w="1134" w:type="dxa"/>
              </w:tcMar>
            </w:tcPr>
            <w:p w14:paraId="600A484D" w14:textId="77777777" w:rsidR="002475E5" w:rsidRPr="002475E5" w:rsidRDefault="002475E5" w:rsidP="00340DE0">
              <w:pPr>
                <w:pStyle w:val="Sidhuvud"/>
                <w:rPr>
                  <w:b/>
                </w:rPr>
              </w:pPr>
              <w:r w:rsidRPr="002475E5">
                <w:rPr>
                  <w:b/>
                </w:rPr>
                <w:t>Miljö- och energidepartementet</w:t>
              </w:r>
            </w:p>
            <w:p w14:paraId="0584A3CB" w14:textId="77777777" w:rsidR="002475E5" w:rsidRPr="002475E5" w:rsidRDefault="002475E5" w:rsidP="00340DE0">
              <w:pPr>
                <w:pStyle w:val="Sidhuvud"/>
                <w:rPr>
                  <w:b/>
                </w:rPr>
              </w:pPr>
              <w:r w:rsidRPr="002475E5">
                <w:t>Miljöministern</w:t>
              </w:r>
            </w:p>
          </w:tc>
        </w:sdtContent>
      </w:sdt>
      <w:sdt>
        <w:sdtPr>
          <w:alias w:val="Recipient"/>
          <w:tag w:val="ccRKShow_Recipient"/>
          <w:id w:val="-28344517"/>
          <w:placeholder>
            <w:docPart w:val="C2D627007DD84824BFD04E0B32D6A8AA"/>
          </w:placeholder>
          <w:dataBinding w:prefixMappings="xmlns:ns0='http://lp/documentinfo/RK' " w:xpath="/ns0:DocumentInfo[1]/ns0:BaseInfo[1]/ns0:Recipient[1]" w:storeItemID="{DDA4B5A2-A4D3-427E-860C-2FEB97573895}"/>
          <w:text w:multiLine="1"/>
        </w:sdtPr>
        <w:sdtEndPr/>
        <w:sdtContent>
          <w:tc>
            <w:tcPr>
              <w:tcW w:w="3170" w:type="dxa"/>
            </w:tcPr>
            <w:p w14:paraId="4C8C52DA" w14:textId="77777777" w:rsidR="002475E5" w:rsidRDefault="002475E5" w:rsidP="00547B89">
              <w:pPr>
                <w:pStyle w:val="Sidhuvud"/>
              </w:pPr>
              <w:r>
                <w:t>Till riksdagen</w:t>
              </w:r>
            </w:p>
          </w:tc>
        </w:sdtContent>
      </w:sdt>
      <w:tc>
        <w:tcPr>
          <w:tcW w:w="1134" w:type="dxa"/>
        </w:tcPr>
        <w:p w14:paraId="3E534033" w14:textId="77777777" w:rsidR="002475E5" w:rsidRDefault="002475E5" w:rsidP="003E6020">
          <w:pPr>
            <w:pStyle w:val="Sidhuvud"/>
          </w:pPr>
        </w:p>
      </w:tc>
    </w:tr>
  </w:tbl>
  <w:p w14:paraId="20D8599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E5"/>
    <w:rsid w:val="00000290"/>
    <w:rsid w:val="00004D5C"/>
    <w:rsid w:val="00005F68"/>
    <w:rsid w:val="00006CA7"/>
    <w:rsid w:val="00007C9D"/>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6742B"/>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1EF6"/>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6AEB"/>
    <w:rsid w:val="00167FA8"/>
    <w:rsid w:val="00170CE4"/>
    <w:rsid w:val="0017300E"/>
    <w:rsid w:val="00173126"/>
    <w:rsid w:val="00176A26"/>
    <w:rsid w:val="001813DF"/>
    <w:rsid w:val="00186A1E"/>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474"/>
    <w:rsid w:val="0022666A"/>
    <w:rsid w:val="002315F5"/>
    <w:rsid w:val="00233D52"/>
    <w:rsid w:val="00237147"/>
    <w:rsid w:val="002475E5"/>
    <w:rsid w:val="00260D2D"/>
    <w:rsid w:val="00264503"/>
    <w:rsid w:val="00271D00"/>
    <w:rsid w:val="00275872"/>
    <w:rsid w:val="00281106"/>
    <w:rsid w:val="00282417"/>
    <w:rsid w:val="00282D27"/>
    <w:rsid w:val="00287F0D"/>
    <w:rsid w:val="00292420"/>
    <w:rsid w:val="00296B7A"/>
    <w:rsid w:val="002A6820"/>
    <w:rsid w:val="002B4783"/>
    <w:rsid w:val="002B6849"/>
    <w:rsid w:val="002C5B48"/>
    <w:rsid w:val="002D2647"/>
    <w:rsid w:val="002D4298"/>
    <w:rsid w:val="002D4829"/>
    <w:rsid w:val="002E2C89"/>
    <w:rsid w:val="002E3609"/>
    <w:rsid w:val="002E4D3F"/>
    <w:rsid w:val="002E5AD5"/>
    <w:rsid w:val="002E61A5"/>
    <w:rsid w:val="002F3675"/>
    <w:rsid w:val="002F59E0"/>
    <w:rsid w:val="002F66A6"/>
    <w:rsid w:val="003050DB"/>
    <w:rsid w:val="00305E54"/>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2DB"/>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870F8"/>
    <w:rsid w:val="00491796"/>
    <w:rsid w:val="0049768A"/>
    <w:rsid w:val="00497E85"/>
    <w:rsid w:val="004A01E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5CB3"/>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3783"/>
    <w:rsid w:val="007A629C"/>
    <w:rsid w:val="007A6348"/>
    <w:rsid w:val="007B023C"/>
    <w:rsid w:val="007C44FF"/>
    <w:rsid w:val="007C7BDB"/>
    <w:rsid w:val="007D73AB"/>
    <w:rsid w:val="007E2712"/>
    <w:rsid w:val="007E4A9C"/>
    <w:rsid w:val="007E5516"/>
    <w:rsid w:val="007E7EE2"/>
    <w:rsid w:val="007F06CA"/>
    <w:rsid w:val="00801D6A"/>
    <w:rsid w:val="0080228F"/>
    <w:rsid w:val="00804C1B"/>
    <w:rsid w:val="00813BDC"/>
    <w:rsid w:val="008178E6"/>
    <w:rsid w:val="0082249C"/>
    <w:rsid w:val="00830B7B"/>
    <w:rsid w:val="00832661"/>
    <w:rsid w:val="008349AA"/>
    <w:rsid w:val="008375D5"/>
    <w:rsid w:val="00841486"/>
    <w:rsid w:val="00842BC9"/>
    <w:rsid w:val="008431AF"/>
    <w:rsid w:val="0084476E"/>
    <w:rsid w:val="008504F6"/>
    <w:rsid w:val="0085187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06A"/>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4FB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3F35"/>
    <w:rsid w:val="00AA1809"/>
    <w:rsid w:val="00AB0D5A"/>
    <w:rsid w:val="00AB1689"/>
    <w:rsid w:val="00AB5033"/>
    <w:rsid w:val="00AB5519"/>
    <w:rsid w:val="00AB6313"/>
    <w:rsid w:val="00AB71DD"/>
    <w:rsid w:val="00AC15C5"/>
    <w:rsid w:val="00AD0E75"/>
    <w:rsid w:val="00AD7E58"/>
    <w:rsid w:val="00AE6462"/>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47D7"/>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307A"/>
    <w:rsid w:val="00BE0567"/>
    <w:rsid w:val="00BE3210"/>
    <w:rsid w:val="00BE350E"/>
    <w:rsid w:val="00BE4BF7"/>
    <w:rsid w:val="00BF27B2"/>
    <w:rsid w:val="00BF4F06"/>
    <w:rsid w:val="00BF534E"/>
    <w:rsid w:val="00BF5717"/>
    <w:rsid w:val="00BF618A"/>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67683"/>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9F0"/>
    <w:rsid w:val="00CD6D76"/>
    <w:rsid w:val="00CE20BC"/>
    <w:rsid w:val="00CF1FD8"/>
    <w:rsid w:val="00CF45F2"/>
    <w:rsid w:val="00CF4FDC"/>
    <w:rsid w:val="00D00E9E"/>
    <w:rsid w:val="00D021D2"/>
    <w:rsid w:val="00D061BB"/>
    <w:rsid w:val="00D07BE1"/>
    <w:rsid w:val="00D116C0"/>
    <w:rsid w:val="00D13433"/>
    <w:rsid w:val="00D13D8A"/>
    <w:rsid w:val="00D20DA7"/>
    <w:rsid w:val="00D265E8"/>
    <w:rsid w:val="00D279D8"/>
    <w:rsid w:val="00D27C8E"/>
    <w:rsid w:val="00D3725F"/>
    <w:rsid w:val="00D4141B"/>
    <w:rsid w:val="00D4145D"/>
    <w:rsid w:val="00D41E2E"/>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DF7693"/>
    <w:rsid w:val="00E022DA"/>
    <w:rsid w:val="00E027A4"/>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44D4"/>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7C1C51"/>
  <w15:docId w15:val="{A49EFAA8-EC11-4F3E-94EF-E0684704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78DA617517442DB7A78956D02D3755"/>
        <w:category>
          <w:name w:val="Allmänt"/>
          <w:gallery w:val="placeholder"/>
        </w:category>
        <w:types>
          <w:type w:val="bbPlcHdr"/>
        </w:types>
        <w:behaviors>
          <w:behavior w:val="content"/>
        </w:behaviors>
        <w:guid w:val="{559802F5-A101-47A8-BC1B-CF3C52A5E294}"/>
      </w:docPartPr>
      <w:docPartBody>
        <w:p w:rsidR="001F4653" w:rsidRDefault="008768D5" w:rsidP="008768D5">
          <w:pPr>
            <w:pStyle w:val="D678DA617517442DB7A78956D02D3755"/>
          </w:pPr>
          <w:r>
            <w:rPr>
              <w:rStyle w:val="Platshllartext"/>
            </w:rPr>
            <w:t xml:space="preserve"> </w:t>
          </w:r>
        </w:p>
      </w:docPartBody>
    </w:docPart>
    <w:docPart>
      <w:docPartPr>
        <w:name w:val="BA773711A04342EDB6E23D43CD8F3D8C"/>
        <w:category>
          <w:name w:val="Allmänt"/>
          <w:gallery w:val="placeholder"/>
        </w:category>
        <w:types>
          <w:type w:val="bbPlcHdr"/>
        </w:types>
        <w:behaviors>
          <w:behavior w:val="content"/>
        </w:behaviors>
        <w:guid w:val="{5EB029DA-4D0F-4245-B7FE-D54C5715846E}"/>
      </w:docPartPr>
      <w:docPartBody>
        <w:p w:rsidR="001F4653" w:rsidRDefault="008768D5" w:rsidP="008768D5">
          <w:pPr>
            <w:pStyle w:val="BA773711A04342EDB6E23D43CD8F3D8C"/>
          </w:pPr>
          <w:r>
            <w:rPr>
              <w:rStyle w:val="Platshllartext"/>
            </w:rPr>
            <w:t xml:space="preserve"> </w:t>
          </w:r>
        </w:p>
      </w:docPartBody>
    </w:docPart>
    <w:docPart>
      <w:docPartPr>
        <w:name w:val="2AFF03D8ECC74F24A642143D933DE341"/>
        <w:category>
          <w:name w:val="Allmänt"/>
          <w:gallery w:val="placeholder"/>
        </w:category>
        <w:types>
          <w:type w:val="bbPlcHdr"/>
        </w:types>
        <w:behaviors>
          <w:behavior w:val="content"/>
        </w:behaviors>
        <w:guid w:val="{1A3C11CE-B75A-4D7F-956C-EEC343DD3746}"/>
      </w:docPartPr>
      <w:docPartBody>
        <w:p w:rsidR="001F4653" w:rsidRDefault="008768D5" w:rsidP="008768D5">
          <w:pPr>
            <w:pStyle w:val="2AFF03D8ECC74F24A642143D933DE341"/>
          </w:pPr>
          <w:r>
            <w:rPr>
              <w:rStyle w:val="Platshllartext"/>
            </w:rPr>
            <w:t xml:space="preserve"> </w:t>
          </w:r>
        </w:p>
      </w:docPartBody>
    </w:docPart>
    <w:docPart>
      <w:docPartPr>
        <w:name w:val="C2D627007DD84824BFD04E0B32D6A8AA"/>
        <w:category>
          <w:name w:val="Allmänt"/>
          <w:gallery w:val="placeholder"/>
        </w:category>
        <w:types>
          <w:type w:val="bbPlcHdr"/>
        </w:types>
        <w:behaviors>
          <w:behavior w:val="content"/>
        </w:behaviors>
        <w:guid w:val="{7F5CB08F-8A4F-4864-9DCF-07B7FD369254}"/>
      </w:docPartPr>
      <w:docPartBody>
        <w:p w:rsidR="001F4653" w:rsidRDefault="008768D5" w:rsidP="008768D5">
          <w:pPr>
            <w:pStyle w:val="C2D627007DD84824BFD04E0B32D6A8AA"/>
          </w:pPr>
          <w:r>
            <w:rPr>
              <w:rStyle w:val="Platshllartext"/>
            </w:rPr>
            <w:t xml:space="preserve"> </w:t>
          </w:r>
        </w:p>
      </w:docPartBody>
    </w:docPart>
    <w:docPart>
      <w:docPartPr>
        <w:name w:val="AB6231E2E3E84F4DA6053D5E1C62F69A"/>
        <w:category>
          <w:name w:val="Allmänt"/>
          <w:gallery w:val="placeholder"/>
        </w:category>
        <w:types>
          <w:type w:val="bbPlcHdr"/>
        </w:types>
        <w:behaviors>
          <w:behavior w:val="content"/>
        </w:behaviors>
        <w:guid w:val="{3D175833-8A67-4C0B-B1A3-96D28ABBAA87}"/>
      </w:docPartPr>
      <w:docPartBody>
        <w:p w:rsidR="001F4653" w:rsidRDefault="008768D5" w:rsidP="008768D5">
          <w:pPr>
            <w:pStyle w:val="AB6231E2E3E84F4DA6053D5E1C62F69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D5"/>
    <w:rsid w:val="00145A6E"/>
    <w:rsid w:val="001F4653"/>
    <w:rsid w:val="00876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C31B45EBFAB4E2593C86A4BBE7394E0">
    <w:name w:val="DC31B45EBFAB4E2593C86A4BBE7394E0"/>
    <w:rsid w:val="008768D5"/>
  </w:style>
  <w:style w:type="character" w:styleId="Platshllartext">
    <w:name w:val="Placeholder Text"/>
    <w:basedOn w:val="Standardstycketeckensnitt"/>
    <w:uiPriority w:val="99"/>
    <w:semiHidden/>
    <w:rsid w:val="008768D5"/>
    <w:rPr>
      <w:noProof w:val="0"/>
      <w:color w:val="808080"/>
    </w:rPr>
  </w:style>
  <w:style w:type="paragraph" w:customStyle="1" w:styleId="2A9ABD6169684B8995A3C71BB6EF5123">
    <w:name w:val="2A9ABD6169684B8995A3C71BB6EF5123"/>
    <w:rsid w:val="008768D5"/>
  </w:style>
  <w:style w:type="paragraph" w:customStyle="1" w:styleId="E4FA42E29DEB4C96A934F0F347F56A9F">
    <w:name w:val="E4FA42E29DEB4C96A934F0F347F56A9F"/>
    <w:rsid w:val="008768D5"/>
  </w:style>
  <w:style w:type="paragraph" w:customStyle="1" w:styleId="2AC3864316AF4D82A9331698B4570D4E">
    <w:name w:val="2AC3864316AF4D82A9331698B4570D4E"/>
    <w:rsid w:val="008768D5"/>
  </w:style>
  <w:style w:type="paragraph" w:customStyle="1" w:styleId="D678DA617517442DB7A78956D02D3755">
    <w:name w:val="D678DA617517442DB7A78956D02D3755"/>
    <w:rsid w:val="008768D5"/>
  </w:style>
  <w:style w:type="paragraph" w:customStyle="1" w:styleId="BA773711A04342EDB6E23D43CD8F3D8C">
    <w:name w:val="BA773711A04342EDB6E23D43CD8F3D8C"/>
    <w:rsid w:val="008768D5"/>
  </w:style>
  <w:style w:type="paragraph" w:customStyle="1" w:styleId="D934C932BAAE4D53B8C161B7F785FB25">
    <w:name w:val="D934C932BAAE4D53B8C161B7F785FB25"/>
    <w:rsid w:val="008768D5"/>
  </w:style>
  <w:style w:type="paragraph" w:customStyle="1" w:styleId="AD5049FE18AB4303A505D3195153EE38">
    <w:name w:val="AD5049FE18AB4303A505D3195153EE38"/>
    <w:rsid w:val="008768D5"/>
  </w:style>
  <w:style w:type="paragraph" w:customStyle="1" w:styleId="858765D4252441598AB5A15E0A2B70BF">
    <w:name w:val="858765D4252441598AB5A15E0A2B70BF"/>
    <w:rsid w:val="008768D5"/>
  </w:style>
  <w:style w:type="paragraph" w:customStyle="1" w:styleId="2AFF03D8ECC74F24A642143D933DE341">
    <w:name w:val="2AFF03D8ECC74F24A642143D933DE341"/>
    <w:rsid w:val="008768D5"/>
  </w:style>
  <w:style w:type="paragraph" w:customStyle="1" w:styleId="C2D627007DD84824BFD04E0B32D6A8AA">
    <w:name w:val="C2D627007DD84824BFD04E0B32D6A8AA"/>
    <w:rsid w:val="008768D5"/>
  </w:style>
  <w:style w:type="paragraph" w:customStyle="1" w:styleId="627E0882C94B485787CDBFA81E02AF0C">
    <w:name w:val="627E0882C94B485787CDBFA81E02AF0C"/>
    <w:rsid w:val="008768D5"/>
  </w:style>
  <w:style w:type="paragraph" w:customStyle="1" w:styleId="389768804C0441DEABE6AA33A6F0E405">
    <w:name w:val="389768804C0441DEABE6AA33A6F0E405"/>
    <w:rsid w:val="008768D5"/>
  </w:style>
  <w:style w:type="paragraph" w:customStyle="1" w:styleId="1A0A2BC7ADFC4F0D9BC9E5DF513E3F72">
    <w:name w:val="1A0A2BC7ADFC4F0D9BC9E5DF513E3F72"/>
    <w:rsid w:val="008768D5"/>
  </w:style>
  <w:style w:type="paragraph" w:customStyle="1" w:styleId="13E9992E9A47498484C1098B1088AEDC">
    <w:name w:val="13E9992E9A47498484C1098B1088AEDC"/>
    <w:rsid w:val="008768D5"/>
  </w:style>
  <w:style w:type="paragraph" w:customStyle="1" w:styleId="F5477D3453644E859730FF7D579B3938">
    <w:name w:val="F5477D3453644E859730FF7D579B3938"/>
    <w:rsid w:val="008768D5"/>
  </w:style>
  <w:style w:type="paragraph" w:customStyle="1" w:styleId="FE73BCE441384F3290B01227714083C4">
    <w:name w:val="FE73BCE441384F3290B01227714083C4"/>
    <w:rsid w:val="008768D5"/>
  </w:style>
  <w:style w:type="paragraph" w:customStyle="1" w:styleId="B1EFE22B6C344B0F90D50DF9B7843371">
    <w:name w:val="B1EFE22B6C344B0F90D50DF9B7843371"/>
    <w:rsid w:val="008768D5"/>
  </w:style>
  <w:style w:type="paragraph" w:customStyle="1" w:styleId="589D15F571D14C25AF849864415066C6">
    <w:name w:val="589D15F571D14C25AF849864415066C6"/>
    <w:rsid w:val="008768D5"/>
  </w:style>
  <w:style w:type="paragraph" w:customStyle="1" w:styleId="05D2475255CB48F78E86741DD1F44B92">
    <w:name w:val="05D2475255CB48F78E86741DD1F44B92"/>
    <w:rsid w:val="008768D5"/>
  </w:style>
  <w:style w:type="paragraph" w:customStyle="1" w:styleId="6A65927171714F02A1789CC409FDEA2F">
    <w:name w:val="6A65927171714F02A1789CC409FDEA2F"/>
    <w:rsid w:val="008768D5"/>
  </w:style>
  <w:style w:type="paragraph" w:customStyle="1" w:styleId="47D73C4C3486441A9403E8BDEC7E77A3">
    <w:name w:val="47D73C4C3486441A9403E8BDEC7E77A3"/>
    <w:rsid w:val="008768D5"/>
  </w:style>
  <w:style w:type="paragraph" w:customStyle="1" w:styleId="AB6231E2E3E84F4DA6053D5E1C62F69A">
    <w:name w:val="AB6231E2E3E84F4DA6053D5E1C62F69A"/>
    <w:rsid w:val="008768D5"/>
  </w:style>
  <w:style w:type="paragraph" w:customStyle="1" w:styleId="272D11D589B14A22AB30D9C4DB23F760">
    <w:name w:val="272D11D589B14A22AB30D9C4DB23F760"/>
    <w:rsid w:val="00876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ffa9a5ac-cec3-4cb9-9ba5-a5dfe4410a84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2017-12-22T00:00:00</HeaderDate>
    <Office/>
    <Dnr>M2017/03109/Nm</Dnr>
    <ParagrafNr/>
    <DocumentTitle/>
    <VisitingAddress/>
    <Extra1/>
    <Extra2/>
    <Extra3>John Widegren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A71CD-3A0B-48B9-A883-5CEFF3F18BBB}"/>
</file>

<file path=customXml/itemProps2.xml><?xml version="1.0" encoding="utf-8"?>
<ds:datastoreItem xmlns:ds="http://schemas.openxmlformats.org/officeDocument/2006/customXml" ds:itemID="{16A5E93B-36A8-4DB3-B2EA-FD20A050AE86}"/>
</file>

<file path=customXml/itemProps3.xml><?xml version="1.0" encoding="utf-8"?>
<ds:datastoreItem xmlns:ds="http://schemas.openxmlformats.org/officeDocument/2006/customXml" ds:itemID="{96368DF4-6181-4DD6-B8AB-06841AD31852}"/>
</file>

<file path=customXml/itemProps4.xml><?xml version="1.0" encoding="utf-8"?>
<ds:datastoreItem xmlns:ds="http://schemas.openxmlformats.org/officeDocument/2006/customXml" ds:itemID="{A0363DA9-26B9-49AB-AD58-25BA603370A7}"/>
</file>

<file path=customXml/itemProps5.xml><?xml version="1.0" encoding="utf-8"?>
<ds:datastoreItem xmlns:ds="http://schemas.openxmlformats.org/officeDocument/2006/customXml" ds:itemID="{C12C8BB3-EDD6-4B28-BBB6-632CBFAAAA95}"/>
</file>

<file path=customXml/itemProps6.xml><?xml version="1.0" encoding="utf-8"?>
<ds:datastoreItem xmlns:ds="http://schemas.openxmlformats.org/officeDocument/2006/customXml" ds:itemID="{A0363DA9-26B9-49AB-AD58-25BA603370A7}"/>
</file>

<file path=customXml/itemProps7.xml><?xml version="1.0" encoding="utf-8"?>
<ds:datastoreItem xmlns:ds="http://schemas.openxmlformats.org/officeDocument/2006/customXml" ds:itemID="{DDA4B5A2-A4D3-427E-860C-2FEB97573895}"/>
</file>

<file path=customXml/itemProps8.xml><?xml version="1.0" encoding="utf-8"?>
<ds:datastoreItem xmlns:ds="http://schemas.openxmlformats.org/officeDocument/2006/customXml" ds:itemID="{48EED36C-854A-4BCD-B475-C06BF0AF57CE}"/>
</file>

<file path=docProps/app.xml><?xml version="1.0" encoding="utf-8"?>
<Properties xmlns="http://schemas.openxmlformats.org/officeDocument/2006/extended-properties" xmlns:vt="http://schemas.openxmlformats.org/officeDocument/2006/docPropsVTypes">
  <Template>RK Basmall</Template>
  <TotalTime>0</TotalTime>
  <Pages>2</Pages>
  <Words>471</Words>
  <Characters>2498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Forsén</dc:creator>
  <cp:keywords/>
  <dc:description/>
  <cp:lastModifiedBy>Thomas H Pettersson</cp:lastModifiedBy>
  <cp:revision>3</cp:revision>
  <cp:lastPrinted>2017-12-22T10:35:00Z</cp:lastPrinted>
  <dcterms:created xsi:type="dcterms:W3CDTF">2017-12-22T10:34:00Z</dcterms:created>
  <dcterms:modified xsi:type="dcterms:W3CDTF">2017-12-22T10:35:00Z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dfff7fea-3cfb-4052-bf6b-d36902a4690a</vt:lpwstr>
  </property>
</Properties>
</file>