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B3D9" w14:textId="16EE0553" w:rsidR="00106C7E" w:rsidRDefault="00106C7E" w:rsidP="00DA0661">
      <w:pPr>
        <w:pStyle w:val="Rubrik"/>
      </w:pPr>
      <w:bookmarkStart w:id="0" w:name="Start"/>
      <w:bookmarkEnd w:id="0"/>
      <w:r>
        <w:t>Svar på fråga 2020/21:511 av Ann-Sofie Lifvenhage (M)</w:t>
      </w:r>
      <w:r>
        <w:br/>
        <w:t>Plastpåseskatten</w:t>
      </w:r>
    </w:p>
    <w:p w14:paraId="33476872" w14:textId="15FA7B60" w:rsidR="00106C7E" w:rsidRDefault="00106C7E" w:rsidP="00106C7E">
      <w:pPr>
        <w:pStyle w:val="Brdtext"/>
      </w:pPr>
      <w:r>
        <w:t>Ann-Sofie Lifvenhage har frågat mig om jag kommer att arbeta för en förändring av utformningen av plastpåseskatten.</w:t>
      </w:r>
      <w:r w:rsidR="00EA611A">
        <w:t xml:space="preserve"> </w:t>
      </w:r>
      <w:r w:rsidR="00EA611A" w:rsidRPr="001833B7">
        <w:t>I frågan konstaterar Ann-Sofie Lifvenhage att plastförpackningar till grönsaker och leksaker inte omfattas av skatten.</w:t>
      </w:r>
      <w:r w:rsidR="00EA611A">
        <w:t xml:space="preserve"> </w:t>
      </w:r>
    </w:p>
    <w:p w14:paraId="3DBBEF72" w14:textId="77777777" w:rsidR="001833B7" w:rsidRDefault="00980EF5" w:rsidP="00106C7E">
      <w:pPr>
        <w:pStyle w:val="Brdtext"/>
      </w:pPr>
      <w:r w:rsidRPr="00980EF5">
        <w:t xml:space="preserve">Skatten på plastbärkassar bygger på en sakpolitisk överenskommelse mellan Socialdemokraterna, Centerpartiet, Liberalerna och Miljöpartiet de gröna och gäller från och med den 1 maj 2020. </w:t>
      </w:r>
      <w:r w:rsidR="001833B7" w:rsidRPr="001833B7">
        <w:t>Syftet med skatten är att minska förbrukningen av plastbärkassar i enlighet med EU:s förbrukningsmål på 40 plastbärkassar per person och år vid utgången av 2025 och därigenom även minska spridningen av mikroplaster i naturen.</w:t>
      </w:r>
      <w:r w:rsidR="001833B7">
        <w:t xml:space="preserve"> </w:t>
      </w:r>
    </w:p>
    <w:p w14:paraId="0875DB51" w14:textId="4FFCB1C6" w:rsidR="00980EF5" w:rsidRDefault="00980EF5" w:rsidP="00106C7E">
      <w:pPr>
        <w:pStyle w:val="Brdtext"/>
      </w:pPr>
      <w:r w:rsidRPr="00980EF5">
        <w:t xml:space="preserve">Skatten </w:t>
      </w:r>
      <w:r w:rsidR="001833B7">
        <w:t xml:space="preserve">omfattar enbart plastbärkassar, men är </w:t>
      </w:r>
      <w:r w:rsidR="001D7B3A">
        <w:t>bara en av flera delar</w:t>
      </w:r>
      <w:r w:rsidRPr="00980EF5">
        <w:t xml:space="preserve"> </w:t>
      </w:r>
      <w:r w:rsidR="001D7B3A">
        <w:t>i</w:t>
      </w:r>
      <w:r w:rsidRPr="00980EF5">
        <w:t xml:space="preserve"> regeringens arbete för att uppnå Sveriges miljömål</w:t>
      </w:r>
      <w:r w:rsidR="001833B7">
        <w:t>.</w:t>
      </w:r>
      <w:r w:rsidRPr="00980EF5">
        <w:t xml:space="preserve"> </w:t>
      </w:r>
    </w:p>
    <w:p w14:paraId="557EA45F" w14:textId="2517502E" w:rsidR="00106C7E" w:rsidRDefault="00106C7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473CA0197E54EBEB2472CB7652A2AE0"/>
          </w:placeholder>
          <w:dataBinding w:prefixMappings="xmlns:ns0='http://lp/documentinfo/RK' " w:xpath="/ns0:DocumentInfo[1]/ns0:BaseInfo[1]/ns0:HeaderDate[1]" w:storeItemID="{70276AA1-AB74-42B5-98F4-8A03F4E9BF7A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80EF5">
            <w:t>25 november 2020</w:t>
          </w:r>
        </w:sdtContent>
      </w:sdt>
    </w:p>
    <w:p w14:paraId="7674AADF" w14:textId="77777777" w:rsidR="00106C7E" w:rsidRDefault="00106C7E" w:rsidP="004E7A8F">
      <w:pPr>
        <w:pStyle w:val="Brdtextutanavstnd"/>
      </w:pPr>
    </w:p>
    <w:p w14:paraId="74CC2F75" w14:textId="77777777" w:rsidR="00106C7E" w:rsidRDefault="00106C7E" w:rsidP="004E7A8F">
      <w:pPr>
        <w:pStyle w:val="Brdtextutanavstnd"/>
      </w:pPr>
    </w:p>
    <w:p w14:paraId="5845A4D9" w14:textId="77777777" w:rsidR="00106C7E" w:rsidRDefault="00106C7E" w:rsidP="004E7A8F">
      <w:pPr>
        <w:pStyle w:val="Brdtextutanavstnd"/>
      </w:pPr>
    </w:p>
    <w:p w14:paraId="02D1F0BA" w14:textId="766D5161" w:rsidR="00106C7E" w:rsidRDefault="00106C7E" w:rsidP="00422A41">
      <w:pPr>
        <w:pStyle w:val="Brdtext"/>
      </w:pPr>
      <w:r>
        <w:t>Magdalena Andersson</w:t>
      </w:r>
    </w:p>
    <w:p w14:paraId="4B0CC585" w14:textId="77777777" w:rsidR="00106C7E" w:rsidRPr="00DB48AB" w:rsidRDefault="00106C7E" w:rsidP="00DB48AB">
      <w:pPr>
        <w:pStyle w:val="Brdtext"/>
      </w:pPr>
    </w:p>
    <w:p w14:paraId="440250C4" w14:textId="77777777" w:rsidR="00106C7E" w:rsidRDefault="00106C7E" w:rsidP="00E96532">
      <w:pPr>
        <w:pStyle w:val="Brdtext"/>
      </w:pPr>
    </w:p>
    <w:sectPr w:rsidR="00106C7E" w:rsidSect="00106C7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27FF9" w14:textId="77777777" w:rsidR="00F84483" w:rsidRDefault="00F84483" w:rsidP="00A87A54">
      <w:pPr>
        <w:spacing w:after="0" w:line="240" w:lineRule="auto"/>
      </w:pPr>
      <w:r>
        <w:separator/>
      </w:r>
    </w:p>
  </w:endnote>
  <w:endnote w:type="continuationSeparator" w:id="0">
    <w:p w14:paraId="13B79F2B" w14:textId="77777777" w:rsidR="00F84483" w:rsidRDefault="00F844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06C7E" w:rsidRPr="00347E11" w14:paraId="4E78A3D1" w14:textId="77777777" w:rsidTr="00332B93">
      <w:trPr>
        <w:trHeight w:val="227"/>
        <w:jc w:val="right"/>
      </w:trPr>
      <w:tc>
        <w:tcPr>
          <w:tcW w:w="708" w:type="dxa"/>
          <w:vAlign w:val="bottom"/>
        </w:tcPr>
        <w:p w14:paraId="43B694D6" w14:textId="77777777" w:rsidR="00106C7E" w:rsidRPr="00B62610" w:rsidRDefault="00106C7E" w:rsidP="00106C7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06C7E" w:rsidRPr="00347E11" w14:paraId="54337907" w14:textId="77777777" w:rsidTr="00332B93">
      <w:trPr>
        <w:trHeight w:val="850"/>
        <w:jc w:val="right"/>
      </w:trPr>
      <w:tc>
        <w:tcPr>
          <w:tcW w:w="708" w:type="dxa"/>
          <w:vAlign w:val="bottom"/>
        </w:tcPr>
        <w:p w14:paraId="05316D1C" w14:textId="77777777" w:rsidR="00106C7E" w:rsidRPr="00347E11" w:rsidRDefault="00106C7E" w:rsidP="00106C7E">
          <w:pPr>
            <w:pStyle w:val="Sidfot"/>
            <w:spacing w:line="276" w:lineRule="auto"/>
            <w:jc w:val="right"/>
          </w:pPr>
        </w:p>
      </w:tc>
    </w:tr>
  </w:tbl>
  <w:p w14:paraId="55B6E1AD" w14:textId="77777777" w:rsidR="00106C7E" w:rsidRPr="005606BC" w:rsidRDefault="00106C7E" w:rsidP="00106C7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A63F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33B4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04152A" w14:textId="77777777" w:rsidTr="00C26068">
      <w:trPr>
        <w:trHeight w:val="227"/>
      </w:trPr>
      <w:tc>
        <w:tcPr>
          <w:tcW w:w="4074" w:type="dxa"/>
        </w:tcPr>
        <w:p w14:paraId="0FE709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57D7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ACB3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ED44C" w14:textId="77777777" w:rsidR="00F84483" w:rsidRDefault="00F84483" w:rsidP="00106C7E">
      <w:pPr>
        <w:spacing w:after="0" w:line="240" w:lineRule="auto"/>
      </w:pPr>
      <w:r>
        <w:separator/>
      </w:r>
    </w:p>
  </w:footnote>
  <w:footnote w:type="continuationSeparator" w:id="0">
    <w:p w14:paraId="2C54B8D2" w14:textId="77777777" w:rsidR="00F84483" w:rsidRDefault="00F844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6C7E" w14:paraId="40EAFADF" w14:textId="77777777" w:rsidTr="00C93EBA">
      <w:trPr>
        <w:trHeight w:val="227"/>
      </w:trPr>
      <w:tc>
        <w:tcPr>
          <w:tcW w:w="5534" w:type="dxa"/>
        </w:tcPr>
        <w:p w14:paraId="6996E5A2" w14:textId="77777777" w:rsidR="00106C7E" w:rsidRPr="007D73AB" w:rsidRDefault="00106C7E">
          <w:pPr>
            <w:pStyle w:val="Sidhuvud"/>
          </w:pPr>
        </w:p>
      </w:tc>
      <w:tc>
        <w:tcPr>
          <w:tcW w:w="3170" w:type="dxa"/>
          <w:vAlign w:val="bottom"/>
        </w:tcPr>
        <w:p w14:paraId="5CF4658C" w14:textId="77777777" w:rsidR="00106C7E" w:rsidRPr="007D73AB" w:rsidRDefault="00106C7E" w:rsidP="00340DE0">
          <w:pPr>
            <w:pStyle w:val="Sidhuvud"/>
          </w:pPr>
        </w:p>
      </w:tc>
      <w:tc>
        <w:tcPr>
          <w:tcW w:w="1134" w:type="dxa"/>
        </w:tcPr>
        <w:p w14:paraId="26E882B4" w14:textId="77777777" w:rsidR="00106C7E" w:rsidRDefault="00106C7E" w:rsidP="005A703A">
          <w:pPr>
            <w:pStyle w:val="Sidhuvud"/>
          </w:pPr>
        </w:p>
      </w:tc>
    </w:tr>
    <w:tr w:rsidR="00106C7E" w14:paraId="542245EE" w14:textId="77777777" w:rsidTr="00C93EBA">
      <w:trPr>
        <w:trHeight w:val="1928"/>
      </w:trPr>
      <w:tc>
        <w:tcPr>
          <w:tcW w:w="5534" w:type="dxa"/>
        </w:tcPr>
        <w:p w14:paraId="11A721CB" w14:textId="77777777" w:rsidR="00106C7E" w:rsidRPr="00340DE0" w:rsidRDefault="00106C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32CDEB" wp14:editId="5E12928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C827FC" w14:textId="77777777" w:rsidR="00106C7E" w:rsidRPr="00710A6C" w:rsidRDefault="00106C7E" w:rsidP="00EE3C0F">
          <w:pPr>
            <w:pStyle w:val="Sidhuvud"/>
            <w:rPr>
              <w:b/>
            </w:rPr>
          </w:pPr>
        </w:p>
        <w:p w14:paraId="40B2D413" w14:textId="77777777" w:rsidR="00106C7E" w:rsidRDefault="00106C7E" w:rsidP="00EE3C0F">
          <w:pPr>
            <w:pStyle w:val="Sidhuvud"/>
          </w:pPr>
        </w:p>
        <w:p w14:paraId="277EBB77" w14:textId="77777777" w:rsidR="00106C7E" w:rsidRDefault="00106C7E" w:rsidP="00EE3C0F">
          <w:pPr>
            <w:pStyle w:val="Sidhuvud"/>
          </w:pPr>
        </w:p>
        <w:p w14:paraId="43EA808C" w14:textId="77777777" w:rsidR="00106C7E" w:rsidRDefault="00106C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A4D6CA45E8401794076003E6A57C63"/>
            </w:placeholder>
            <w:dataBinding w:prefixMappings="xmlns:ns0='http://lp/documentinfo/RK' " w:xpath="/ns0:DocumentInfo[1]/ns0:BaseInfo[1]/ns0:Dnr[1]" w:storeItemID="{70276AA1-AB74-42B5-98F4-8A03F4E9BF7A}"/>
            <w:text/>
          </w:sdtPr>
          <w:sdtEndPr/>
          <w:sdtContent>
            <w:p w14:paraId="16525D2B" w14:textId="77777777" w:rsidR="00106C7E" w:rsidRDefault="00106C7E" w:rsidP="00EE3C0F">
              <w:pPr>
                <w:pStyle w:val="Sidhuvud"/>
              </w:pPr>
              <w:r>
                <w:t>Fi2020/04540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39F3FD7575402D84822E6C4465EC0E"/>
            </w:placeholder>
            <w:showingPlcHdr/>
            <w:dataBinding w:prefixMappings="xmlns:ns0='http://lp/documentinfo/RK' " w:xpath="/ns0:DocumentInfo[1]/ns0:BaseInfo[1]/ns0:DocNumber[1]" w:storeItemID="{70276AA1-AB74-42B5-98F4-8A03F4E9BF7A}"/>
            <w:text/>
          </w:sdtPr>
          <w:sdtEndPr/>
          <w:sdtContent>
            <w:p w14:paraId="70CCFA15" w14:textId="77777777" w:rsidR="00106C7E" w:rsidRDefault="00106C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A2F211" w14:textId="77777777" w:rsidR="00106C7E" w:rsidRDefault="00106C7E" w:rsidP="00EE3C0F">
          <w:pPr>
            <w:pStyle w:val="Sidhuvud"/>
          </w:pPr>
        </w:p>
      </w:tc>
      <w:tc>
        <w:tcPr>
          <w:tcW w:w="1134" w:type="dxa"/>
        </w:tcPr>
        <w:p w14:paraId="402D2229" w14:textId="77777777" w:rsidR="00106C7E" w:rsidRDefault="00106C7E" w:rsidP="0094502D">
          <w:pPr>
            <w:pStyle w:val="Sidhuvud"/>
          </w:pPr>
        </w:p>
        <w:p w14:paraId="1E844A47" w14:textId="77777777" w:rsidR="00106C7E" w:rsidRPr="0094502D" w:rsidRDefault="00106C7E" w:rsidP="00EC71A6">
          <w:pPr>
            <w:pStyle w:val="Sidhuvud"/>
          </w:pPr>
        </w:p>
      </w:tc>
    </w:tr>
    <w:tr w:rsidR="00106C7E" w14:paraId="2081D1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8457BFE72249469D30A6164687D6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E1A7E2" w14:textId="77777777" w:rsidR="00106C7E" w:rsidRPr="00106C7E" w:rsidRDefault="00106C7E" w:rsidP="00340DE0">
              <w:pPr>
                <w:pStyle w:val="Sidhuvud"/>
                <w:rPr>
                  <w:b/>
                </w:rPr>
              </w:pPr>
              <w:r w:rsidRPr="00106C7E">
                <w:rPr>
                  <w:b/>
                </w:rPr>
                <w:t>Finansdepartementet</w:t>
              </w:r>
            </w:p>
            <w:p w14:paraId="21C3EE6E" w14:textId="77777777" w:rsidR="00717C8A" w:rsidRDefault="00106C7E" w:rsidP="00340DE0">
              <w:pPr>
                <w:pStyle w:val="Sidhuvud"/>
              </w:pPr>
              <w:r w:rsidRPr="00106C7E">
                <w:t>Finansministern</w:t>
              </w:r>
            </w:p>
            <w:p w14:paraId="06B61A6C" w14:textId="77777777" w:rsidR="00717C8A" w:rsidRDefault="00717C8A" w:rsidP="00340DE0">
              <w:pPr>
                <w:pStyle w:val="Sidhuvud"/>
              </w:pPr>
            </w:p>
            <w:p w14:paraId="08F25C93" w14:textId="6939085A" w:rsidR="00106C7E" w:rsidRPr="00340DE0" w:rsidRDefault="00106C7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2C331A55904B84B2F7F5204C04FA7F"/>
          </w:placeholder>
          <w:dataBinding w:prefixMappings="xmlns:ns0='http://lp/documentinfo/RK' " w:xpath="/ns0:DocumentInfo[1]/ns0:BaseInfo[1]/ns0:Recipient[1]" w:storeItemID="{70276AA1-AB74-42B5-98F4-8A03F4E9BF7A}"/>
          <w:text w:multiLine="1"/>
        </w:sdtPr>
        <w:sdtEndPr/>
        <w:sdtContent>
          <w:tc>
            <w:tcPr>
              <w:tcW w:w="3170" w:type="dxa"/>
            </w:tcPr>
            <w:p w14:paraId="54D63437" w14:textId="77777777" w:rsidR="00106C7E" w:rsidRDefault="00106C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9E0064" w14:textId="77777777" w:rsidR="00106C7E" w:rsidRDefault="00106C7E" w:rsidP="003E6020">
          <w:pPr>
            <w:pStyle w:val="Sidhuvud"/>
          </w:pPr>
        </w:p>
      </w:tc>
    </w:tr>
  </w:tbl>
  <w:p w14:paraId="2F3E8A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7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6C7E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3B7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7B3A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0A1F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01A0"/>
    <w:rsid w:val="006F2588"/>
    <w:rsid w:val="00710A6C"/>
    <w:rsid w:val="00710D98"/>
    <w:rsid w:val="00711CE9"/>
    <w:rsid w:val="00712266"/>
    <w:rsid w:val="00712593"/>
    <w:rsid w:val="00712D82"/>
    <w:rsid w:val="007171AB"/>
    <w:rsid w:val="00717C8A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0EF5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7F2F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611A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483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C1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06C7E"/>
  </w:style>
  <w:style w:type="paragraph" w:styleId="Rubrik1">
    <w:name w:val="heading 1"/>
    <w:basedOn w:val="Brdtext"/>
    <w:next w:val="Brdtext"/>
    <w:link w:val="Rubrik1Char"/>
    <w:uiPriority w:val="1"/>
    <w:qFormat/>
    <w:rsid w:val="00106C7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06C7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06C7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06C7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06C7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06C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06C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06C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06C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06C7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06C7E"/>
  </w:style>
  <w:style w:type="paragraph" w:styleId="Brdtextmedindrag">
    <w:name w:val="Body Text Indent"/>
    <w:basedOn w:val="Normal"/>
    <w:link w:val="BrdtextmedindragChar"/>
    <w:qFormat/>
    <w:rsid w:val="00106C7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06C7E"/>
  </w:style>
  <w:style w:type="character" w:customStyle="1" w:styleId="Rubrik1Char">
    <w:name w:val="Rubrik 1 Char"/>
    <w:basedOn w:val="Standardstycketeckensnitt"/>
    <w:link w:val="Rubrik1"/>
    <w:uiPriority w:val="1"/>
    <w:rsid w:val="00106C7E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06C7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06C7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06C7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06C7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06C7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06C7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06C7E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06C7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06C7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06C7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06C7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06C7E"/>
  </w:style>
  <w:style w:type="paragraph" w:styleId="Beskrivning">
    <w:name w:val="caption"/>
    <w:basedOn w:val="Bildtext"/>
    <w:next w:val="Normal"/>
    <w:uiPriority w:val="35"/>
    <w:semiHidden/>
    <w:qFormat/>
    <w:rsid w:val="00106C7E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06C7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06C7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06C7E"/>
  </w:style>
  <w:style w:type="paragraph" w:styleId="Sidhuvud">
    <w:name w:val="header"/>
    <w:basedOn w:val="Normal"/>
    <w:link w:val="SidhuvudChar"/>
    <w:uiPriority w:val="99"/>
    <w:rsid w:val="00106C7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06C7E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06C7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06C7E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06C7E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06C7E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06C7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06C7E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06C7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06C7E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0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06C7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06C7E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06C7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06C7E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06C7E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06C7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06C7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06C7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06C7E"/>
    <w:pPr>
      <w:numPr>
        <w:numId w:val="34"/>
      </w:numPr>
    </w:pPr>
  </w:style>
  <w:style w:type="numbering" w:customStyle="1" w:styleId="RKPunktlista">
    <w:name w:val="RK Punktlista"/>
    <w:uiPriority w:val="99"/>
    <w:rsid w:val="00106C7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06C7E"/>
    <w:pPr>
      <w:numPr>
        <w:ilvl w:val="1"/>
      </w:numPr>
    </w:pPr>
  </w:style>
  <w:style w:type="numbering" w:customStyle="1" w:styleId="Strecklistan">
    <w:name w:val="Strecklistan"/>
    <w:uiPriority w:val="99"/>
    <w:rsid w:val="00106C7E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06C7E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06C7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06C7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06C7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06C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06C7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06C7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06C7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06C7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06C7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06C7E"/>
  </w:style>
  <w:style w:type="character" w:styleId="AnvndHyperlnk">
    <w:name w:val="FollowedHyperlink"/>
    <w:basedOn w:val="Standardstycketeckensnitt"/>
    <w:uiPriority w:val="99"/>
    <w:semiHidden/>
    <w:unhideWhenUsed/>
    <w:rsid w:val="00106C7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06C7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06C7E"/>
  </w:style>
  <w:style w:type="paragraph" w:styleId="Avsndaradress-brev">
    <w:name w:val="envelope return"/>
    <w:basedOn w:val="Normal"/>
    <w:uiPriority w:val="99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C7E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06C7E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06C7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06C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06C7E"/>
  </w:style>
  <w:style w:type="paragraph" w:styleId="Brdtext3">
    <w:name w:val="Body Text 3"/>
    <w:basedOn w:val="Normal"/>
    <w:link w:val="Brdtext3Char"/>
    <w:uiPriority w:val="99"/>
    <w:semiHidden/>
    <w:unhideWhenUsed/>
    <w:rsid w:val="00106C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06C7E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06C7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06C7E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06C7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06C7E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06C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06C7E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06C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06C7E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06C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06C7E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06C7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06C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06C7E"/>
  </w:style>
  <w:style w:type="character" w:customStyle="1" w:styleId="DatumChar">
    <w:name w:val="Datum Char"/>
    <w:basedOn w:val="Standardstycketeckensnitt"/>
    <w:link w:val="Datum"/>
    <w:uiPriority w:val="99"/>
    <w:semiHidden/>
    <w:rsid w:val="00106C7E"/>
  </w:style>
  <w:style w:type="character" w:styleId="Diskretbetoning">
    <w:name w:val="Subtle Emphasis"/>
    <w:basedOn w:val="Standardstycketeckensnitt"/>
    <w:uiPriority w:val="19"/>
    <w:semiHidden/>
    <w:qFormat/>
    <w:rsid w:val="00106C7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06C7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06C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06C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06C7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06C7E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06C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06C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06C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06C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06C7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06C7E"/>
  </w:style>
  <w:style w:type="paragraph" w:styleId="Figurfrteckning">
    <w:name w:val="table of figures"/>
    <w:basedOn w:val="Normal"/>
    <w:next w:val="Normal"/>
    <w:uiPriority w:val="99"/>
    <w:semiHidden/>
    <w:unhideWhenUsed/>
    <w:rsid w:val="00106C7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06C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06C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06C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06C7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06C7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06C7E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06C7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06C7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06C7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06C7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06C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06C7E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06C7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06C7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06C7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06C7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6C7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6C7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6C7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6C7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6C7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6C7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6C7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6C7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6C7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06C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06C7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06C7E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06C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06C7E"/>
  </w:style>
  <w:style w:type="paragraph" w:styleId="Innehll4">
    <w:name w:val="toc 4"/>
    <w:basedOn w:val="Normal"/>
    <w:next w:val="Normal"/>
    <w:autoRedefine/>
    <w:uiPriority w:val="39"/>
    <w:semiHidden/>
    <w:unhideWhenUsed/>
    <w:rsid w:val="00106C7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06C7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06C7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06C7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06C7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06C7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06C7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06C7E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06C7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06C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06C7E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06C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06C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06C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06C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06C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06C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06C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06C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06C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06C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06C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06C7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06C7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06C7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06C7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06C7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06C7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06C7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06C7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06C7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06C7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06C7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06C7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06C7E"/>
  </w:style>
  <w:style w:type="table" w:styleId="Ljuslista">
    <w:name w:val="Light List"/>
    <w:basedOn w:val="Normaltabell"/>
    <w:uiPriority w:val="61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06C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06C7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06C7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06C7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06C7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06C7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06C7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06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06C7E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06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06C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06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06C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06C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06C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06C7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06C7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06C7E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06C7E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06C7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06C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06C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06C7E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06C7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06C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06C7E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06C7E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06C7E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6C7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6C7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6C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6C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06C7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06C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06C7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06C7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06C7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06C7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06C7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06C7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06C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06C7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06C7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06C7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06C7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06C7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06C7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06C7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06C7E"/>
  </w:style>
  <w:style w:type="character" w:styleId="Slutnotsreferens">
    <w:name w:val="endnote reference"/>
    <w:basedOn w:val="Standardstycketeckensnitt"/>
    <w:uiPriority w:val="99"/>
    <w:semiHidden/>
    <w:unhideWhenUsed/>
    <w:rsid w:val="00106C7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06C7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06C7E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06C7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06C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06C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06C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06C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06C7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06C7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06C7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06C7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06C7E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06C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06C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06C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06C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06C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06C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06C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06C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06C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06C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06C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06C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06C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06C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06C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06C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06C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06C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06C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06C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06C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06C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06C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06C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06C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06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06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06C7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06C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06C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06C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4D6CA45E8401794076003E6A57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4F8B7-422C-478F-9F22-8161645C20FB}"/>
      </w:docPartPr>
      <w:docPartBody>
        <w:p w:rsidR="005146A2" w:rsidRDefault="00EB09C4" w:rsidP="00EB09C4">
          <w:pPr>
            <w:pStyle w:val="EEA4D6CA45E8401794076003E6A57C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39F3FD7575402D84822E6C4465E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1EB51-FDEC-4C40-A3CD-9696231BDCD1}"/>
      </w:docPartPr>
      <w:docPartBody>
        <w:p w:rsidR="005146A2" w:rsidRDefault="00EB09C4" w:rsidP="00EB09C4">
          <w:pPr>
            <w:pStyle w:val="3939F3FD7575402D84822E6C4465EC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8457BFE72249469D30A6164687D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18057-3B2C-4CF7-A7C0-B148E4C87142}"/>
      </w:docPartPr>
      <w:docPartBody>
        <w:p w:rsidR="005146A2" w:rsidRDefault="00EB09C4" w:rsidP="00EB09C4">
          <w:pPr>
            <w:pStyle w:val="238457BFE72249469D30A6164687D6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2C331A55904B84B2F7F5204C04F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2951C-E712-4226-B5E4-EBEFAE78633B}"/>
      </w:docPartPr>
      <w:docPartBody>
        <w:p w:rsidR="005146A2" w:rsidRDefault="00EB09C4" w:rsidP="00EB09C4">
          <w:pPr>
            <w:pStyle w:val="C02C331A55904B84B2F7F5204C04FA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3CA0197E54EBEB2472CB7652A2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C44F2-171A-4DD9-80A0-A88CB41DF3B6}"/>
      </w:docPartPr>
      <w:docPartBody>
        <w:p w:rsidR="005146A2" w:rsidRDefault="00EB09C4" w:rsidP="00EB09C4">
          <w:pPr>
            <w:pStyle w:val="1473CA0197E54EBEB2472CB7652A2AE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4"/>
    <w:rsid w:val="005146A2"/>
    <w:rsid w:val="0061787A"/>
    <w:rsid w:val="00EB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EA349DFCBB4218BCF3C8B8762141D3">
    <w:name w:val="D9EA349DFCBB4218BCF3C8B8762141D3"/>
    <w:rsid w:val="00EB09C4"/>
  </w:style>
  <w:style w:type="character" w:styleId="Platshllartext">
    <w:name w:val="Placeholder Text"/>
    <w:basedOn w:val="Standardstycketeckensnitt"/>
    <w:uiPriority w:val="99"/>
    <w:semiHidden/>
    <w:rsid w:val="00EB09C4"/>
    <w:rPr>
      <w:noProof w:val="0"/>
      <w:color w:val="808080"/>
    </w:rPr>
  </w:style>
  <w:style w:type="paragraph" w:customStyle="1" w:styleId="A8DA96BE286246E999041B500E1DDE6D">
    <w:name w:val="A8DA96BE286246E999041B500E1DDE6D"/>
    <w:rsid w:val="00EB09C4"/>
  </w:style>
  <w:style w:type="paragraph" w:customStyle="1" w:styleId="8E9B0039FC0844C3A73F12FF9E0C19A3">
    <w:name w:val="8E9B0039FC0844C3A73F12FF9E0C19A3"/>
    <w:rsid w:val="00EB09C4"/>
  </w:style>
  <w:style w:type="paragraph" w:customStyle="1" w:styleId="48605E9323EF4F75BDE99B986AB165AD">
    <w:name w:val="48605E9323EF4F75BDE99B986AB165AD"/>
    <w:rsid w:val="00EB09C4"/>
  </w:style>
  <w:style w:type="paragraph" w:customStyle="1" w:styleId="EEA4D6CA45E8401794076003E6A57C63">
    <w:name w:val="EEA4D6CA45E8401794076003E6A57C63"/>
    <w:rsid w:val="00EB09C4"/>
  </w:style>
  <w:style w:type="paragraph" w:customStyle="1" w:styleId="3939F3FD7575402D84822E6C4465EC0E">
    <w:name w:val="3939F3FD7575402D84822E6C4465EC0E"/>
    <w:rsid w:val="00EB09C4"/>
  </w:style>
  <w:style w:type="paragraph" w:customStyle="1" w:styleId="1EEB02D8F9234995BB4038317EC27534">
    <w:name w:val="1EEB02D8F9234995BB4038317EC27534"/>
    <w:rsid w:val="00EB09C4"/>
  </w:style>
  <w:style w:type="paragraph" w:customStyle="1" w:styleId="7AB9B049868646F4AF12342B95B8F408">
    <w:name w:val="7AB9B049868646F4AF12342B95B8F408"/>
    <w:rsid w:val="00EB09C4"/>
  </w:style>
  <w:style w:type="paragraph" w:customStyle="1" w:styleId="08ADC3922EF5494E9F2520222EFFEAA4">
    <w:name w:val="08ADC3922EF5494E9F2520222EFFEAA4"/>
    <w:rsid w:val="00EB09C4"/>
  </w:style>
  <w:style w:type="paragraph" w:customStyle="1" w:styleId="238457BFE72249469D30A6164687D62E">
    <w:name w:val="238457BFE72249469D30A6164687D62E"/>
    <w:rsid w:val="00EB09C4"/>
  </w:style>
  <w:style w:type="paragraph" w:customStyle="1" w:styleId="C02C331A55904B84B2F7F5204C04FA7F">
    <w:name w:val="C02C331A55904B84B2F7F5204C04FA7F"/>
    <w:rsid w:val="00EB09C4"/>
  </w:style>
  <w:style w:type="paragraph" w:customStyle="1" w:styleId="3939F3FD7575402D84822E6C4465EC0E1">
    <w:name w:val="3939F3FD7575402D84822E6C4465EC0E1"/>
    <w:rsid w:val="00EB09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8457BFE72249469D30A6164687D62E1">
    <w:name w:val="238457BFE72249469D30A6164687D62E1"/>
    <w:rsid w:val="00EB09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C1418671D54D1F90E54E09004595A6">
    <w:name w:val="29C1418671D54D1F90E54E09004595A6"/>
    <w:rsid w:val="00EB09C4"/>
  </w:style>
  <w:style w:type="paragraph" w:customStyle="1" w:styleId="E4B502F562D842ED990C26A5FA577ADF">
    <w:name w:val="E4B502F562D842ED990C26A5FA577ADF"/>
    <w:rsid w:val="00EB09C4"/>
  </w:style>
  <w:style w:type="paragraph" w:customStyle="1" w:styleId="22AEA0FFB8CB413CB2A4E200CD367A65">
    <w:name w:val="22AEA0FFB8CB413CB2A4E200CD367A65"/>
    <w:rsid w:val="00EB09C4"/>
  </w:style>
  <w:style w:type="paragraph" w:customStyle="1" w:styleId="41D4AA23EB3C4846995BF24F35AB8F01">
    <w:name w:val="41D4AA23EB3C4846995BF24F35AB8F01"/>
    <w:rsid w:val="00EB09C4"/>
  </w:style>
  <w:style w:type="paragraph" w:customStyle="1" w:styleId="F8A3FBDC5DC1426C978A65567F4B3442">
    <w:name w:val="F8A3FBDC5DC1426C978A65567F4B3442"/>
    <w:rsid w:val="00EB09C4"/>
  </w:style>
  <w:style w:type="paragraph" w:customStyle="1" w:styleId="1473CA0197E54EBEB2472CB7652A2AE0">
    <w:name w:val="1473CA0197E54EBEB2472CB7652A2AE0"/>
    <w:rsid w:val="00EB09C4"/>
  </w:style>
  <w:style w:type="paragraph" w:customStyle="1" w:styleId="CBB5DF6EE39742C49A56DB40E59AECE6">
    <w:name w:val="CBB5DF6EE39742C49A56DB40E59AECE6"/>
    <w:rsid w:val="00EB09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2020-11-25T00:00:00</HeaderDate>
    <Office/>
    <Dnr>Fi2020/04540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77d6d94c-c54b-4ef2-90c6-65907e9db160</RD_Svarsid>
  </documentManagement>
</p:properties>
</file>

<file path=customXml/itemProps1.xml><?xml version="1.0" encoding="utf-8"?>
<ds:datastoreItem xmlns:ds="http://schemas.openxmlformats.org/officeDocument/2006/customXml" ds:itemID="{BB716795-249C-42B9-8238-EE91EF08CCFD}"/>
</file>

<file path=customXml/itemProps2.xml><?xml version="1.0" encoding="utf-8"?>
<ds:datastoreItem xmlns:ds="http://schemas.openxmlformats.org/officeDocument/2006/customXml" ds:itemID="{7E7FB859-0B9C-497F-B583-D6150DB66727}"/>
</file>

<file path=customXml/itemProps3.xml><?xml version="1.0" encoding="utf-8"?>
<ds:datastoreItem xmlns:ds="http://schemas.openxmlformats.org/officeDocument/2006/customXml" ds:itemID="{E8C545D1-8A2C-45C0-AB9C-2100733EC3BE}"/>
</file>

<file path=customXml/itemProps4.xml><?xml version="1.0" encoding="utf-8"?>
<ds:datastoreItem xmlns:ds="http://schemas.openxmlformats.org/officeDocument/2006/customXml" ds:itemID="{70276AA1-AB74-42B5-98F4-8A03F4E9BF7A}"/>
</file>

<file path=customXml/itemProps5.xml><?xml version="1.0" encoding="utf-8"?>
<ds:datastoreItem xmlns:ds="http://schemas.openxmlformats.org/officeDocument/2006/customXml" ds:itemID="{839530CB-909B-45CD-A58C-01E2C0354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511 - Plastpåseskatten.docx</dc:title>
  <dc:subject/>
  <dc:creator/>
  <cp:keywords/>
  <dc:description/>
  <cp:lastModifiedBy/>
  <cp:revision>1</cp:revision>
  <dcterms:created xsi:type="dcterms:W3CDTF">2020-11-25T10:05:00Z</dcterms:created>
  <dcterms:modified xsi:type="dcterms:W3CDTF">2020-11-25T08:07:00Z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