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99A94" w14:textId="7A22B403" w:rsidR="0051575A" w:rsidRDefault="0051575A" w:rsidP="0051575A">
      <w:pPr>
        <w:pStyle w:val="Rubrik"/>
      </w:pPr>
      <w:r>
        <w:t xml:space="preserve">Svar på </w:t>
      </w:r>
      <w:r w:rsidRPr="002A17B8">
        <w:t>fråga 2020/21:</w:t>
      </w:r>
      <w:r w:rsidR="00F047A3">
        <w:t>848</w:t>
      </w:r>
      <w:r w:rsidRPr="002A17B8">
        <w:t xml:space="preserve"> av </w:t>
      </w:r>
      <w:r w:rsidR="00F047A3">
        <w:t xml:space="preserve">Lars </w:t>
      </w:r>
      <w:proofErr w:type="spellStart"/>
      <w:r w:rsidR="00F047A3">
        <w:t>Hjälmered</w:t>
      </w:r>
      <w:proofErr w:type="spellEnd"/>
      <w:r w:rsidR="00F047A3">
        <w:t xml:space="preserve"> </w:t>
      </w:r>
      <w:r w:rsidRPr="002A17B8">
        <w:t>(</w:t>
      </w:r>
      <w:r w:rsidR="00F047A3">
        <w:t>M</w:t>
      </w:r>
      <w:r w:rsidRPr="002A17B8">
        <w:t>) För</w:t>
      </w:r>
      <w:r w:rsidR="00F047A3">
        <w:t>senade företagsstöd</w:t>
      </w:r>
      <w:r w:rsidRPr="00085E9B">
        <w:t xml:space="preserve"> </w:t>
      </w:r>
      <w:r w:rsidR="00767425">
        <w:t xml:space="preserve"> </w:t>
      </w:r>
      <w:bookmarkStart w:id="0" w:name="_GoBack"/>
      <w:bookmarkEnd w:id="0"/>
    </w:p>
    <w:p w14:paraId="52DB45F0" w14:textId="56999AB1" w:rsidR="00641DFB" w:rsidRPr="00767425" w:rsidRDefault="00641DFB" w:rsidP="00767425">
      <w:pPr>
        <w:rPr>
          <w:rFonts w:ascii="Garamond" w:hAnsi="Garamond"/>
          <w:sz w:val="24"/>
          <w:szCs w:val="24"/>
        </w:rPr>
      </w:pPr>
      <w:r w:rsidRPr="005B7A4D">
        <w:rPr>
          <w:rFonts w:ascii="Garamond" w:hAnsi="Garamond"/>
          <w:sz w:val="24"/>
          <w:szCs w:val="24"/>
        </w:rPr>
        <w:t xml:space="preserve">Lars </w:t>
      </w:r>
      <w:proofErr w:type="spellStart"/>
      <w:r w:rsidRPr="005B7A4D">
        <w:rPr>
          <w:rFonts w:ascii="Garamond" w:hAnsi="Garamond"/>
          <w:sz w:val="24"/>
          <w:szCs w:val="24"/>
        </w:rPr>
        <w:t>Hjälmered</w:t>
      </w:r>
      <w:proofErr w:type="spellEnd"/>
      <w:r w:rsidRPr="005B7A4D">
        <w:rPr>
          <w:rFonts w:ascii="Garamond" w:hAnsi="Garamond"/>
          <w:sz w:val="24"/>
          <w:szCs w:val="24"/>
        </w:rPr>
        <w:t xml:space="preserve"> </w:t>
      </w:r>
      <w:r w:rsidR="00C30F4F">
        <w:rPr>
          <w:rFonts w:ascii="Garamond" w:hAnsi="Garamond"/>
          <w:sz w:val="24"/>
          <w:szCs w:val="24"/>
        </w:rPr>
        <w:t>har frågat mig v</w:t>
      </w:r>
      <w:r w:rsidR="00C30F4F" w:rsidRPr="00767425">
        <w:rPr>
          <w:rFonts w:ascii="Garamond" w:hAnsi="Garamond"/>
          <w:sz w:val="24"/>
          <w:szCs w:val="24"/>
        </w:rPr>
        <w:t>ilka åtgärder jag avser att vidta för att företag inte ska gå i konkurs i</w:t>
      </w:r>
      <w:r w:rsidR="00767425" w:rsidRPr="00767425">
        <w:rPr>
          <w:rFonts w:ascii="Garamond" w:hAnsi="Garamond"/>
          <w:sz w:val="24"/>
          <w:szCs w:val="24"/>
        </w:rPr>
        <w:t xml:space="preserve"> </w:t>
      </w:r>
      <w:r w:rsidR="00C30F4F" w:rsidRPr="00767425">
        <w:rPr>
          <w:rFonts w:ascii="Garamond" w:hAnsi="Garamond"/>
          <w:sz w:val="24"/>
          <w:szCs w:val="24"/>
        </w:rPr>
        <w:t xml:space="preserve">väntan på att regeringen klarar ut detaljer i olika företagsstöd.  </w:t>
      </w:r>
    </w:p>
    <w:p w14:paraId="4E1BFA06" w14:textId="7F3E26B4" w:rsidR="005B7A4D" w:rsidRDefault="00773C12" w:rsidP="00773C12">
      <w:pPr>
        <w:rPr>
          <w:rFonts w:ascii="Garamond" w:hAnsi="Garamond"/>
          <w:sz w:val="24"/>
          <w:szCs w:val="24"/>
        </w:rPr>
      </w:pPr>
      <w:r w:rsidRPr="005B7A4D">
        <w:rPr>
          <w:rFonts w:ascii="Garamond" w:hAnsi="Garamond"/>
          <w:sz w:val="24"/>
          <w:szCs w:val="24"/>
        </w:rPr>
        <w:t xml:space="preserve">Under året har regeringen presenterat en rad stödåtgärder för att mildra konsekvenserna av </w:t>
      </w:r>
      <w:proofErr w:type="spellStart"/>
      <w:r w:rsidRPr="005B7A4D">
        <w:rPr>
          <w:rFonts w:ascii="Garamond" w:hAnsi="Garamond"/>
          <w:sz w:val="24"/>
          <w:szCs w:val="24"/>
        </w:rPr>
        <w:t>coronapandemin</w:t>
      </w:r>
      <w:proofErr w:type="spellEnd"/>
      <w:r w:rsidRPr="005B7A4D">
        <w:rPr>
          <w:rFonts w:ascii="Garamond" w:hAnsi="Garamond"/>
          <w:sz w:val="24"/>
          <w:szCs w:val="24"/>
        </w:rPr>
        <w:t xml:space="preserve"> för jobb och företag. Stöden</w:t>
      </w:r>
      <w:r w:rsidR="00B324E1" w:rsidRPr="005B7A4D">
        <w:rPr>
          <w:rFonts w:ascii="Garamond" w:hAnsi="Garamond"/>
          <w:sz w:val="24"/>
          <w:szCs w:val="24"/>
        </w:rPr>
        <w:t xml:space="preserve"> so</w:t>
      </w:r>
      <w:r w:rsidRPr="005B7A4D">
        <w:rPr>
          <w:rFonts w:ascii="Garamond" w:hAnsi="Garamond"/>
          <w:sz w:val="24"/>
          <w:szCs w:val="24"/>
        </w:rPr>
        <w:t>m tagits</w:t>
      </w:r>
      <w:r w:rsidR="00B324E1" w:rsidRPr="005B7A4D">
        <w:rPr>
          <w:rFonts w:ascii="Garamond" w:hAnsi="Garamond"/>
          <w:sz w:val="24"/>
          <w:szCs w:val="24"/>
        </w:rPr>
        <w:t xml:space="preserve"> fram </w:t>
      </w:r>
      <w:r w:rsidR="00766CE0" w:rsidRPr="005B7A4D">
        <w:rPr>
          <w:rFonts w:ascii="Garamond" w:hAnsi="Garamond"/>
          <w:sz w:val="24"/>
          <w:szCs w:val="24"/>
        </w:rPr>
        <w:t xml:space="preserve">har olika konstruktion och tar sikte på olika </w:t>
      </w:r>
      <w:r w:rsidR="00082970" w:rsidRPr="005B7A4D">
        <w:rPr>
          <w:rFonts w:ascii="Garamond" w:hAnsi="Garamond"/>
          <w:sz w:val="24"/>
          <w:szCs w:val="24"/>
        </w:rPr>
        <w:t xml:space="preserve">problem </w:t>
      </w:r>
      <w:r w:rsidR="00766CE0" w:rsidRPr="005B7A4D">
        <w:rPr>
          <w:rFonts w:ascii="Garamond" w:hAnsi="Garamond"/>
          <w:sz w:val="24"/>
          <w:szCs w:val="24"/>
        </w:rPr>
        <w:t>för att tillsammans skapa så bra förutsättningar som möjligt för landets företag att överbrygga de negativa</w:t>
      </w:r>
      <w:r w:rsidR="00DF611C" w:rsidRPr="005B7A4D">
        <w:rPr>
          <w:rFonts w:ascii="Garamond" w:hAnsi="Garamond"/>
          <w:sz w:val="24"/>
          <w:szCs w:val="24"/>
        </w:rPr>
        <w:t xml:space="preserve"> ekonomiska konsekvenserna av den pågående pandemin. </w:t>
      </w:r>
    </w:p>
    <w:p w14:paraId="0B7404F1" w14:textId="6E1A5508" w:rsidR="002840B3" w:rsidRPr="00B4726A" w:rsidRDefault="002840B3" w:rsidP="00B4726A">
      <w:pPr>
        <w:rPr>
          <w:rFonts w:ascii="Garamond" w:hAnsi="Garamond"/>
          <w:sz w:val="24"/>
          <w:szCs w:val="24"/>
        </w:rPr>
      </w:pPr>
      <w:r w:rsidRPr="00B4726A">
        <w:rPr>
          <w:sz w:val="24"/>
          <w:szCs w:val="24"/>
        </w:rPr>
        <w:t>Omsättningsstödet och omställningsstödet är stöd som basera</w:t>
      </w:r>
      <w:r w:rsidR="00C30F4F">
        <w:rPr>
          <w:sz w:val="24"/>
          <w:szCs w:val="24"/>
        </w:rPr>
        <w:t>s</w:t>
      </w:r>
      <w:r w:rsidRPr="00B4726A">
        <w:rPr>
          <w:sz w:val="24"/>
          <w:szCs w:val="24"/>
        </w:rPr>
        <w:t xml:space="preserve"> på ett omsättningstapp. Stödet vid korttidsarbete avser i</w:t>
      </w:r>
      <w:r w:rsidR="00C30F4F">
        <w:rPr>
          <w:sz w:val="24"/>
          <w:szCs w:val="24"/>
        </w:rPr>
        <w:t> </w:t>
      </w:r>
      <w:r w:rsidRPr="00B4726A">
        <w:rPr>
          <w:sz w:val="24"/>
          <w:szCs w:val="24"/>
        </w:rPr>
        <w:t>stället stöd för lönekostnader</w:t>
      </w:r>
      <w:r w:rsidRPr="00B4726A">
        <w:rPr>
          <w:rFonts w:ascii="Garamond" w:hAnsi="Garamond"/>
          <w:sz w:val="24"/>
          <w:szCs w:val="24"/>
        </w:rPr>
        <w:t>. </w:t>
      </w:r>
      <w:r w:rsidRPr="00B4726A">
        <w:rPr>
          <w:sz w:val="24"/>
          <w:szCs w:val="24"/>
        </w:rPr>
        <w:t>Därutöver har insatser bland annat gjorts för att stärka företagens lånefinansieringsmöjligheter och möjlighet till anstånd med skatteinbetalningar har införts. I samband med att smittspridningen tilltog under hösten meddelades att regeringen kommer föreslå att flera av stödåtgärderna förlängs.</w:t>
      </w:r>
    </w:p>
    <w:p w14:paraId="5EBDADFA" w14:textId="562B6B18" w:rsidR="002840B3" w:rsidRPr="00B4726A" w:rsidRDefault="002840B3" w:rsidP="00B4726A">
      <w:pPr>
        <w:rPr>
          <w:rFonts w:ascii="Garamond" w:hAnsi="Garamond"/>
          <w:sz w:val="24"/>
          <w:szCs w:val="24"/>
        </w:rPr>
      </w:pPr>
      <w:r w:rsidRPr="00B4726A">
        <w:rPr>
          <w:sz w:val="24"/>
          <w:szCs w:val="24"/>
        </w:rPr>
        <w:t xml:space="preserve">När det gäller den utökade möjligheten för företagen att få tillfälligt anstånd med inbetalning av preliminär skatt, arbetsgivaravgifter och mervärdesskatt hade Skatteverket den 30 november </w:t>
      </w:r>
      <w:r w:rsidR="00C30F4F">
        <w:rPr>
          <w:sz w:val="24"/>
          <w:szCs w:val="24"/>
        </w:rPr>
        <w:t xml:space="preserve">2020 </w:t>
      </w:r>
      <w:r w:rsidRPr="00B4726A">
        <w:rPr>
          <w:sz w:val="24"/>
          <w:szCs w:val="24"/>
        </w:rPr>
        <w:t xml:space="preserve">fattat 108 580 beslut om anstånd till 40 863 företag. Det totala anståndsbeloppet uppgick till 40 </w:t>
      </w:r>
      <w:r w:rsidR="00C30F4F">
        <w:rPr>
          <w:sz w:val="24"/>
          <w:szCs w:val="24"/>
        </w:rPr>
        <w:t>miljarder kronor</w:t>
      </w:r>
      <w:r w:rsidRPr="00B4726A">
        <w:rPr>
          <w:rFonts w:ascii="Garamond" w:hAnsi="Garamond"/>
          <w:sz w:val="24"/>
          <w:szCs w:val="24"/>
        </w:rPr>
        <w:t>. </w:t>
      </w:r>
      <w:r w:rsidRPr="00B4726A">
        <w:rPr>
          <w:sz w:val="24"/>
          <w:szCs w:val="24"/>
        </w:rPr>
        <w:t>Avseende stödet vid korttidsarbete hade närmare 73 000 ansökningar inkommit till Tillväxtverket den 9 december</w:t>
      </w:r>
      <w:r w:rsidR="00C30F4F">
        <w:rPr>
          <w:sz w:val="24"/>
          <w:szCs w:val="24"/>
        </w:rPr>
        <w:t xml:space="preserve"> 2020</w:t>
      </w:r>
      <w:r w:rsidRPr="00B4726A">
        <w:rPr>
          <w:sz w:val="24"/>
          <w:szCs w:val="24"/>
        </w:rPr>
        <w:t xml:space="preserve">. Det beviljade beloppet uppgår till nästan 32 </w:t>
      </w:r>
      <w:r w:rsidR="00C30F4F">
        <w:rPr>
          <w:sz w:val="24"/>
          <w:szCs w:val="24"/>
        </w:rPr>
        <w:t>miljarder kronor</w:t>
      </w:r>
      <w:r w:rsidRPr="00B4726A">
        <w:rPr>
          <w:sz w:val="24"/>
          <w:szCs w:val="24"/>
        </w:rPr>
        <w:t>. </w:t>
      </w:r>
    </w:p>
    <w:p w14:paraId="41D0079C" w14:textId="6FE87C70" w:rsidR="006B29E1" w:rsidRPr="005B7A4D" w:rsidRDefault="005B7A4D" w:rsidP="00B4726A">
      <w:pPr>
        <w:rPr>
          <w:rFonts w:ascii="Garamond" w:hAnsi="Garamond"/>
          <w:sz w:val="24"/>
          <w:szCs w:val="24"/>
        </w:rPr>
      </w:pPr>
      <w:r w:rsidRPr="005B7A4D">
        <w:rPr>
          <w:rFonts w:ascii="Garamond" w:hAnsi="Garamond"/>
          <w:sz w:val="24"/>
          <w:szCs w:val="24"/>
        </w:rPr>
        <w:lastRenderedPageBreak/>
        <w:t>För att möta söktrycket har de</w:t>
      </w:r>
      <w:r w:rsidR="00F712EB" w:rsidRPr="005B7A4D">
        <w:rPr>
          <w:rFonts w:ascii="Garamond" w:hAnsi="Garamond"/>
          <w:sz w:val="24"/>
          <w:szCs w:val="24"/>
        </w:rPr>
        <w:t xml:space="preserve"> handläggande myndigheterna</w:t>
      </w:r>
      <w:r w:rsidR="00773C12" w:rsidRPr="005B7A4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delvis </w:t>
      </w:r>
      <w:r w:rsidR="00F712EB" w:rsidRPr="005B7A4D">
        <w:rPr>
          <w:rFonts w:ascii="Garamond" w:hAnsi="Garamond"/>
          <w:sz w:val="24"/>
          <w:szCs w:val="24"/>
        </w:rPr>
        <w:t>behövt ställa om</w:t>
      </w:r>
      <w:r>
        <w:rPr>
          <w:rFonts w:ascii="Garamond" w:hAnsi="Garamond"/>
          <w:sz w:val="24"/>
          <w:szCs w:val="24"/>
        </w:rPr>
        <w:t xml:space="preserve"> sin verksamhet</w:t>
      </w:r>
      <w:r w:rsidRPr="005B7A4D">
        <w:rPr>
          <w:rFonts w:ascii="Garamond" w:hAnsi="Garamond"/>
          <w:sz w:val="24"/>
          <w:szCs w:val="24"/>
        </w:rPr>
        <w:t xml:space="preserve"> och anställa fler</w:t>
      </w:r>
      <w:r w:rsidR="00F712EB" w:rsidRPr="005B7A4D">
        <w:rPr>
          <w:rFonts w:ascii="Garamond" w:hAnsi="Garamond"/>
          <w:sz w:val="24"/>
          <w:szCs w:val="24"/>
        </w:rPr>
        <w:t>.</w:t>
      </w:r>
      <w:r w:rsidRPr="005B7A4D">
        <w:rPr>
          <w:rFonts w:ascii="Garamond" w:hAnsi="Garamond"/>
          <w:sz w:val="24"/>
          <w:szCs w:val="24"/>
        </w:rPr>
        <w:t xml:space="preserve"> På Tillväxtverket arbetar till exempel normalt 450 personer. Sedan den 1 april </w:t>
      </w:r>
      <w:r w:rsidR="00C30F4F">
        <w:rPr>
          <w:rFonts w:ascii="Garamond" w:hAnsi="Garamond"/>
          <w:sz w:val="24"/>
          <w:szCs w:val="24"/>
        </w:rPr>
        <w:t xml:space="preserve">2020 </w:t>
      </w:r>
      <w:r w:rsidRPr="005B7A4D">
        <w:rPr>
          <w:rFonts w:ascii="Garamond" w:hAnsi="Garamond"/>
          <w:sz w:val="24"/>
          <w:szCs w:val="24"/>
        </w:rPr>
        <w:t xml:space="preserve">har myndigheten anställt drygt 110 personer och lånat in ytterligare cirka 130 personer från andra myndigheter för att möta söktrycket. </w:t>
      </w:r>
    </w:p>
    <w:p w14:paraId="67882008" w14:textId="77777777" w:rsidR="00F30DD1" w:rsidRDefault="00F30DD1" w:rsidP="00F30DD1">
      <w:r>
        <w:t>Jag och regeringen följer noggrant de ekonomiska effekterna för företagen och överväger löpande behovet av erforderliga åtgärder för näringslivet.</w:t>
      </w:r>
    </w:p>
    <w:p w14:paraId="3D5F146C" w14:textId="77777777" w:rsidR="002840B3" w:rsidRDefault="002840B3" w:rsidP="002840B3">
      <w:pPr>
        <w:pStyle w:val="Normalwebb"/>
        <w:spacing w:after="0" w:line="324" w:lineRule="atLeast"/>
        <w:rPr>
          <w:sz w:val="27"/>
          <w:szCs w:val="27"/>
        </w:rPr>
      </w:pPr>
    </w:p>
    <w:p w14:paraId="636038C4" w14:textId="77777777" w:rsidR="00641DFB" w:rsidRPr="00A439F1" w:rsidRDefault="00641DFB" w:rsidP="00641DFB">
      <w:r w:rsidRPr="00E418EC">
        <w:t xml:space="preserve">Stockholm den </w:t>
      </w:r>
      <w:r>
        <w:t>16 december</w:t>
      </w:r>
      <w:r w:rsidRPr="00A439F1">
        <w:t xml:space="preserve"> 2020</w:t>
      </w:r>
    </w:p>
    <w:p w14:paraId="7D6EABB7" w14:textId="40EF1863" w:rsidR="00641DFB" w:rsidRDefault="00641DFB" w:rsidP="00641DFB">
      <w:pPr>
        <w:pStyle w:val="Brdtext"/>
      </w:pPr>
    </w:p>
    <w:p w14:paraId="19BE76A1" w14:textId="77777777" w:rsidR="00641DFB" w:rsidRPr="00A439F1" w:rsidRDefault="00641DFB" w:rsidP="00641DFB">
      <w:pPr>
        <w:pStyle w:val="Brdtext"/>
      </w:pPr>
      <w:r w:rsidRPr="00A439F1">
        <w:t xml:space="preserve">Ibrahim </w:t>
      </w:r>
      <w:proofErr w:type="spellStart"/>
      <w:r w:rsidRPr="00A439F1">
        <w:t>Baylan</w:t>
      </w:r>
      <w:proofErr w:type="spellEnd"/>
    </w:p>
    <w:p w14:paraId="7111CC66" w14:textId="77777777" w:rsidR="00641DFB" w:rsidRPr="00B57987" w:rsidRDefault="00641DFB" w:rsidP="00D46917"/>
    <w:sectPr w:rsidR="00641DFB" w:rsidRPr="00B57987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8AC43" w14:textId="77777777" w:rsidR="003821F7" w:rsidRDefault="003821F7" w:rsidP="00A87A54">
      <w:pPr>
        <w:spacing w:after="0" w:line="240" w:lineRule="auto"/>
      </w:pPr>
      <w:r>
        <w:separator/>
      </w:r>
    </w:p>
  </w:endnote>
  <w:endnote w:type="continuationSeparator" w:id="0">
    <w:p w14:paraId="6A7713DA" w14:textId="77777777" w:rsidR="003821F7" w:rsidRDefault="003821F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6D516" w14:textId="77777777" w:rsidR="00640BC1" w:rsidRDefault="00640BC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7CE2D8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E60EF6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01EBDB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BB52A2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65FC04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89FAF9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AFEB62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EF5B8B3" w14:textId="77777777" w:rsidTr="00C26068">
      <w:trPr>
        <w:trHeight w:val="227"/>
      </w:trPr>
      <w:tc>
        <w:tcPr>
          <w:tcW w:w="4074" w:type="dxa"/>
        </w:tcPr>
        <w:p w14:paraId="01202C7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A57A22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3BB5EE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7455B" w14:textId="77777777" w:rsidR="003821F7" w:rsidRDefault="003821F7" w:rsidP="00A87A54">
      <w:pPr>
        <w:spacing w:after="0" w:line="240" w:lineRule="auto"/>
      </w:pPr>
      <w:r>
        <w:separator/>
      </w:r>
    </w:p>
  </w:footnote>
  <w:footnote w:type="continuationSeparator" w:id="0">
    <w:p w14:paraId="780159C3" w14:textId="77777777" w:rsidR="003821F7" w:rsidRDefault="003821F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1243D" w14:textId="77777777" w:rsidR="00640BC1" w:rsidRDefault="00640BC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C5452" w14:textId="77777777" w:rsidR="00640BC1" w:rsidRDefault="00640BC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D44BC" w14:paraId="512CD246" w14:textId="77777777" w:rsidTr="00C93EBA">
      <w:trPr>
        <w:trHeight w:val="227"/>
      </w:trPr>
      <w:tc>
        <w:tcPr>
          <w:tcW w:w="5534" w:type="dxa"/>
        </w:tcPr>
        <w:p w14:paraId="607D406A" w14:textId="77777777" w:rsidR="009D44BC" w:rsidRPr="007D73AB" w:rsidRDefault="009D44BC">
          <w:pPr>
            <w:pStyle w:val="Sidhuvud"/>
          </w:pPr>
        </w:p>
      </w:tc>
      <w:tc>
        <w:tcPr>
          <w:tcW w:w="3170" w:type="dxa"/>
          <w:vAlign w:val="bottom"/>
        </w:tcPr>
        <w:p w14:paraId="401D0437" w14:textId="77777777" w:rsidR="009D44BC" w:rsidRPr="007D73AB" w:rsidRDefault="009D44BC" w:rsidP="00340DE0">
          <w:pPr>
            <w:pStyle w:val="Sidhuvud"/>
          </w:pPr>
        </w:p>
      </w:tc>
      <w:tc>
        <w:tcPr>
          <w:tcW w:w="1134" w:type="dxa"/>
        </w:tcPr>
        <w:p w14:paraId="3437866D" w14:textId="77777777" w:rsidR="009D44BC" w:rsidRDefault="009D44BC" w:rsidP="005A703A">
          <w:pPr>
            <w:pStyle w:val="Sidhuvud"/>
          </w:pPr>
        </w:p>
      </w:tc>
    </w:tr>
    <w:tr w:rsidR="009D44BC" w14:paraId="14DFD32D" w14:textId="77777777" w:rsidTr="00C93EBA">
      <w:trPr>
        <w:trHeight w:val="1928"/>
      </w:trPr>
      <w:tc>
        <w:tcPr>
          <w:tcW w:w="5534" w:type="dxa"/>
        </w:tcPr>
        <w:p w14:paraId="3F8B96A1" w14:textId="77777777" w:rsidR="009D44BC" w:rsidRPr="00340DE0" w:rsidRDefault="009D44B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B7B6D22" wp14:editId="291691D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91E781A" w14:textId="77777777" w:rsidR="009D44BC" w:rsidRPr="00710A6C" w:rsidRDefault="009D44BC" w:rsidP="00EE3C0F">
          <w:pPr>
            <w:pStyle w:val="Sidhuvud"/>
            <w:rPr>
              <w:b/>
            </w:rPr>
          </w:pPr>
        </w:p>
        <w:p w14:paraId="50F26093" w14:textId="77777777" w:rsidR="009D44BC" w:rsidRDefault="009D44BC" w:rsidP="00EE3C0F">
          <w:pPr>
            <w:pStyle w:val="Sidhuvud"/>
          </w:pPr>
        </w:p>
        <w:p w14:paraId="7D6FCD27" w14:textId="77777777" w:rsidR="009D44BC" w:rsidRDefault="009D44BC" w:rsidP="00EE3C0F">
          <w:pPr>
            <w:pStyle w:val="Sidhuvud"/>
          </w:pPr>
        </w:p>
        <w:p w14:paraId="451E44A2" w14:textId="77777777" w:rsidR="009D44BC" w:rsidRDefault="009D44B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51BA31DE76C497CB868F95F5A585A8B"/>
            </w:placeholder>
            <w:showingPlcHdr/>
            <w:dataBinding w:prefixMappings="xmlns:ns0='http://lp/documentinfo/RK' " w:xpath="/ns0:DocumentInfo[1]/ns0:BaseInfo[1]/ns0:Dnr[1]" w:storeItemID="{CB64F2CA-E2D4-4131-9591-F8F1CD05802D}"/>
            <w:text/>
          </w:sdtPr>
          <w:sdtEndPr/>
          <w:sdtContent>
            <w:p w14:paraId="353BD13F" w14:textId="508F5F7E" w:rsidR="009D44BC" w:rsidRDefault="00654EA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3BC027184D3405C99F108EC944DC7C3"/>
            </w:placeholder>
            <w:dataBinding w:prefixMappings="xmlns:ns0='http://lp/documentinfo/RK' " w:xpath="/ns0:DocumentInfo[1]/ns0:BaseInfo[1]/ns0:DocNumber[1]" w:storeItemID="{CB64F2CA-E2D4-4131-9591-F8F1CD05802D}"/>
            <w:text/>
          </w:sdtPr>
          <w:sdtEndPr/>
          <w:sdtContent>
            <w:p w14:paraId="52D721EC" w14:textId="076102CC" w:rsidR="009D44BC" w:rsidRDefault="00640BC1" w:rsidP="00EE3C0F">
              <w:pPr>
                <w:pStyle w:val="Sidhuvud"/>
              </w:pPr>
              <w:r>
                <w:t>N2020/02943</w:t>
              </w:r>
            </w:p>
          </w:sdtContent>
        </w:sdt>
        <w:p w14:paraId="223D31E1" w14:textId="77777777" w:rsidR="009D44BC" w:rsidRDefault="009D44BC" w:rsidP="00EE3C0F">
          <w:pPr>
            <w:pStyle w:val="Sidhuvud"/>
          </w:pPr>
        </w:p>
      </w:tc>
      <w:tc>
        <w:tcPr>
          <w:tcW w:w="1134" w:type="dxa"/>
        </w:tcPr>
        <w:p w14:paraId="20AF41BB" w14:textId="77777777" w:rsidR="009D44BC" w:rsidRDefault="009D44BC" w:rsidP="0094502D">
          <w:pPr>
            <w:pStyle w:val="Sidhuvud"/>
          </w:pPr>
        </w:p>
        <w:p w14:paraId="7E797739" w14:textId="77777777" w:rsidR="009D44BC" w:rsidRPr="0094502D" w:rsidRDefault="009D44BC" w:rsidP="00EC71A6">
          <w:pPr>
            <w:pStyle w:val="Sidhuvud"/>
          </w:pPr>
        </w:p>
      </w:tc>
    </w:tr>
    <w:tr w:rsidR="009D44BC" w14:paraId="41EF8C27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33691AFB93694481B3C61F924E9A6E4A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9B5166C" w14:textId="77777777" w:rsidR="0051575A" w:rsidRPr="0051575A" w:rsidRDefault="0051575A" w:rsidP="00340DE0">
              <w:pPr>
                <w:pStyle w:val="Sidhuvud"/>
                <w:rPr>
                  <w:b/>
                </w:rPr>
              </w:pPr>
              <w:r w:rsidRPr="0051575A">
                <w:rPr>
                  <w:b/>
                </w:rPr>
                <w:t>Näringsdepartementet</w:t>
              </w:r>
            </w:p>
            <w:p w14:paraId="632A2C76" w14:textId="1C000D5E" w:rsidR="00554A86" w:rsidRPr="00554A86" w:rsidRDefault="0051575A" w:rsidP="004A31DB">
              <w:pPr>
                <w:pStyle w:val="Sidhuvud"/>
              </w:pPr>
              <w:r w:rsidRPr="0051575A">
                <w:t>Näringsminister</w:t>
              </w:r>
              <w:r w:rsidR="004A31DB">
                <w:t>n</w:t>
              </w: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46B15DB0528C4CC3B892979B23D11996"/>
            </w:placeholder>
            <w:dataBinding w:prefixMappings="xmlns:ns0='http://lp/documentinfo/RK' " w:xpath="/ns0:DocumentInfo[1]/ns0:BaseInfo[1]/ns0:Recipient[1]" w:storeItemID="{CB64F2CA-E2D4-4131-9591-F8F1CD05802D}"/>
            <w:text w:multiLine="1"/>
          </w:sdtPr>
          <w:sdtEndPr/>
          <w:sdtContent>
            <w:p w14:paraId="63F8950A" w14:textId="77777777" w:rsidR="009D44BC" w:rsidRDefault="009D44BC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527A893B" w14:textId="77777777" w:rsidR="009D44BC" w:rsidRDefault="009D44BC" w:rsidP="003E6020">
          <w:pPr>
            <w:pStyle w:val="Sidhuvud"/>
          </w:pPr>
        </w:p>
      </w:tc>
    </w:tr>
  </w:tbl>
  <w:p w14:paraId="1DE0875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BC"/>
    <w:rsid w:val="00000290"/>
    <w:rsid w:val="00001068"/>
    <w:rsid w:val="0000154D"/>
    <w:rsid w:val="0000315C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176BA"/>
    <w:rsid w:val="000203B0"/>
    <w:rsid w:val="000205ED"/>
    <w:rsid w:val="000241FA"/>
    <w:rsid w:val="00025992"/>
    <w:rsid w:val="00026711"/>
    <w:rsid w:val="00027089"/>
    <w:rsid w:val="0002708E"/>
    <w:rsid w:val="0002763D"/>
    <w:rsid w:val="00030E83"/>
    <w:rsid w:val="0003679E"/>
    <w:rsid w:val="00041EDC"/>
    <w:rsid w:val="00042CE5"/>
    <w:rsid w:val="0004352E"/>
    <w:rsid w:val="00045CA1"/>
    <w:rsid w:val="0004736F"/>
    <w:rsid w:val="00051341"/>
    <w:rsid w:val="00053CAA"/>
    <w:rsid w:val="00055875"/>
    <w:rsid w:val="000570BD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76E5"/>
    <w:rsid w:val="00080631"/>
    <w:rsid w:val="00082374"/>
    <w:rsid w:val="00082970"/>
    <w:rsid w:val="00085E9B"/>
    <w:rsid w:val="000862E0"/>
    <w:rsid w:val="000873C3"/>
    <w:rsid w:val="00093408"/>
    <w:rsid w:val="00093BBF"/>
    <w:rsid w:val="0009435C"/>
    <w:rsid w:val="000956BF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02A7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7A93"/>
    <w:rsid w:val="00101DE6"/>
    <w:rsid w:val="001055DA"/>
    <w:rsid w:val="00106F29"/>
    <w:rsid w:val="00111F38"/>
    <w:rsid w:val="00112E37"/>
    <w:rsid w:val="00113168"/>
    <w:rsid w:val="0011324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20D7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6FE1"/>
    <w:rsid w:val="001D761A"/>
    <w:rsid w:val="001E095D"/>
    <w:rsid w:val="001E0BD5"/>
    <w:rsid w:val="001E1A13"/>
    <w:rsid w:val="001E20CC"/>
    <w:rsid w:val="001E3219"/>
    <w:rsid w:val="001E3D83"/>
    <w:rsid w:val="001E3DA6"/>
    <w:rsid w:val="001E5DF7"/>
    <w:rsid w:val="001E6477"/>
    <w:rsid w:val="001E72EE"/>
    <w:rsid w:val="001F0629"/>
    <w:rsid w:val="001F0736"/>
    <w:rsid w:val="001F4302"/>
    <w:rsid w:val="001F4DD3"/>
    <w:rsid w:val="001F50BE"/>
    <w:rsid w:val="001F525B"/>
    <w:rsid w:val="001F6BBE"/>
    <w:rsid w:val="00200A8D"/>
    <w:rsid w:val="00201498"/>
    <w:rsid w:val="002017D9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1F35"/>
    <w:rsid w:val="00222258"/>
    <w:rsid w:val="00223039"/>
    <w:rsid w:val="00223AD6"/>
    <w:rsid w:val="0022666A"/>
    <w:rsid w:val="00227E43"/>
    <w:rsid w:val="00231396"/>
    <w:rsid w:val="002315F5"/>
    <w:rsid w:val="00232EC3"/>
    <w:rsid w:val="0023328F"/>
    <w:rsid w:val="00233D52"/>
    <w:rsid w:val="00237147"/>
    <w:rsid w:val="00242AD1"/>
    <w:rsid w:val="00244038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17A6"/>
    <w:rsid w:val="00282263"/>
    <w:rsid w:val="002823E6"/>
    <w:rsid w:val="00282417"/>
    <w:rsid w:val="00282D27"/>
    <w:rsid w:val="0028378E"/>
    <w:rsid w:val="002840B3"/>
    <w:rsid w:val="00287F0D"/>
    <w:rsid w:val="00292420"/>
    <w:rsid w:val="00296B7A"/>
    <w:rsid w:val="002974DC"/>
    <w:rsid w:val="002A0CB3"/>
    <w:rsid w:val="002A17B8"/>
    <w:rsid w:val="002A39EF"/>
    <w:rsid w:val="002A6820"/>
    <w:rsid w:val="002A6E4F"/>
    <w:rsid w:val="002A7D7B"/>
    <w:rsid w:val="002B00E5"/>
    <w:rsid w:val="002B6849"/>
    <w:rsid w:val="002C1D37"/>
    <w:rsid w:val="002C2A30"/>
    <w:rsid w:val="002C4348"/>
    <w:rsid w:val="002C476F"/>
    <w:rsid w:val="002C5B48"/>
    <w:rsid w:val="002D014F"/>
    <w:rsid w:val="002D0F4F"/>
    <w:rsid w:val="002D2647"/>
    <w:rsid w:val="002D4298"/>
    <w:rsid w:val="002D4829"/>
    <w:rsid w:val="002D5333"/>
    <w:rsid w:val="002D6541"/>
    <w:rsid w:val="002E04B9"/>
    <w:rsid w:val="002E150B"/>
    <w:rsid w:val="002E2C89"/>
    <w:rsid w:val="002E3609"/>
    <w:rsid w:val="002E4D3F"/>
    <w:rsid w:val="002E5668"/>
    <w:rsid w:val="002E61A5"/>
    <w:rsid w:val="002E73F9"/>
    <w:rsid w:val="002F1729"/>
    <w:rsid w:val="002F3675"/>
    <w:rsid w:val="002F59E0"/>
    <w:rsid w:val="002F66A6"/>
    <w:rsid w:val="002F6991"/>
    <w:rsid w:val="00300342"/>
    <w:rsid w:val="0030178A"/>
    <w:rsid w:val="003050DB"/>
    <w:rsid w:val="00310561"/>
    <w:rsid w:val="00311444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3363"/>
    <w:rsid w:val="00333BB6"/>
    <w:rsid w:val="003342B4"/>
    <w:rsid w:val="00336CD1"/>
    <w:rsid w:val="00340DE0"/>
    <w:rsid w:val="00341393"/>
    <w:rsid w:val="00341F47"/>
    <w:rsid w:val="0034210D"/>
    <w:rsid w:val="00342327"/>
    <w:rsid w:val="0034250B"/>
    <w:rsid w:val="00344234"/>
    <w:rsid w:val="00344420"/>
    <w:rsid w:val="0034750A"/>
    <w:rsid w:val="00347C69"/>
    <w:rsid w:val="00347E11"/>
    <w:rsid w:val="003503DD"/>
    <w:rsid w:val="00350696"/>
    <w:rsid w:val="00350C92"/>
    <w:rsid w:val="003542C5"/>
    <w:rsid w:val="00360397"/>
    <w:rsid w:val="00361D0C"/>
    <w:rsid w:val="0036254A"/>
    <w:rsid w:val="00364644"/>
    <w:rsid w:val="00365461"/>
    <w:rsid w:val="00370311"/>
    <w:rsid w:val="00370950"/>
    <w:rsid w:val="00380663"/>
    <w:rsid w:val="00382031"/>
    <w:rsid w:val="003821F7"/>
    <w:rsid w:val="003853E3"/>
    <w:rsid w:val="0038587E"/>
    <w:rsid w:val="003862EC"/>
    <w:rsid w:val="00387C9C"/>
    <w:rsid w:val="00392ED4"/>
    <w:rsid w:val="00393680"/>
    <w:rsid w:val="00394D4C"/>
    <w:rsid w:val="00395D9F"/>
    <w:rsid w:val="003971B3"/>
    <w:rsid w:val="00397242"/>
    <w:rsid w:val="003A0205"/>
    <w:rsid w:val="003A1315"/>
    <w:rsid w:val="003A2E73"/>
    <w:rsid w:val="003A3071"/>
    <w:rsid w:val="003A3A54"/>
    <w:rsid w:val="003A5969"/>
    <w:rsid w:val="003A5C58"/>
    <w:rsid w:val="003B0C81"/>
    <w:rsid w:val="003B201F"/>
    <w:rsid w:val="003C1812"/>
    <w:rsid w:val="003C36FA"/>
    <w:rsid w:val="003C7BE0"/>
    <w:rsid w:val="003D0DD3"/>
    <w:rsid w:val="003D17EF"/>
    <w:rsid w:val="003D1E32"/>
    <w:rsid w:val="003D3535"/>
    <w:rsid w:val="003D4246"/>
    <w:rsid w:val="003D4CA1"/>
    <w:rsid w:val="003D4D9F"/>
    <w:rsid w:val="003D6C46"/>
    <w:rsid w:val="003D7B03"/>
    <w:rsid w:val="003E30BD"/>
    <w:rsid w:val="003E38CE"/>
    <w:rsid w:val="003E508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201"/>
    <w:rsid w:val="00404DB4"/>
    <w:rsid w:val="004060B1"/>
    <w:rsid w:val="004101F1"/>
    <w:rsid w:val="0041093C"/>
    <w:rsid w:val="0041223B"/>
    <w:rsid w:val="004137EE"/>
    <w:rsid w:val="00413A4E"/>
    <w:rsid w:val="00415163"/>
    <w:rsid w:val="00415273"/>
    <w:rsid w:val="004157BE"/>
    <w:rsid w:val="004159D9"/>
    <w:rsid w:val="0042068E"/>
    <w:rsid w:val="00421FF6"/>
    <w:rsid w:val="00422030"/>
    <w:rsid w:val="00422A7F"/>
    <w:rsid w:val="00426213"/>
    <w:rsid w:val="00430E18"/>
    <w:rsid w:val="00431A7B"/>
    <w:rsid w:val="0043250A"/>
    <w:rsid w:val="0043623F"/>
    <w:rsid w:val="00437459"/>
    <w:rsid w:val="00441D70"/>
    <w:rsid w:val="004425C2"/>
    <w:rsid w:val="00443D3C"/>
    <w:rsid w:val="004451EF"/>
    <w:rsid w:val="00445604"/>
    <w:rsid w:val="00446BAE"/>
    <w:rsid w:val="004508BA"/>
    <w:rsid w:val="004557F3"/>
    <w:rsid w:val="00455A8A"/>
    <w:rsid w:val="0045607E"/>
    <w:rsid w:val="00456DC3"/>
    <w:rsid w:val="004601EF"/>
    <w:rsid w:val="0046337E"/>
    <w:rsid w:val="00464048"/>
    <w:rsid w:val="00464CA1"/>
    <w:rsid w:val="004660C8"/>
    <w:rsid w:val="00467DEF"/>
    <w:rsid w:val="00471AB6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0846"/>
    <w:rsid w:val="004911D9"/>
    <w:rsid w:val="00491796"/>
    <w:rsid w:val="00493416"/>
    <w:rsid w:val="00496E55"/>
    <w:rsid w:val="0049768A"/>
    <w:rsid w:val="004A16DE"/>
    <w:rsid w:val="004A31DB"/>
    <w:rsid w:val="004A33C6"/>
    <w:rsid w:val="004A45C3"/>
    <w:rsid w:val="004A66B1"/>
    <w:rsid w:val="004A7DC4"/>
    <w:rsid w:val="004B10FB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497A"/>
    <w:rsid w:val="004F5640"/>
    <w:rsid w:val="004F6525"/>
    <w:rsid w:val="004F6FE2"/>
    <w:rsid w:val="004F79F2"/>
    <w:rsid w:val="004F7B5B"/>
    <w:rsid w:val="005011D9"/>
    <w:rsid w:val="00501A69"/>
    <w:rsid w:val="0050238B"/>
    <w:rsid w:val="0050418B"/>
    <w:rsid w:val="00505905"/>
    <w:rsid w:val="00507540"/>
    <w:rsid w:val="00511A1B"/>
    <w:rsid w:val="00511A68"/>
    <w:rsid w:val="005121C0"/>
    <w:rsid w:val="00513E7D"/>
    <w:rsid w:val="00514A67"/>
    <w:rsid w:val="0051575A"/>
    <w:rsid w:val="00515CD0"/>
    <w:rsid w:val="00520A46"/>
    <w:rsid w:val="00521192"/>
    <w:rsid w:val="0052127C"/>
    <w:rsid w:val="00526AEB"/>
    <w:rsid w:val="005302E0"/>
    <w:rsid w:val="005434BA"/>
    <w:rsid w:val="00544738"/>
    <w:rsid w:val="005456E4"/>
    <w:rsid w:val="00547B89"/>
    <w:rsid w:val="00551027"/>
    <w:rsid w:val="00554A86"/>
    <w:rsid w:val="005568AF"/>
    <w:rsid w:val="00556AF5"/>
    <w:rsid w:val="005606BC"/>
    <w:rsid w:val="0056203F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2AFB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06A1"/>
    <w:rsid w:val="005B115A"/>
    <w:rsid w:val="005B537F"/>
    <w:rsid w:val="005B78DD"/>
    <w:rsid w:val="005B7A4D"/>
    <w:rsid w:val="005C120D"/>
    <w:rsid w:val="005C15B3"/>
    <w:rsid w:val="005C6F80"/>
    <w:rsid w:val="005D0338"/>
    <w:rsid w:val="005D07C2"/>
    <w:rsid w:val="005E2F29"/>
    <w:rsid w:val="005E400D"/>
    <w:rsid w:val="005E49D4"/>
    <w:rsid w:val="005E4E79"/>
    <w:rsid w:val="005E5CE7"/>
    <w:rsid w:val="005E790C"/>
    <w:rsid w:val="005F08C5"/>
    <w:rsid w:val="00600643"/>
    <w:rsid w:val="0060161C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0C8E"/>
    <w:rsid w:val="00631F82"/>
    <w:rsid w:val="00633B59"/>
    <w:rsid w:val="00634EF4"/>
    <w:rsid w:val="006357D0"/>
    <w:rsid w:val="006358C8"/>
    <w:rsid w:val="00640BC1"/>
    <w:rsid w:val="0064133A"/>
    <w:rsid w:val="006416D1"/>
    <w:rsid w:val="00641DFB"/>
    <w:rsid w:val="00646C64"/>
    <w:rsid w:val="00647FD7"/>
    <w:rsid w:val="00650080"/>
    <w:rsid w:val="00651F17"/>
    <w:rsid w:val="0065382D"/>
    <w:rsid w:val="00654B4D"/>
    <w:rsid w:val="00654EA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6FFF"/>
    <w:rsid w:val="00685C94"/>
    <w:rsid w:val="00691AEE"/>
    <w:rsid w:val="006923BD"/>
    <w:rsid w:val="0069523C"/>
    <w:rsid w:val="006962CA"/>
    <w:rsid w:val="00696A95"/>
    <w:rsid w:val="006A09DA"/>
    <w:rsid w:val="006A1120"/>
    <w:rsid w:val="006A1835"/>
    <w:rsid w:val="006A2625"/>
    <w:rsid w:val="006B29E1"/>
    <w:rsid w:val="006B3817"/>
    <w:rsid w:val="006B4A30"/>
    <w:rsid w:val="006B7569"/>
    <w:rsid w:val="006C077A"/>
    <w:rsid w:val="006C28EE"/>
    <w:rsid w:val="006C4FF1"/>
    <w:rsid w:val="006D2998"/>
    <w:rsid w:val="006D3188"/>
    <w:rsid w:val="006D5159"/>
    <w:rsid w:val="006D6779"/>
    <w:rsid w:val="006E08FC"/>
    <w:rsid w:val="006E0BBC"/>
    <w:rsid w:val="006E14FD"/>
    <w:rsid w:val="006E7233"/>
    <w:rsid w:val="006F2588"/>
    <w:rsid w:val="00710A6C"/>
    <w:rsid w:val="00710D98"/>
    <w:rsid w:val="00711CE9"/>
    <w:rsid w:val="00712266"/>
    <w:rsid w:val="00712593"/>
    <w:rsid w:val="00712D82"/>
    <w:rsid w:val="00714B09"/>
    <w:rsid w:val="00716E22"/>
    <w:rsid w:val="007171AB"/>
    <w:rsid w:val="007206B0"/>
    <w:rsid w:val="00721125"/>
    <w:rsid w:val="007213D0"/>
    <w:rsid w:val="007219C0"/>
    <w:rsid w:val="00731C75"/>
    <w:rsid w:val="00732599"/>
    <w:rsid w:val="00732E34"/>
    <w:rsid w:val="00741193"/>
    <w:rsid w:val="00743E09"/>
    <w:rsid w:val="00744FCC"/>
    <w:rsid w:val="00747B9C"/>
    <w:rsid w:val="00750C93"/>
    <w:rsid w:val="00754E24"/>
    <w:rsid w:val="00757B3B"/>
    <w:rsid w:val="007614CD"/>
    <w:rsid w:val="007618C5"/>
    <w:rsid w:val="00764FA6"/>
    <w:rsid w:val="00765294"/>
    <w:rsid w:val="00766CE0"/>
    <w:rsid w:val="00767425"/>
    <w:rsid w:val="00773075"/>
    <w:rsid w:val="00773C12"/>
    <w:rsid w:val="00773F36"/>
    <w:rsid w:val="00775BF6"/>
    <w:rsid w:val="00776254"/>
    <w:rsid w:val="007769FC"/>
    <w:rsid w:val="00777431"/>
    <w:rsid w:val="00777CFF"/>
    <w:rsid w:val="007815BC"/>
    <w:rsid w:val="0078264A"/>
    <w:rsid w:val="00782B3F"/>
    <w:rsid w:val="00782E3C"/>
    <w:rsid w:val="007846BA"/>
    <w:rsid w:val="007900CC"/>
    <w:rsid w:val="00791180"/>
    <w:rsid w:val="00795F2D"/>
    <w:rsid w:val="0079641B"/>
    <w:rsid w:val="00797A90"/>
    <w:rsid w:val="007A05BF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57D"/>
    <w:rsid w:val="007D4BCF"/>
    <w:rsid w:val="007D73AB"/>
    <w:rsid w:val="007D790E"/>
    <w:rsid w:val="007E19A0"/>
    <w:rsid w:val="007E264B"/>
    <w:rsid w:val="007E2712"/>
    <w:rsid w:val="007E4A9C"/>
    <w:rsid w:val="007E5516"/>
    <w:rsid w:val="007E7EE2"/>
    <w:rsid w:val="007F06CA"/>
    <w:rsid w:val="007F0DD0"/>
    <w:rsid w:val="007F209D"/>
    <w:rsid w:val="007F61D0"/>
    <w:rsid w:val="00801AB6"/>
    <w:rsid w:val="0080228F"/>
    <w:rsid w:val="00804C1B"/>
    <w:rsid w:val="00804FFA"/>
    <w:rsid w:val="0080595A"/>
    <w:rsid w:val="0080608A"/>
    <w:rsid w:val="008150A6"/>
    <w:rsid w:val="00815A8F"/>
    <w:rsid w:val="00817098"/>
    <w:rsid w:val="008178E6"/>
    <w:rsid w:val="00820F5A"/>
    <w:rsid w:val="0082249C"/>
    <w:rsid w:val="0082356A"/>
    <w:rsid w:val="00824CCE"/>
    <w:rsid w:val="00830B7B"/>
    <w:rsid w:val="00832661"/>
    <w:rsid w:val="008349AA"/>
    <w:rsid w:val="008375D5"/>
    <w:rsid w:val="00841486"/>
    <w:rsid w:val="00842BC9"/>
    <w:rsid w:val="008431AF"/>
    <w:rsid w:val="008434D4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A31"/>
    <w:rsid w:val="00881BC6"/>
    <w:rsid w:val="008860CC"/>
    <w:rsid w:val="00886EEE"/>
    <w:rsid w:val="00887F86"/>
    <w:rsid w:val="00890876"/>
    <w:rsid w:val="00890D98"/>
    <w:rsid w:val="00891929"/>
    <w:rsid w:val="00893029"/>
    <w:rsid w:val="0089514A"/>
    <w:rsid w:val="00895C2A"/>
    <w:rsid w:val="008A03E9"/>
    <w:rsid w:val="008A0A0D"/>
    <w:rsid w:val="008A3961"/>
    <w:rsid w:val="008A3F8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5E6D"/>
    <w:rsid w:val="008C6717"/>
    <w:rsid w:val="008C7433"/>
    <w:rsid w:val="008D0305"/>
    <w:rsid w:val="008D0A21"/>
    <w:rsid w:val="008D2D6B"/>
    <w:rsid w:val="008D3090"/>
    <w:rsid w:val="008D4306"/>
    <w:rsid w:val="008D4508"/>
    <w:rsid w:val="008D4DC4"/>
    <w:rsid w:val="008D5A0F"/>
    <w:rsid w:val="008D7CAF"/>
    <w:rsid w:val="008E02EE"/>
    <w:rsid w:val="008E361A"/>
    <w:rsid w:val="008E6516"/>
    <w:rsid w:val="008E65A8"/>
    <w:rsid w:val="008E77D6"/>
    <w:rsid w:val="0090273C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6953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4BC"/>
    <w:rsid w:val="009D4E9F"/>
    <w:rsid w:val="009D5D40"/>
    <w:rsid w:val="009D6B1B"/>
    <w:rsid w:val="009E107B"/>
    <w:rsid w:val="009E18D6"/>
    <w:rsid w:val="009E33D7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54E6"/>
    <w:rsid w:val="00A2019A"/>
    <w:rsid w:val="00A2322F"/>
    <w:rsid w:val="00A23493"/>
    <w:rsid w:val="00A2416A"/>
    <w:rsid w:val="00A3024C"/>
    <w:rsid w:val="00A30E06"/>
    <w:rsid w:val="00A3137A"/>
    <w:rsid w:val="00A3270B"/>
    <w:rsid w:val="00A333A9"/>
    <w:rsid w:val="00A379E4"/>
    <w:rsid w:val="00A423F2"/>
    <w:rsid w:val="00A42F07"/>
    <w:rsid w:val="00A439F1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4C3C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2A15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2A71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9C1"/>
    <w:rsid w:val="00AF4853"/>
    <w:rsid w:val="00AF53B9"/>
    <w:rsid w:val="00AF55C9"/>
    <w:rsid w:val="00B00702"/>
    <w:rsid w:val="00B0110B"/>
    <w:rsid w:val="00B0234E"/>
    <w:rsid w:val="00B06751"/>
    <w:rsid w:val="00B07931"/>
    <w:rsid w:val="00B13241"/>
    <w:rsid w:val="00B13699"/>
    <w:rsid w:val="00B13BEA"/>
    <w:rsid w:val="00B149E2"/>
    <w:rsid w:val="00B2131A"/>
    <w:rsid w:val="00B2169D"/>
    <w:rsid w:val="00B21CBB"/>
    <w:rsid w:val="00B25084"/>
    <w:rsid w:val="00B2554D"/>
    <w:rsid w:val="00B2606D"/>
    <w:rsid w:val="00B263C0"/>
    <w:rsid w:val="00B316CA"/>
    <w:rsid w:val="00B31BFB"/>
    <w:rsid w:val="00B324E1"/>
    <w:rsid w:val="00B3528F"/>
    <w:rsid w:val="00B357AB"/>
    <w:rsid w:val="00B41704"/>
    <w:rsid w:val="00B41F72"/>
    <w:rsid w:val="00B44E90"/>
    <w:rsid w:val="00B45324"/>
    <w:rsid w:val="00B46115"/>
    <w:rsid w:val="00B47018"/>
    <w:rsid w:val="00B4726A"/>
    <w:rsid w:val="00B47956"/>
    <w:rsid w:val="00B517E1"/>
    <w:rsid w:val="00B5443B"/>
    <w:rsid w:val="00B556E8"/>
    <w:rsid w:val="00B55E70"/>
    <w:rsid w:val="00B57987"/>
    <w:rsid w:val="00B60238"/>
    <w:rsid w:val="00B640A8"/>
    <w:rsid w:val="00B64962"/>
    <w:rsid w:val="00B65240"/>
    <w:rsid w:val="00B66AC0"/>
    <w:rsid w:val="00B677E3"/>
    <w:rsid w:val="00B71634"/>
    <w:rsid w:val="00B73091"/>
    <w:rsid w:val="00B74C03"/>
    <w:rsid w:val="00B75139"/>
    <w:rsid w:val="00B80840"/>
    <w:rsid w:val="00B815FC"/>
    <w:rsid w:val="00B81623"/>
    <w:rsid w:val="00B82A05"/>
    <w:rsid w:val="00B84409"/>
    <w:rsid w:val="00B84768"/>
    <w:rsid w:val="00B84E2D"/>
    <w:rsid w:val="00B85D09"/>
    <w:rsid w:val="00B8746A"/>
    <w:rsid w:val="00B9277F"/>
    <w:rsid w:val="00B927C9"/>
    <w:rsid w:val="00B96EFA"/>
    <w:rsid w:val="00B97CCF"/>
    <w:rsid w:val="00BA61AC"/>
    <w:rsid w:val="00BA7FE4"/>
    <w:rsid w:val="00BB17B0"/>
    <w:rsid w:val="00BB28BF"/>
    <w:rsid w:val="00BB2F42"/>
    <w:rsid w:val="00BB39F6"/>
    <w:rsid w:val="00BB4AC0"/>
    <w:rsid w:val="00BB5683"/>
    <w:rsid w:val="00BC112B"/>
    <w:rsid w:val="00BC17DF"/>
    <w:rsid w:val="00BC6832"/>
    <w:rsid w:val="00BD0826"/>
    <w:rsid w:val="00BD15AB"/>
    <w:rsid w:val="00BD181D"/>
    <w:rsid w:val="00BD26FF"/>
    <w:rsid w:val="00BD4B2F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655"/>
    <w:rsid w:val="00BF27B2"/>
    <w:rsid w:val="00BF4F06"/>
    <w:rsid w:val="00BF534E"/>
    <w:rsid w:val="00BF5717"/>
    <w:rsid w:val="00BF5C91"/>
    <w:rsid w:val="00BF66D2"/>
    <w:rsid w:val="00BF6B22"/>
    <w:rsid w:val="00C01585"/>
    <w:rsid w:val="00C0764A"/>
    <w:rsid w:val="00C1410E"/>
    <w:rsid w:val="00C141C6"/>
    <w:rsid w:val="00C14F75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0F4F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0D7D"/>
    <w:rsid w:val="00C55FE8"/>
    <w:rsid w:val="00C60D85"/>
    <w:rsid w:val="00C63EC4"/>
    <w:rsid w:val="00C64CD9"/>
    <w:rsid w:val="00C670F8"/>
    <w:rsid w:val="00C6780B"/>
    <w:rsid w:val="00C73A90"/>
    <w:rsid w:val="00C75F58"/>
    <w:rsid w:val="00C76D49"/>
    <w:rsid w:val="00C80AD4"/>
    <w:rsid w:val="00C80B5E"/>
    <w:rsid w:val="00C82055"/>
    <w:rsid w:val="00C8630A"/>
    <w:rsid w:val="00C9061B"/>
    <w:rsid w:val="00C906E0"/>
    <w:rsid w:val="00C93EBA"/>
    <w:rsid w:val="00C95425"/>
    <w:rsid w:val="00CA0BD8"/>
    <w:rsid w:val="00CA2FD7"/>
    <w:rsid w:val="00CA6441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584"/>
    <w:rsid w:val="00CB6A8A"/>
    <w:rsid w:val="00CB6EDE"/>
    <w:rsid w:val="00CC0B8A"/>
    <w:rsid w:val="00CC41BA"/>
    <w:rsid w:val="00CC5D21"/>
    <w:rsid w:val="00CD09EF"/>
    <w:rsid w:val="00CD1550"/>
    <w:rsid w:val="00CD17C1"/>
    <w:rsid w:val="00CD1C6C"/>
    <w:rsid w:val="00CD37F1"/>
    <w:rsid w:val="00CD3CCE"/>
    <w:rsid w:val="00CD5EE5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08"/>
    <w:rsid w:val="00D116C0"/>
    <w:rsid w:val="00D13433"/>
    <w:rsid w:val="00D13D8A"/>
    <w:rsid w:val="00D20DA7"/>
    <w:rsid w:val="00D2190D"/>
    <w:rsid w:val="00D249A5"/>
    <w:rsid w:val="00D251B7"/>
    <w:rsid w:val="00D26070"/>
    <w:rsid w:val="00D2793F"/>
    <w:rsid w:val="00D279D8"/>
    <w:rsid w:val="00D27C8E"/>
    <w:rsid w:val="00D3026A"/>
    <w:rsid w:val="00D32D62"/>
    <w:rsid w:val="00D36E44"/>
    <w:rsid w:val="00D40205"/>
    <w:rsid w:val="00D40C72"/>
    <w:rsid w:val="00D411C8"/>
    <w:rsid w:val="00D4141B"/>
    <w:rsid w:val="00D4145D"/>
    <w:rsid w:val="00D4460B"/>
    <w:rsid w:val="00D458F0"/>
    <w:rsid w:val="00D46917"/>
    <w:rsid w:val="00D47866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1DC2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6371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26F6"/>
    <w:rsid w:val="00DF50E1"/>
    <w:rsid w:val="00DF5BFB"/>
    <w:rsid w:val="00DF5CD6"/>
    <w:rsid w:val="00DF611C"/>
    <w:rsid w:val="00E022DA"/>
    <w:rsid w:val="00E03BCB"/>
    <w:rsid w:val="00E124DC"/>
    <w:rsid w:val="00E15A41"/>
    <w:rsid w:val="00E221F0"/>
    <w:rsid w:val="00E22939"/>
    <w:rsid w:val="00E22D68"/>
    <w:rsid w:val="00E247D9"/>
    <w:rsid w:val="00E258D8"/>
    <w:rsid w:val="00E26DDF"/>
    <w:rsid w:val="00E270E5"/>
    <w:rsid w:val="00E30167"/>
    <w:rsid w:val="00E32C2B"/>
    <w:rsid w:val="00E33493"/>
    <w:rsid w:val="00E3562F"/>
    <w:rsid w:val="00E377E1"/>
    <w:rsid w:val="00E37922"/>
    <w:rsid w:val="00E406DF"/>
    <w:rsid w:val="00E415D3"/>
    <w:rsid w:val="00E418EC"/>
    <w:rsid w:val="00E469E4"/>
    <w:rsid w:val="00E475C3"/>
    <w:rsid w:val="00E504B0"/>
    <w:rsid w:val="00E509B0"/>
    <w:rsid w:val="00E50B11"/>
    <w:rsid w:val="00E535D5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6C27"/>
    <w:rsid w:val="00ED6EA4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7A3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0DD1"/>
    <w:rsid w:val="00F3224F"/>
    <w:rsid w:val="00F32D05"/>
    <w:rsid w:val="00F35263"/>
    <w:rsid w:val="00F35E34"/>
    <w:rsid w:val="00F403BF"/>
    <w:rsid w:val="00F4342F"/>
    <w:rsid w:val="00F45227"/>
    <w:rsid w:val="00F45796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4FA5"/>
    <w:rsid w:val="00F66093"/>
    <w:rsid w:val="00F66657"/>
    <w:rsid w:val="00F6751E"/>
    <w:rsid w:val="00F70848"/>
    <w:rsid w:val="00F712EB"/>
    <w:rsid w:val="00F73A60"/>
    <w:rsid w:val="00F8015D"/>
    <w:rsid w:val="00F829C7"/>
    <w:rsid w:val="00F82DFE"/>
    <w:rsid w:val="00F834AA"/>
    <w:rsid w:val="00F848D6"/>
    <w:rsid w:val="00F859AE"/>
    <w:rsid w:val="00F86AB7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53B4"/>
    <w:rsid w:val="00FC069A"/>
    <w:rsid w:val="00FC08A9"/>
    <w:rsid w:val="00FC0BA0"/>
    <w:rsid w:val="00FC1C34"/>
    <w:rsid w:val="00FC1F7C"/>
    <w:rsid w:val="00FC51F1"/>
    <w:rsid w:val="00FC7600"/>
    <w:rsid w:val="00FD0B7B"/>
    <w:rsid w:val="00FD1A46"/>
    <w:rsid w:val="00FD4C08"/>
    <w:rsid w:val="00FE0254"/>
    <w:rsid w:val="00FE1DCC"/>
    <w:rsid w:val="00FE1DD4"/>
    <w:rsid w:val="00FE2B19"/>
    <w:rsid w:val="00FE7B08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254D39D"/>
  <w15:docId w15:val="{388FE21B-EB0E-4DF7-9E32-102BD2B9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9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umpedfont15">
    <w:name w:val="bumpedfont15"/>
    <w:basedOn w:val="Standardstycketeckensnitt"/>
    <w:rsid w:val="002840B3"/>
  </w:style>
  <w:style w:type="character" w:customStyle="1" w:styleId="bumpedfont20">
    <w:name w:val="bumpedfont20"/>
    <w:basedOn w:val="Standardstycketeckensnitt"/>
    <w:rsid w:val="00284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1BA31DE76C497CB868F95F5A585A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425C45-1C6D-42C9-B463-99DA64FB21EB}"/>
      </w:docPartPr>
      <w:docPartBody>
        <w:p w:rsidR="008B29EA" w:rsidRDefault="001144D4" w:rsidP="001144D4">
          <w:pPr>
            <w:pStyle w:val="251BA31DE76C497CB868F95F5A585A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BC027184D3405C99F108EC944DC7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3FCD25-64C8-4D91-A0EC-187DE9352F5B}"/>
      </w:docPartPr>
      <w:docPartBody>
        <w:p w:rsidR="008B29EA" w:rsidRDefault="001144D4" w:rsidP="001144D4">
          <w:pPr>
            <w:pStyle w:val="73BC027184D3405C99F108EC944DC7C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691AFB93694481B3C61F924E9A6E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2C60CA-65C9-4F95-ABF1-1A4D79F9A63E}"/>
      </w:docPartPr>
      <w:docPartBody>
        <w:p w:rsidR="008B29EA" w:rsidRDefault="001144D4" w:rsidP="001144D4">
          <w:pPr>
            <w:pStyle w:val="33691AFB93694481B3C61F924E9A6E4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B15DB0528C4CC3B892979B23D119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C87283-072D-4F12-973B-F3A8BE12B7A7}"/>
      </w:docPartPr>
      <w:docPartBody>
        <w:p w:rsidR="008B29EA" w:rsidRDefault="001144D4" w:rsidP="001144D4">
          <w:pPr>
            <w:pStyle w:val="46B15DB0528C4CC3B892979B23D1199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D4"/>
    <w:rsid w:val="001144D4"/>
    <w:rsid w:val="00383A45"/>
    <w:rsid w:val="003A4E71"/>
    <w:rsid w:val="00406B9C"/>
    <w:rsid w:val="008B29EA"/>
    <w:rsid w:val="00F9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F3861E524D642C5AF47C00B1DAED47E">
    <w:name w:val="9F3861E524D642C5AF47C00B1DAED47E"/>
    <w:rsid w:val="001144D4"/>
  </w:style>
  <w:style w:type="character" w:styleId="Platshllartext">
    <w:name w:val="Placeholder Text"/>
    <w:basedOn w:val="Standardstycketeckensnitt"/>
    <w:uiPriority w:val="99"/>
    <w:semiHidden/>
    <w:rsid w:val="001144D4"/>
    <w:rPr>
      <w:noProof w:val="0"/>
      <w:color w:val="808080"/>
    </w:rPr>
  </w:style>
  <w:style w:type="paragraph" w:customStyle="1" w:styleId="05F9AE10ED6145A6AC628E0E1F936F5C">
    <w:name w:val="05F9AE10ED6145A6AC628E0E1F936F5C"/>
    <w:rsid w:val="001144D4"/>
  </w:style>
  <w:style w:type="paragraph" w:customStyle="1" w:styleId="0F138EDD19C840FD8FDB068E21380DBD">
    <w:name w:val="0F138EDD19C840FD8FDB068E21380DBD"/>
    <w:rsid w:val="001144D4"/>
  </w:style>
  <w:style w:type="paragraph" w:customStyle="1" w:styleId="866B9F9E2B374619BA71FB195F143ECA">
    <w:name w:val="866B9F9E2B374619BA71FB195F143ECA"/>
    <w:rsid w:val="001144D4"/>
  </w:style>
  <w:style w:type="paragraph" w:customStyle="1" w:styleId="251BA31DE76C497CB868F95F5A585A8B">
    <w:name w:val="251BA31DE76C497CB868F95F5A585A8B"/>
    <w:rsid w:val="001144D4"/>
  </w:style>
  <w:style w:type="paragraph" w:customStyle="1" w:styleId="73BC027184D3405C99F108EC944DC7C3">
    <w:name w:val="73BC027184D3405C99F108EC944DC7C3"/>
    <w:rsid w:val="001144D4"/>
  </w:style>
  <w:style w:type="paragraph" w:customStyle="1" w:styleId="4358900ADDCB46218521EF85237D90CA">
    <w:name w:val="4358900ADDCB46218521EF85237D90CA"/>
    <w:rsid w:val="001144D4"/>
  </w:style>
  <w:style w:type="paragraph" w:customStyle="1" w:styleId="5D317DABD33549099B6687AA7E06AF3B">
    <w:name w:val="5D317DABD33549099B6687AA7E06AF3B"/>
    <w:rsid w:val="001144D4"/>
  </w:style>
  <w:style w:type="paragraph" w:customStyle="1" w:styleId="4D1614C5ADE3410CAC4654DC3B5C9DF1">
    <w:name w:val="4D1614C5ADE3410CAC4654DC3B5C9DF1"/>
    <w:rsid w:val="001144D4"/>
  </w:style>
  <w:style w:type="paragraph" w:customStyle="1" w:styleId="33691AFB93694481B3C61F924E9A6E4A">
    <w:name w:val="33691AFB93694481B3C61F924E9A6E4A"/>
    <w:rsid w:val="001144D4"/>
  </w:style>
  <w:style w:type="paragraph" w:customStyle="1" w:styleId="46B15DB0528C4CC3B892979B23D11996">
    <w:name w:val="46B15DB0528C4CC3B892979B23D11996"/>
    <w:rsid w:val="001144D4"/>
  </w:style>
  <w:style w:type="paragraph" w:customStyle="1" w:styleId="73BC027184D3405C99F108EC944DC7C31">
    <w:name w:val="73BC027184D3405C99F108EC944DC7C31"/>
    <w:rsid w:val="001144D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3691AFB93694481B3C61F924E9A6E4A1">
    <w:name w:val="33691AFB93694481B3C61F924E9A6E4A1"/>
    <w:rsid w:val="001144D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2020-11-16</HeaderDate>
    <Office/>
    <Dnr/>
    <ParagrafNr/>
    <DocumentTitle/>
    <VisitingAddress/>
    <Extra1/>
    <Extra2/>
    <Extra3/>
    <Number/>
    <Recipient>Till riksdagen</Recipient>
    <SenderText/>
    <DocNumber>N2020/02943</DocNumber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4ba4ad2f-2e3f-468c-a3d1-49d6cfff22ac">Q7FPWFE5D2TP-1406877394-59118</_dlc_DocId>
    <_dlc_DocIdUrl xmlns="4ba4ad2f-2e3f-468c-a3d1-49d6cfff22ac">
      <Url>https://dhs.sp.regeringskansliet.se/yta/fi-ba/2/_layouts/15/DocIdRedir.aspx?ID=Q7FPWFE5D2TP-1406877394-59118</Url>
      <Description>Q7FPWFE5D2TP-1406877394-59118</Description>
    </_dlc_DocIdUrl>
  </documentManagement>
</p:properti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d89625e0-0f26-4328-a3af-7fd805f5a296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5BB3C-AAC2-426D-8876-2C14CD3BDC62}"/>
</file>

<file path=customXml/itemProps2.xml><?xml version="1.0" encoding="utf-8"?>
<ds:datastoreItem xmlns:ds="http://schemas.openxmlformats.org/officeDocument/2006/customXml" ds:itemID="{CC3A04A3-1C03-4A67-9D0E-8B07E2FAF759}"/>
</file>

<file path=customXml/itemProps3.xml><?xml version="1.0" encoding="utf-8"?>
<ds:datastoreItem xmlns:ds="http://schemas.openxmlformats.org/officeDocument/2006/customXml" ds:itemID="{CB64F2CA-E2D4-4131-9591-F8F1CD05802D}"/>
</file>

<file path=customXml/itemProps4.xml><?xml version="1.0" encoding="utf-8"?>
<ds:datastoreItem xmlns:ds="http://schemas.openxmlformats.org/officeDocument/2006/customXml" ds:itemID="{CC3A04A3-1C03-4A67-9D0E-8B07E2FAF75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713A385-9D87-4093-AB79-B2E7587610EB}">
  <ds:schemaRefs>
    <ds:schemaRef ds:uri="http://schemas.microsoft.com/office/2006/documentManagement/types"/>
    <ds:schemaRef ds:uri="9c9941df-7074-4a92-bf99-225d24d78d61"/>
    <ds:schemaRef ds:uri="4e9c2f0c-7bf8-49af-8356-cbf363fc78a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4ba4ad2f-2e3f-468c-a3d1-49d6cfff22ac"/>
    <ds:schemaRef ds:uri="cc625d36-bb37-4650-91b9-0c96159295ba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62FD504A-6FAF-4215-BE0A-D29B83444893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0713A385-9D87-4093-AB79-B2E7587610EB}"/>
</file>

<file path=customXml/itemProps8.xml><?xml version="1.0" encoding="utf-8"?>
<ds:datastoreItem xmlns:ds="http://schemas.openxmlformats.org/officeDocument/2006/customXml" ds:itemID="{C1C2A204-D626-4F2C-83C6-F46EB48E5F4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330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848 av Lars Hjälmered (M) Försenade företagsstöd.docx</dc:title>
  <dc:subject/>
  <dc:creator>Sofie Mathilda Hilbrand</dc:creator>
  <cp:keywords/>
  <dc:description/>
  <cp:lastModifiedBy>Catherine Versini Bovin</cp:lastModifiedBy>
  <cp:revision>3</cp:revision>
  <dcterms:created xsi:type="dcterms:W3CDTF">2020-12-16T09:04:00Z</dcterms:created>
  <dcterms:modified xsi:type="dcterms:W3CDTF">2020-12-16T09:06:00Z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4600a1c2-bf36-4f44-abf7-ecaa6e9b55e7</vt:lpwstr>
  </property>
</Properties>
</file>