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5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2.0.0 -->
  <w:body>
    <w:p w:rsidR="003A4292" w:rsidP="00DA0661">
      <w:pPr>
        <w:pStyle w:val="Title"/>
      </w:pPr>
      <w:bookmarkStart w:id="0" w:name="Start"/>
      <w:bookmarkEnd w:id="0"/>
      <w:r>
        <w:t xml:space="preserve">Svar på fråga 2020/21:3592 av </w:t>
      </w:r>
      <w:sdt>
        <w:sdtPr>
          <w:alias w:val="Frågeställare"/>
          <w:tag w:val="delete"/>
          <w:id w:val="-211816850"/>
          <w:placeholder>
            <w:docPart w:val="E75A56FEFA5E423EBAC1BF07F4F145F8"/>
          </w:placeholder>
          <w:dataBinding w:xpath="/ns0:DocumentInfo[1]/ns0:BaseInfo[1]/ns0:Extra3[1]" w:storeItemID="{1E5DC4E6-552F-4FE5-8B14-C7EA1E1B13E9}" w:prefixMappings="xmlns:ns0='http://lp/documentinfo/RK' "/>
          <w:text/>
        </w:sdtPr>
        <w:sdtContent>
          <w:r>
            <w:t>Sten Bergheden</w:t>
          </w:r>
        </w:sdtContent>
      </w:sdt>
      <w:r>
        <w:t xml:space="preserve"> (</w:t>
      </w:r>
      <w:sdt>
        <w:sdtPr>
          <w:alias w:val="Parti"/>
          <w:tag w:val="Parti_delete"/>
          <w:id w:val="1620417071"/>
          <w:placeholder>
            <w:docPart w:val="6AB5166B016E42AE8E79CBCDEC900AE9"/>
          </w:placeholder>
          <w:comboBox w:lastValue="M">
            <w:listItem w:value="Välj ett objekt."/>
            <w:listItem w:value="C" w:displayText="C"/>
            <w:listItem w:value="KD" w:displayText="KD"/>
            <w:listItem w:value="L" w:displayText="L"/>
            <w:listItem w:value="M" w:displayText="M"/>
            <w:listItem w:value="MP" w:displayText="MP"/>
            <w:listItem w:value="S" w:displayText="S"/>
            <w:listItem w:value="SD" w:displayText="SD"/>
            <w:listItem w:value="V" w:displayText="V"/>
          </w:comboBox>
        </w:sdtPr>
        <w:sdtContent>
          <w:r>
            <w:rPr>
              <w:rStyle w:val="DefaultParagraphFont"/>
            </w:rPr>
            <w:t>M</w:t>
          </w:r>
        </w:sdtContent>
      </w:sdt>
      <w:r>
        <w:t>)</w:t>
      </w:r>
      <w:r>
        <w:br/>
        <w:t>Utbyggnaden av Västra stambanan</w:t>
      </w:r>
    </w:p>
    <w:p w:rsidR="003A4292" w:rsidP="002749F7">
      <w:pPr>
        <w:pStyle w:val="BodyText"/>
      </w:pPr>
      <w:sdt>
        <w:sdtPr>
          <w:alias w:val="Frågeställare"/>
          <w:tag w:val="delete"/>
          <w:id w:val="-1635256365"/>
          <w:placeholder>
            <w:docPart w:val="86C951625D2643FCB4D304DF2C80B1D4"/>
          </w:placeholder>
          <w:dataBinding w:xpath="/ns0:DocumentInfo[1]/ns0:BaseInfo[1]/ns0:Extra3[1]" w:storeItemID="{1E5DC4E6-552F-4FE5-8B14-C7EA1E1B13E9}" w:prefixMappings="xmlns:ns0='http://lp/documentinfo/RK' "/>
          <w:text/>
        </w:sdtPr>
        <w:sdtContent>
          <w:r>
            <w:t>Sten Bergheden</w:t>
          </w:r>
        </w:sdtContent>
      </w:sdt>
      <w:r>
        <w:t xml:space="preserve"> har frågat mig</w:t>
      </w:r>
      <w:r w:rsidR="00B0517B">
        <w:t xml:space="preserve"> om jag avser att ta några initiativ för att skynda på utbyggnaden av Västra stambanan med två nya spår mellan Alingsås och Göteborg.</w:t>
      </w:r>
    </w:p>
    <w:p w:rsidR="009C2659" w:rsidP="009C2659">
      <w:pPr>
        <w:pStyle w:val="BodyText"/>
      </w:pPr>
      <w:r>
        <w:t xml:space="preserve">Just nu genomförs regeringens nationella trafikslagsövergripande plan för infrastrukturen för perioden 2018–2029 som beslutades i maj 2018. Den omfattar en satsning på över 700 miljarder kr och innebär bland annat den största järnvägssatsningen i modern tid. </w:t>
      </w:r>
    </w:p>
    <w:p w:rsidR="009C2659" w:rsidP="009C2659">
      <w:r>
        <w:t>Vad gäller Västra stambanan kan nämnas att flera åtgärder för att öka kapaciteten på Västra stambanan genomförs eller är på gång, exempelvis kapacitetsförstärkning Göteborg–Skövde och högre kapacitet Laxå–Alingsås</w:t>
      </w:r>
      <w:r w:rsidR="00285EA1">
        <w:t>.</w:t>
      </w:r>
    </w:p>
    <w:p w:rsidR="009C2659" w:rsidP="009C2659">
      <w:r>
        <w:t xml:space="preserve">Regeringens beslut </w:t>
      </w:r>
      <w:r w:rsidR="00C92ECF">
        <w:t xml:space="preserve">om nationell plan </w:t>
      </w:r>
      <w:r>
        <w:t xml:space="preserve">innehöll också ett uppdrag till Trafikverket om att fortsätta att utreda </w:t>
      </w:r>
      <w:r w:rsidR="00285EA1">
        <w:t>bland annat</w:t>
      </w:r>
      <w:r>
        <w:t xml:space="preserve"> stråket Västra stambanan med målsättningen att stråket är så pass utrett att det kan övervägas i nästa planeringsomgång och planrevidering.</w:t>
      </w:r>
    </w:p>
    <w:p w:rsidR="009C2659" w:rsidP="009C2659">
      <w:pPr>
        <w:pStyle w:val="BodyText"/>
      </w:pPr>
      <w:r>
        <w:t xml:space="preserve">Regeringen presenterade i våras en infrastrukturproposition med den största ekonomiska ramen någonsin för transportinfrastrukturåtgärder. Riksdagen fattade beslut i enlighet med regeringens förslag. Sammanlagt uppgår ramen till 876 miljarder kronor för perioden 2022–2033. </w:t>
      </w:r>
      <w:r w:rsidR="00187BD8">
        <w:t xml:space="preserve">Jag kan i sammanhanget notera att Moderaterna föreslog 30 miljarder kronor mindre än regeringen till utbyggnad av ny infrastruktur, vilket hade försämrat förutsättningarna att möta </w:t>
      </w:r>
      <w:r w:rsidR="00C92ECF">
        <w:t xml:space="preserve">Sten Berghedens </w:t>
      </w:r>
      <w:r w:rsidR="00187BD8">
        <w:t>önskemål.</w:t>
      </w:r>
    </w:p>
    <w:p w:rsidR="009C2659" w:rsidP="009C2659">
      <w:pPr>
        <w:pStyle w:val="BodyText"/>
      </w:pPr>
      <w:r>
        <w:t xml:space="preserve">Efter riksdagens beslut i juni med anledning av regeringens infrastrukturproposition gav regeringen Trafikverket i uppdrag att ta fram ett förslag till en trafikslagsövergripande nationell plan för utveckling av infrastrukturen för perioden 2022–2033. Trafikverket ska redovisa sitt uppdrag senast den 30 november 2021. </w:t>
      </w:r>
    </w:p>
    <w:p w:rsidR="009C2659" w:rsidP="009C2659">
      <w:pPr>
        <w:pStyle w:val="BodyText"/>
      </w:pPr>
      <w:r>
        <w:t xml:space="preserve">Beslut om en ny nationell plan planeras till 2022. </w:t>
      </w:r>
    </w:p>
    <w:p w:rsidR="003A4292" w:rsidP="006A12F1">
      <w:pPr>
        <w:pStyle w:val="BodyText"/>
      </w:pPr>
      <w:r>
        <w:t xml:space="preserve">Stockholm den </w:t>
      </w:r>
      <w:sdt>
        <w:sdtPr>
          <w:id w:val="-1225218591"/>
          <w:placeholder>
            <w:docPart w:val="1858217453D74ECCB0D73EE46E8FBCF6"/>
          </w:placeholder>
          <w:dataBinding w:xpath="/ns0:DocumentInfo[1]/ns0:BaseInfo[1]/ns0:HeaderDate[1]" w:storeItemID="{1E5DC4E6-552F-4FE5-8B14-C7EA1E1B13E9}" w:prefixMappings="xmlns:ns0='http://lp/documentinfo/RK' "/>
          <w:date w:fullDate="2021-09-15T00:00:00Z">
            <w:dateFormat w:val="d MMMM yyyy"/>
            <w:lid w:val="sv-SE"/>
            <w:storeMappedDataAs w:val="dateTime"/>
            <w:calendar w:val="gregorian"/>
          </w:date>
        </w:sdtPr>
        <w:sdtContent>
          <w:r w:rsidR="009C2659">
            <w:t>15 september 2021</w:t>
          </w:r>
        </w:sdtContent>
      </w:sdt>
    </w:p>
    <w:p w:rsidR="003A4292" w:rsidP="004E7A8F">
      <w:pPr>
        <w:pStyle w:val="Brdtextutanavstnd"/>
      </w:pPr>
    </w:p>
    <w:p w:rsidR="003A4292" w:rsidP="004E7A8F">
      <w:pPr>
        <w:pStyle w:val="Brdtextutanavstnd"/>
      </w:pPr>
    </w:p>
    <w:p w:rsidR="003A4292" w:rsidP="004E7A8F">
      <w:pPr>
        <w:pStyle w:val="Brdtextutanavstnd"/>
      </w:pPr>
    </w:p>
    <w:sdt>
      <w:sdtPr>
        <w:alias w:val="Klicka på listpilen"/>
        <w:tag w:val="run-loadAllMinistersFromDep_delete"/>
        <w:id w:val="-122627287"/>
        <w:placeholder>
          <w:docPart w:val="9CB548848B66430AA41936941D2F3931"/>
        </w:placeholder>
        <w:dataBinding w:xpath="/ns0:DocumentInfo[1]/ns0:BaseInfo[1]/ns0:TopSender[1]" w:storeItemID="{1E5DC4E6-552F-4FE5-8B14-C7EA1E1B13E9}" w:prefixMappings="xmlns:ns0='http://lp/documentinfo/RK' "/>
        <w:comboBox w:lastValue="Infrastrukturministern">
          <w:listItem w:value="Infrastrukturministern" w:displayText="Tomas Eneroth"/>
          <w:listItem w:value="Energi- och digitaliseringsministern" w:displayText="Anders Ygeman"/>
        </w:comboBox>
      </w:sdtPr>
      <w:sdtContent>
        <w:p w:rsidR="003A4292" w:rsidP="00422A41">
          <w:pPr>
            <w:pStyle w:val="BodyText"/>
          </w:pPr>
          <w:r>
            <w:rPr>
              <w:rStyle w:val="DefaultParagraphFont"/>
            </w:rPr>
            <w:t>Tomas Eneroth</w:t>
          </w:r>
        </w:p>
      </w:sdtContent>
    </w:sdt>
    <w:p w:rsidR="003A4292" w:rsidRPr="00DB48AB" w:rsidP="00DB48AB">
      <w:pPr>
        <w:pStyle w:val="BodyText"/>
      </w:pPr>
    </w:p>
    <w:sectPr w:rsidSect="00571A0B">
      <w:footerReference w:type="default" r:id="rId9"/>
      <w:headerReference w:type="first" r:id="rId10"/>
      <w:footerReference w:type="first" r:id="rId11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708" w:type="dxa"/>
      <w:jc w:val="right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708"/>
    </w:tblGrid>
    <w:tr w:rsidTr="006A26EC">
      <w:tblPrEx>
        <w:tblW w:w="708" w:type="dxa"/>
        <w:jc w:val="right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  <w:jc w:val="right"/>
      </w:trPr>
      <w:tc>
        <w:tcPr>
          <w:tcW w:w="708" w:type="dxa"/>
          <w:vAlign w:val="bottom"/>
        </w:tcPr>
        <w:p w:rsidR="005606BC" w:rsidRPr="00B62610" w:rsidP="005606BC">
          <w:pPr>
            <w:pStyle w:val="Footer"/>
            <w:jc w:val="right"/>
            <w:rPr>
              <w:rStyle w:val="PageNumber"/>
            </w:rPr>
          </w:pP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PAGE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 xml:space="preserve"> (</w:t>
          </w: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NUMPAGES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>)</w:t>
          </w:r>
        </w:p>
      </w:tc>
    </w:tr>
    <w:tr w:rsidTr="006A26EC">
      <w:tblPrEx>
        <w:tblW w:w="708" w:type="dxa"/>
        <w:jc w:val="right"/>
        <w:tblLayout w:type="fixed"/>
        <w:tblCellMar>
          <w:left w:w="0" w:type="dxa"/>
          <w:right w:w="0" w:type="dxa"/>
        </w:tblCellMar>
        <w:tblLook w:val="0600"/>
      </w:tblPrEx>
      <w:trPr>
        <w:trHeight w:val="850"/>
        <w:jc w:val="right"/>
      </w:trPr>
      <w:tc>
        <w:tcPr>
          <w:tcW w:w="708" w:type="dxa"/>
          <w:vAlign w:val="bottom"/>
        </w:tcPr>
        <w:p w:rsidR="005606BC" w:rsidRPr="00347E11" w:rsidP="005606BC">
          <w:pPr>
            <w:pStyle w:val="Footer"/>
            <w:spacing w:line="276" w:lineRule="auto"/>
            <w:jc w:val="right"/>
          </w:pPr>
        </w:p>
      </w:tc>
    </w:tr>
  </w:tbl>
  <w:p w:rsidR="005606BC" w:rsidRPr="005606BC" w:rsidP="005606BC">
    <w:pPr>
      <w:pStyle w:val="Footer"/>
      <w:rPr>
        <w:sz w:val="2"/>
        <w:szCs w:val="2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8525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4074"/>
      <w:gridCol w:w="4451"/>
    </w:tblGrid>
    <w:tr w:rsidTr="001F4302">
      <w:tblPrEx>
        <w:tblW w:w="852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510"/>
      </w:trPr>
      <w:tc>
        <w:tcPr>
          <w:tcW w:w="8525" w:type="dxa"/>
          <w:gridSpan w:val="2"/>
          <w:vAlign w:val="bottom"/>
        </w:tcPr>
        <w:p w:rsidR="00347E11" w:rsidRPr="00347E11" w:rsidP="00347E11">
          <w:pPr>
            <w:pStyle w:val="Footer"/>
            <w:rPr>
              <w:sz w:val="8"/>
            </w:rPr>
          </w:pPr>
        </w:p>
      </w:tc>
    </w:tr>
    <w:tr w:rsidTr="00C26068">
      <w:tblPrEx>
        <w:tblW w:w="8525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4074" w:type="dxa"/>
        </w:tcPr>
        <w:p w:rsidR="00347E11" w:rsidRPr="00F53AEA" w:rsidP="00C26068">
          <w:pPr>
            <w:pStyle w:val="Footer"/>
            <w:spacing w:line="276" w:lineRule="auto"/>
          </w:pPr>
        </w:p>
      </w:tc>
      <w:tc>
        <w:tcPr>
          <w:tcW w:w="4451" w:type="dxa"/>
        </w:tcPr>
        <w:p w:rsidR="00093408" w:rsidRPr="00F53AEA" w:rsidP="00F53AEA">
          <w:pPr>
            <w:pStyle w:val="Footer"/>
            <w:spacing w:line="276" w:lineRule="auto"/>
          </w:pPr>
        </w:p>
      </w:tc>
    </w:tr>
  </w:tbl>
  <w:p w:rsidR="00093408" w:rsidRPr="00EE3C0F">
    <w:pPr>
      <w:pStyle w:val="Footer"/>
      <w:rPr>
        <w:sz w:val="2"/>
        <w:szCs w:val="2"/>
        <w:lang w:val="en-GB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9838" w:type="dxa"/>
      <w:tblInd w:w="-1474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5534"/>
      <w:gridCol w:w="3170"/>
      <w:gridCol w:w="1134"/>
    </w:tblGrid>
    <w:tr w:rsidTr="00C93EBA">
      <w:tblPrEx>
        <w:tblW w:w="9838" w:type="dxa"/>
        <w:tblInd w:w="-147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5534" w:type="dxa"/>
        </w:tcPr>
        <w:p w:rsidR="003A4292" w:rsidRPr="007D73AB">
          <w:pPr>
            <w:pStyle w:val="Header"/>
          </w:pPr>
        </w:p>
      </w:tc>
      <w:tc>
        <w:tcPr>
          <w:tcW w:w="3170" w:type="dxa"/>
          <w:vAlign w:val="bottom"/>
        </w:tcPr>
        <w:p w:rsidR="003A4292" w:rsidRPr="007D73AB" w:rsidP="00340DE0">
          <w:pPr>
            <w:pStyle w:val="Header"/>
          </w:pPr>
        </w:p>
      </w:tc>
      <w:tc>
        <w:tcPr>
          <w:tcW w:w="1134" w:type="dxa"/>
        </w:tcPr>
        <w:p w:rsidR="003A4292" w:rsidP="005A703A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1928"/>
      </w:trPr>
      <w:tc>
        <w:tcPr>
          <w:tcW w:w="5534" w:type="dxa"/>
        </w:tcPr>
        <w:p w:rsidR="003A4292" w:rsidRPr="00340DE0" w:rsidP="00340DE0">
          <w:pPr>
            <w:pStyle w:val="Header"/>
          </w:pPr>
          <w:r>
            <w:rPr>
              <w:noProof/>
            </w:rPr>
            <w:drawing>
              <wp:inline distT="0" distB="0" distL="0" distR="0">
                <wp:extent cx="1748028" cy="505968"/>
                <wp:effectExtent l="0" t="0" r="5080" b="8890"/>
                <wp:docPr id="1" name="Bildobjekt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Bildobjekt 1" title="RK Logotyp"/>
                        <pic:cNvPicPr/>
                      </pic:nvPicPr>
                      <pic:blipFill>
                        <a:blip xmlns:r="http://schemas.openxmlformats.org/officeDocument/2006/relationships"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8028" cy="50596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:rsidR="003A4292" w:rsidRPr="00710A6C" w:rsidP="00EE3C0F">
          <w:pPr>
            <w:pStyle w:val="Header"/>
            <w:rPr>
              <w:b/>
            </w:rPr>
          </w:pPr>
        </w:p>
        <w:p w:rsidR="003A4292" w:rsidP="00EE3C0F">
          <w:pPr>
            <w:pStyle w:val="Header"/>
          </w:pPr>
        </w:p>
        <w:p w:rsidR="003A4292" w:rsidP="00EE3C0F">
          <w:pPr>
            <w:pStyle w:val="Header"/>
          </w:pPr>
        </w:p>
        <w:p w:rsidR="003A4292" w:rsidP="00EE3C0F">
          <w:pPr>
            <w:pStyle w:val="Header"/>
          </w:pPr>
        </w:p>
        <w:sdt>
          <w:sdtPr>
            <w:alias w:val="Dnr"/>
            <w:tag w:val="ccRKShow_Dnr"/>
            <w:id w:val="-829283628"/>
            <w:placeholder>
              <w:docPart w:val="81EDB2930983475BB6113EC8831E6115"/>
            </w:placeholder>
            <w:dataBinding w:xpath="/ns0:DocumentInfo[1]/ns0:BaseInfo[1]/ns0:Dnr[1]" w:storeItemID="{1E5DC4E6-552F-4FE5-8B14-C7EA1E1B13E9}" w:prefixMappings="xmlns:ns0='http://lp/documentinfo/RK' "/>
            <w:text/>
          </w:sdtPr>
          <w:sdtContent>
            <w:p w:rsidR="003A4292" w:rsidP="00EE3C0F">
              <w:pPr>
                <w:pStyle w:val="Header"/>
              </w:pPr>
              <w:r>
                <w:t>I2021/</w:t>
              </w:r>
              <w:r w:rsidR="0048076C">
                <w:t>02295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6E13F936A1094319A4E7A32703C35718"/>
            </w:placeholder>
            <w:showingPlcHdr/>
            <w:dataBinding w:xpath="/ns0:DocumentInfo[1]/ns0:BaseInfo[1]/ns0:DocNumber[1]" w:storeItemID="{1E5DC4E6-552F-4FE5-8B14-C7EA1E1B13E9}" w:prefixMappings="xmlns:ns0='http://lp/documentinfo/RK' "/>
            <w:text/>
          </w:sdtPr>
          <w:sdtContent>
            <w:p w:rsidR="003A4292" w:rsidP="00EE3C0F">
              <w:pPr>
                <w:pStyle w:val="Header"/>
              </w:pPr>
              <w:r>
                <w:rPr>
                  <w:rStyle w:val="PlaceholderText"/>
                </w:rPr>
                <w:t xml:space="preserve"> </w:t>
              </w:r>
            </w:p>
          </w:sdtContent>
        </w:sdt>
        <w:p w:rsidR="003A4292" w:rsidP="00EE3C0F">
          <w:pPr>
            <w:pStyle w:val="Header"/>
          </w:pPr>
        </w:p>
      </w:tc>
      <w:tc>
        <w:tcPr>
          <w:tcW w:w="1134" w:type="dxa"/>
        </w:tcPr>
        <w:p w:rsidR="003A4292" w:rsidP="0094502D">
          <w:pPr>
            <w:pStyle w:val="Header"/>
          </w:pPr>
        </w:p>
        <w:p w:rsidR="003A4292" w:rsidRPr="0094502D" w:rsidP="00EC71A6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FAC691EC36DD4F6385E4497BF6DC1D04"/>
          </w:placeholder>
          <w:richText/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:rsidR="003A4292" w:rsidRPr="003A4292" w:rsidP="00340DE0">
              <w:pPr>
                <w:pStyle w:val="Header"/>
                <w:rPr>
                  <w:b/>
                </w:rPr>
              </w:pPr>
              <w:r w:rsidRPr="003A4292">
                <w:rPr>
                  <w:b/>
                </w:rPr>
                <w:t>Infrastrukturdepartementet</w:t>
              </w:r>
            </w:p>
            <w:p w:rsidR="0048076C" w:rsidP="00340DE0">
              <w:pPr>
                <w:pStyle w:val="Header"/>
              </w:pPr>
              <w:r w:rsidRPr="003A4292">
                <w:t>Infrastrukturministern</w:t>
              </w:r>
            </w:p>
            <w:p w:rsidR="0048076C" w:rsidP="00340DE0">
              <w:pPr>
                <w:pStyle w:val="Header"/>
              </w:pPr>
            </w:p>
            <w:p w:rsidR="003A4292" w:rsidRPr="00340DE0" w:rsidP="0048076C">
              <w:pPr>
                <w:pStyle w:val="Header"/>
              </w:pP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F1B6B86EED59475F9F4CA2262A00196D"/>
          </w:placeholder>
          <w:dataBinding w:xpath="/ns0:DocumentInfo[1]/ns0:BaseInfo[1]/ns0:Recipient[1]" w:storeItemID="{1E5DC4E6-552F-4FE5-8B14-C7EA1E1B13E9}" w:prefixMappings="xmlns:ns0='http://lp/documentinfo/RK' "/>
          <w:text w:multiLine="1"/>
        </w:sdtPr>
        <w:sdtContent>
          <w:tc>
            <w:tcPr>
              <w:tcW w:w="3170" w:type="dxa"/>
            </w:tcPr>
            <w:p w:rsidR="003A4292" w:rsidP="00547B89">
              <w:pPr>
                <w:pStyle w:val="Header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:rsidR="003A4292" w:rsidP="003E6020">
          <w:pPr>
            <w:pStyle w:val="Header"/>
          </w:pPr>
        </w:p>
      </w:tc>
    </w:tr>
  </w:tbl>
  <w:p w:rsidR="008D4508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169A8D68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21EFBCC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CC78B090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266E7AE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A503F4C"/>
    <w:multiLevelType w:val="multilevel"/>
    <w:tmpl w:val="1A20A4CA"/>
    <w:numStyleLink w:val="RKPunktlista"/>
  </w:abstractNum>
  <w:abstractNum w:abstractNumId="12">
    <w:nsid w:val="0ED533F4"/>
    <w:multiLevelType w:val="multilevel"/>
    <w:tmpl w:val="1B563932"/>
    <w:numStyleLink w:val="RKNumreradlista"/>
  </w:abstractNum>
  <w:abstractNum w:abstractNumId="13">
    <w:nsid w:val="10D15729"/>
    <w:multiLevelType w:val="multilevel"/>
    <w:tmpl w:val="1A20A4CA"/>
    <w:styleLink w:val="RKPunktlista"/>
    <w:lvl w:ilvl="0">
      <w:start w:val="1"/>
      <w:numFmt w:val="bullet"/>
      <w:pStyle w:val="ListBullet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ListBullet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ListBullet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51B5490"/>
    <w:multiLevelType w:val="multilevel"/>
    <w:tmpl w:val="1B563932"/>
    <w:numStyleLink w:val="RKNumreradlista"/>
  </w:abstractNum>
  <w:abstractNum w:abstractNumId="15">
    <w:nsid w:val="1F88532F"/>
    <w:multiLevelType w:val="multilevel"/>
    <w:tmpl w:val="1B563932"/>
    <w:numStyleLink w:val="RKNumreradlista"/>
  </w:abstractNum>
  <w:abstractNum w:abstractNumId="16">
    <w:nsid w:val="2AB05199"/>
    <w:multiLevelType w:val="multilevel"/>
    <w:tmpl w:val="186C6512"/>
    <w:numStyleLink w:val="Strecklistan"/>
  </w:abstractNum>
  <w:abstractNum w:abstractNumId="17">
    <w:nsid w:val="2BE361F1"/>
    <w:multiLevelType w:val="multilevel"/>
    <w:tmpl w:val="1B563932"/>
    <w:numStyleLink w:val="RKNumreradlista"/>
  </w:abstractNum>
  <w:abstractNum w:abstractNumId="18">
    <w:nsid w:val="2C9B0453"/>
    <w:multiLevelType w:val="multilevel"/>
    <w:tmpl w:val="1A20A4CA"/>
    <w:numStyleLink w:val="RKPunktlista"/>
  </w:abstractNum>
  <w:abstractNum w:abstractNumId="19">
    <w:nsid w:val="2ECF6BA1"/>
    <w:multiLevelType w:val="multilevel"/>
    <w:tmpl w:val="1B563932"/>
    <w:numStyleLink w:val="RKNumreradlista"/>
  </w:abstractNum>
  <w:abstractNum w:abstractNumId="20">
    <w:nsid w:val="2F604539"/>
    <w:multiLevelType w:val="multilevel"/>
    <w:tmpl w:val="1B563932"/>
    <w:numStyleLink w:val="RKNumreradlista"/>
  </w:abstractNum>
  <w:abstractNum w:abstractNumId="21">
    <w:nsid w:val="348522EF"/>
    <w:multiLevelType w:val="multilevel"/>
    <w:tmpl w:val="1B563932"/>
    <w:numStyleLink w:val="RKNumreradlista"/>
  </w:abstractNum>
  <w:abstractNum w:abstractNumId="22">
    <w:nsid w:val="38FF55E8"/>
    <w:multiLevelType w:val="multilevel"/>
    <w:tmpl w:val="1B563932"/>
    <w:styleLink w:val="RKNumreradlista"/>
    <w:lvl w:ilvl="0">
      <w:start w:val="1"/>
      <w:numFmt w:val="decimal"/>
      <w:pStyle w:val="ListNumber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ListNumber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ListNumber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>
    <w:nsid w:val="3D3D0E02"/>
    <w:multiLevelType w:val="multilevel"/>
    <w:tmpl w:val="1B563932"/>
    <w:numStyleLink w:val="RKNumreradlista"/>
  </w:abstractNum>
  <w:abstractNum w:abstractNumId="24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>
    <w:nsid w:val="40D72C2F"/>
    <w:multiLevelType w:val="multilevel"/>
    <w:tmpl w:val="E2FEA49E"/>
    <w:styleLink w:val="RKNumreraderubriker"/>
    <w:lvl w:ilvl="0">
      <w:start w:val="1"/>
      <w:numFmt w:val="decimal"/>
      <w:pStyle w:val="Heading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>
    <w:nsid w:val="4270774A"/>
    <w:multiLevelType w:val="multilevel"/>
    <w:tmpl w:val="1B563932"/>
    <w:numStyleLink w:val="RKNumreradlista"/>
  </w:abstractNum>
  <w:abstractNum w:abstractNumId="27">
    <w:nsid w:val="4C84297C"/>
    <w:multiLevelType w:val="multilevel"/>
    <w:tmpl w:val="1B563932"/>
    <w:numStyleLink w:val="RKNumreradlista"/>
  </w:abstractNum>
  <w:abstractNum w:abstractNumId="28">
    <w:nsid w:val="4D904BDB"/>
    <w:multiLevelType w:val="multilevel"/>
    <w:tmpl w:val="1B563932"/>
    <w:numStyleLink w:val="RKNumreradlista"/>
  </w:abstractNum>
  <w:abstractNum w:abstractNumId="29">
    <w:nsid w:val="4DAD38FF"/>
    <w:multiLevelType w:val="multilevel"/>
    <w:tmpl w:val="1B563932"/>
    <w:numStyleLink w:val="RKNumreradlista"/>
  </w:abstractNum>
  <w:abstractNum w:abstractNumId="30">
    <w:nsid w:val="53A05A92"/>
    <w:multiLevelType w:val="multilevel"/>
    <w:tmpl w:val="1B563932"/>
    <w:numStyleLink w:val="RKNumreradlista"/>
  </w:abstractNum>
  <w:abstractNum w:abstractNumId="31">
    <w:nsid w:val="5C6843F9"/>
    <w:multiLevelType w:val="multilevel"/>
    <w:tmpl w:val="1A20A4CA"/>
    <w:numStyleLink w:val="RKPunktlista"/>
  </w:abstractNum>
  <w:abstractNum w:abstractNumId="32">
    <w:nsid w:val="61AC437A"/>
    <w:multiLevelType w:val="multilevel"/>
    <w:tmpl w:val="E2FEA49E"/>
    <w:numStyleLink w:val="RKNumreraderubriker"/>
  </w:abstractNum>
  <w:abstractNum w:abstractNumId="33">
    <w:nsid w:val="64780D1B"/>
    <w:multiLevelType w:val="multilevel"/>
    <w:tmpl w:val="1B563932"/>
    <w:numStyleLink w:val="RKNumreradlista"/>
  </w:abstractNum>
  <w:abstractNum w:abstractNumId="34">
    <w:nsid w:val="664239C2"/>
    <w:multiLevelType w:val="multilevel"/>
    <w:tmpl w:val="1A20A4CA"/>
    <w:numStyleLink w:val="RKPunktlista"/>
  </w:abstractNum>
  <w:abstractNum w:abstractNumId="35">
    <w:nsid w:val="6AA87A6A"/>
    <w:multiLevelType w:val="multilevel"/>
    <w:tmpl w:val="186C6512"/>
    <w:numStyleLink w:val="Strecklistan"/>
  </w:abstractNum>
  <w:abstractNum w:abstractNumId="36">
    <w:nsid w:val="6D8C68B4"/>
    <w:multiLevelType w:val="multilevel"/>
    <w:tmpl w:val="1B563932"/>
    <w:numStyleLink w:val="RKNumreradlista"/>
  </w:abstractNum>
  <w:abstractNum w:abstractNumId="37">
    <w:nsid w:val="6EBB50B0"/>
    <w:multiLevelType w:val="hybridMultilevel"/>
    <w:tmpl w:val="13EA7E04"/>
    <w:lvl w:ilvl="0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4466A28"/>
    <w:multiLevelType w:val="multilevel"/>
    <w:tmpl w:val="1A20A4CA"/>
    <w:numStyleLink w:val="RKPunktlista"/>
  </w:abstractNum>
  <w:abstractNum w:abstractNumId="39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doNotTrackMoves/>
  <w:defaultTabStop w:val="1304"/>
  <w:hyphenationZone w:val="425"/>
  <w:characterSpacingControl w:val="doNotCompress"/>
  <w:compat/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semiHidden/>
    <w:qFormat/>
    <w:rsid w:val="00EE66E5"/>
  </w:style>
  <w:style w:type="paragraph" w:styleId="Heading1">
    <w:name w:val="heading 1"/>
    <w:basedOn w:val="BodyText"/>
    <w:next w:val="Body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Heading2">
    <w:name w:val="heading 2"/>
    <w:basedOn w:val="BodyText"/>
    <w:next w:val="Body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Heading3">
    <w:name w:val="heading 3"/>
    <w:basedOn w:val="BodyText"/>
    <w:next w:val="Body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Heading4">
    <w:name w:val="heading 4"/>
    <w:basedOn w:val="Normal"/>
    <w:next w:val="Body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Heading5">
    <w:name w:val="heading 5"/>
    <w:basedOn w:val="Normal"/>
    <w:next w:val="Body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Heading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Heading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Heading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DefaultParagraphFont"/>
    <w:link w:val="BodyText"/>
    <w:rsid w:val="00E022DA"/>
  </w:style>
  <w:style w:type="paragraph" w:styleId="BodyTextIndent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DefaultParagraphFont"/>
    <w:link w:val="BodyTextIndent"/>
    <w:rsid w:val="0049768A"/>
  </w:style>
  <w:style w:type="character" w:customStyle="1" w:styleId="Rubrik1Char">
    <w:name w:val="Rubrik 1 Char"/>
    <w:basedOn w:val="DefaultParagraphFont"/>
    <w:link w:val="Heading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Title">
    <w:name w:val="Title"/>
    <w:basedOn w:val="Normal"/>
    <w:next w:val="Body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DefaultParagraphFont"/>
    <w:link w:val="Title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DefaultParagraphFont"/>
    <w:link w:val="Heading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DefaultParagraphFont"/>
    <w:link w:val="Heading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Heading1"/>
    <w:next w:val="Body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Heading2"/>
    <w:next w:val="Body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Heading3"/>
    <w:next w:val="Body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DefaultParagraphFont"/>
    <w:link w:val="Heading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odyText"/>
    <w:next w:val="BodyText"/>
    <w:uiPriority w:val="2"/>
    <w:qFormat/>
    <w:rsid w:val="0041223B"/>
    <w:pPr>
      <w:keepLines/>
      <w:spacing w:before="100" w:line="240" w:lineRule="auto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Heading4"/>
    <w:next w:val="Body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Heading5"/>
    <w:next w:val="BodyText"/>
    <w:uiPriority w:val="1"/>
    <w:qFormat/>
    <w:rsid w:val="00485601"/>
  </w:style>
  <w:style w:type="paragraph" w:styleId="Caption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DefaultParagraphFont"/>
    <w:link w:val="Heading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odyText"/>
    <w:uiPriority w:val="2"/>
    <w:qFormat/>
    <w:rsid w:val="00C271A8"/>
  </w:style>
  <w:style w:type="paragraph" w:styleId="Header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DefaultParagraphFont"/>
    <w:link w:val="Header"/>
    <w:uiPriority w:val="99"/>
    <w:rsid w:val="00E26DDF"/>
    <w:rPr>
      <w:rFonts w:asciiTheme="majorHAnsi" w:hAnsiTheme="majorHAnsi"/>
      <w:sz w:val="19"/>
    </w:rPr>
  </w:style>
  <w:style w:type="paragraph" w:styleId="Footer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DefaultParagraphFont"/>
    <w:link w:val="Footer"/>
    <w:uiPriority w:val="99"/>
    <w:semiHidden/>
    <w:rsid w:val="00E022DA"/>
    <w:rPr>
      <w:rFonts w:asciiTheme="majorHAnsi" w:hAnsiTheme="majorHAnsi"/>
      <w:sz w:val="16"/>
    </w:rPr>
  </w:style>
  <w:style w:type="paragraph" w:styleId="TOC2">
    <w:name w:val="toc 2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PageNumb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TOC1">
    <w:name w:val="toc 1"/>
    <w:basedOn w:val="Normal"/>
    <w:next w:val="Body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TOC3">
    <w:name w:val="toc 3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ink">
    <w:name w:val="Hyperlink"/>
    <w:basedOn w:val="DefaultParagraphFont"/>
    <w:uiPriority w:val="99"/>
    <w:rsid w:val="000C61D1"/>
    <w:rPr>
      <w:noProof w:val="0"/>
      <w:color w:val="0563C1" w:themeColor="hyperlink"/>
      <w:u w:val="single"/>
    </w:rPr>
  </w:style>
  <w:style w:type="paragraph" w:styleId="TOCHeading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leGrid">
    <w:name w:val="Table Grid"/>
    <w:aliases w:val="Ärendeförteckning"/>
    <w:basedOn w:val="TableNorma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DefaultParagraphFont"/>
    <w:link w:val="Footnote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72F6F"/>
    <w:rPr>
      <w:noProof w:val="0"/>
      <w:vertAlign w:val="superscript"/>
    </w:rPr>
  </w:style>
  <w:style w:type="paragraph" w:styleId="ListNumber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ListNumber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ListBullet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ListBullet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ListBullet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ceholderText">
    <w:name w:val="Placeholder Text"/>
    <w:basedOn w:val="DefaultParagraphFont"/>
    <w:uiPriority w:val="99"/>
    <w:semiHidden/>
    <w:rsid w:val="00093408"/>
    <w:rPr>
      <w:noProof w:val="0"/>
      <w:color w:val="808080"/>
    </w:rPr>
  </w:style>
  <w:style w:type="paragraph" w:styleId="ListNumber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ody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ListBullet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ody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DefaultParagraphFon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customStyle="1" w:styleId="NoteHeading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DefaultParagraphFont"/>
    <w:link w:val="NoteHeading"/>
    <w:uiPriority w:val="99"/>
    <w:semiHidden/>
    <w:rsid w:val="00573DFD"/>
  </w:style>
  <w:style w:type="character" w:styleId="FollowedHyperlink">
    <w:name w:val="FollowedHyperlink"/>
    <w:basedOn w:val="DefaultParagraphFon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Closing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DefaultParagraphFont"/>
    <w:link w:val="Closing"/>
    <w:uiPriority w:val="99"/>
    <w:semiHidden/>
    <w:rsid w:val="00573DFD"/>
  </w:style>
  <w:style w:type="paragraph" w:styleId="EnvelopeReturn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on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DefaultParagraphFont"/>
    <w:link w:val="Balloon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Emphasis">
    <w:name w:val="Emphasis"/>
    <w:basedOn w:val="DefaultParagraphFont"/>
    <w:uiPriority w:val="20"/>
    <w:semiHidden/>
    <w:qFormat/>
    <w:rsid w:val="00573DFD"/>
    <w:rPr>
      <w:i/>
      <w:iCs/>
      <w:noProof w:val="0"/>
    </w:rPr>
  </w:style>
  <w:style w:type="character" w:styleId="BookTitle">
    <w:name w:val="Book Title"/>
    <w:basedOn w:val="DefaultParagraphFon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ody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DefaultParagraphFont"/>
    <w:link w:val="BodyText2"/>
    <w:uiPriority w:val="99"/>
    <w:semiHidden/>
    <w:rsid w:val="00573DFD"/>
  </w:style>
  <w:style w:type="paragraph" w:styleId="Body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DefaultParagraphFont"/>
    <w:link w:val="BodyText3"/>
    <w:uiPriority w:val="99"/>
    <w:semiHidden/>
    <w:rsid w:val="00573DFD"/>
    <w:rPr>
      <w:sz w:val="16"/>
      <w:szCs w:val="16"/>
    </w:rPr>
  </w:style>
  <w:style w:type="paragraph" w:styleId="BodyTextFirstIndent">
    <w:name w:val="Body Text First Indent"/>
    <w:basedOn w:val="Body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odyTextFirstIndent"/>
    <w:uiPriority w:val="99"/>
    <w:semiHidden/>
    <w:rsid w:val="00573DFD"/>
  </w:style>
  <w:style w:type="paragraph" w:styleId="BodyTextFirstIndent2">
    <w:name w:val="Body Text First Indent 2"/>
    <w:basedOn w:val="BodyTextIndent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odyTextFirstIndent2"/>
    <w:uiPriority w:val="99"/>
    <w:semiHidden/>
    <w:rsid w:val="00573DFD"/>
  </w:style>
  <w:style w:type="paragraph" w:styleId="BodyTextIndent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DefaultParagraphFont"/>
    <w:link w:val="BodyTextIndent2"/>
    <w:uiPriority w:val="99"/>
    <w:semiHidden/>
    <w:rsid w:val="00573DFD"/>
  </w:style>
  <w:style w:type="paragraph" w:styleId="BodyTextIndent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DefaultParagraphFont"/>
    <w:link w:val="BodyTextIndent3"/>
    <w:uiPriority w:val="99"/>
    <w:semiHidden/>
    <w:rsid w:val="00573DFD"/>
    <w:rPr>
      <w:sz w:val="16"/>
      <w:szCs w:val="16"/>
    </w:rPr>
  </w:style>
  <w:style w:type="paragraph" w:styleId="Quote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DefaultParagraphFont"/>
    <w:link w:val="Quote"/>
    <w:uiPriority w:val="29"/>
    <w:semiHidden/>
    <w:rsid w:val="00573DFD"/>
    <w:rPr>
      <w:i/>
      <w:iCs/>
      <w:color w:val="404040" w:themeColor="text1" w:themeTint="BF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TOAHeading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e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DefaultParagraphFont"/>
    <w:link w:val="Date"/>
    <w:uiPriority w:val="99"/>
    <w:semiHidden/>
    <w:rsid w:val="00573DFD"/>
  </w:style>
  <w:style w:type="character" w:styleId="SubtleEmphasis">
    <w:name w:val="Subtle Emphasis"/>
    <w:basedOn w:val="DefaultParagraphFon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TableSubtle1">
    <w:name w:val="Table Subtle 1"/>
    <w:basedOn w:val="TableNorma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</w:tcBorders>
      </w:tcPr>
    </w:tblStylePr>
    <w:tblStylePr w:type="lastCol">
      <w:tblPr/>
      <w:tcPr>
        <w:tcBorders>
          <w:left w:val="single" w:sz="12" w:space="0" w:color="000000"/>
        </w:tcBorders>
      </w:tcPr>
    </w:tblStylePr>
    <w:tblStylePr w:type="band1Horz">
      <w:tblPr/>
      <w:tcPr>
        <w:tcBorders>
          <w:bottom w:val="single" w:sz="6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ubtle2">
    <w:name w:val="Table Subtle 2"/>
    <w:basedOn w:val="TableNorma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firstCol">
      <w:tblPr/>
      <w:tcPr>
        <w:tcBorders>
          <w:right w:val="single" w:sz="12" w:space="0" w:color="000000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paragraph" w:styleId="DocumentMap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DefaultParagraphFont"/>
    <w:link w:val="DocumentMap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TableElegant">
    <w:name w:val="Table Elegant"/>
    <w:basedOn w:val="TableNorma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/>
    </w:tblStylePr>
  </w:style>
  <w:style w:type="table" w:styleId="TableSimple1">
    <w:name w:val="Table Simple 1"/>
    <w:basedOn w:val="TableNorma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</w:tcBorders>
      </w:tcPr>
    </w:tblStylePr>
    <w:tblStylePr w:type="lastRow">
      <w:tblPr/>
      <w:tcPr>
        <w:tcBorders>
          <w:top w:val="single" w:sz="6" w:space="0" w:color="008000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</w:tcBorders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imple3">
    <w:name w:val="Table Simple 3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00" w:fill="FFFFFF"/>
      </w:tcPr>
    </w:tblStylePr>
  </w:style>
  <w:style w:type="paragraph" w:styleId="E-mailSignature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DefaultParagraphFont"/>
    <w:link w:val="E-mailSignature"/>
    <w:uiPriority w:val="99"/>
    <w:semiHidden/>
    <w:rsid w:val="00573DFD"/>
  </w:style>
  <w:style w:type="paragraph" w:styleId="TableofFigures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ColorfulList">
    <w:name w:val="Colorful List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Accent1">
    <w:name w:val="Colorful List Accent 1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ColorfulListAccent2">
    <w:name w:val="Colorful List Accent 2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ColorfulListAccent3">
    <w:name w:val="Colorful List Accent 3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ColorfulListAccent4">
    <w:name w:val="Colorful List Accent 4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ColorfulListAccent5">
    <w:name w:val="Colorful List Accent 5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ColorfulListAccent6">
    <w:name w:val="Colorful List Accent 6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1">
    <w:name w:val="Colorful Shading Accent 1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2">
    <w:name w:val="Colorful Shading Accent 2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3">
    <w:name w:val="Colorful Shading Accent 3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ShadingAccent4">
    <w:name w:val="Colorful Shading Accent 4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5">
    <w:name w:val="Colorful Shading Accent 5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6">
    <w:name w:val="Colorful Shading Accent 6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ableColorful1">
    <w:name w:val="Table Colorful 1"/>
    <w:basedOn w:val="TableNorma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shd w:val="solid" w:color="000000" w:fill="FFFFFF"/>
      </w:tcPr>
    </w:tblStylePr>
    <w:tblStylePr w:type="firstCol">
      <w:rPr>
        <w:b/>
        <w:bCs/>
        <w:i/>
        <w:iCs/>
      </w:rPr>
      <w:tblPr/>
      <w:tcPr>
        <w:shd w:val="solid" w:color="000080" w:fill="FFFFFF"/>
      </w:tcPr>
    </w:tblStylePr>
    <w:tblStylePr w:type="nwCell">
      <w:tblPr/>
      <w:tcPr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2">
    <w:name w:val="Table Colorful 2"/>
    <w:basedOn w:val="TableNorma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/>
    </w:tblStylePr>
    <w:tblStylePr w:type="lastCol">
      <w:tblPr/>
      <w:tcPr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3">
    <w:name w:val="Table Colorful 3"/>
    <w:basedOn w:val="TableNorma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ColorfulGrid">
    <w:name w:val="Colorful Grid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Accent1">
    <w:name w:val="Colorful Grid Accent 1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ColorfulGridAccent2">
    <w:name w:val="Colorful Grid Accent 2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ColorfulGridAccent3">
    <w:name w:val="Colorful Grid Accent 3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GridAccent4">
    <w:name w:val="Colorful Grid Accent 4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ColorfulGridAccent5">
    <w:name w:val="Colorful Grid Accent 5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ColorfulGridAccent6">
    <w:name w:val="Colorful Grid Accent 6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customStyle="1" w:styleId="Hashtag">
    <w:name w:val="Hashtag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Ad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DefaultParagraphFont"/>
    <w:link w:val="HTMLAddress"/>
    <w:uiPriority w:val="99"/>
    <w:semiHidden/>
    <w:rsid w:val="00573DFD"/>
    <w:rPr>
      <w:i/>
      <w:iCs/>
    </w:rPr>
  </w:style>
  <w:style w:type="character" w:styleId="HTMLAcronym">
    <w:name w:val="HTML Acronym"/>
    <w:basedOn w:val="DefaultParagraphFont"/>
    <w:uiPriority w:val="99"/>
    <w:semiHidden/>
    <w:unhideWhenUsed/>
    <w:rsid w:val="00573DFD"/>
    <w:rPr>
      <w:noProof w:val="0"/>
    </w:rPr>
  </w:style>
  <w:style w:type="character" w:styleId="HTMLCite">
    <w:name w:val="HTML Cite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Definition">
    <w:name w:val="HTML Definition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Sample">
    <w:name w:val="HTML Sample"/>
    <w:basedOn w:val="DefaultParagraphFon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Preformatte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DefaultParagraphFont"/>
    <w:link w:val="HTMLPreformatted"/>
    <w:uiPriority w:val="99"/>
    <w:semiHidden/>
    <w:rsid w:val="00573DFD"/>
    <w:rPr>
      <w:rFonts w:ascii="Consolas" w:hAnsi="Consolas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BlockText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NoSpacing">
    <w:name w:val="No Spacing"/>
    <w:uiPriority w:val="1"/>
    <w:semiHidden/>
    <w:qFormat/>
    <w:rsid w:val="00573DFD"/>
    <w:pPr>
      <w:spacing w:after="0" w:line="240" w:lineRule="auto"/>
    </w:pPr>
  </w:style>
  <w:style w:type="paragraph" w:styleId="Salutation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DefaultParagraphFont"/>
    <w:link w:val="Salutation"/>
    <w:uiPriority w:val="99"/>
    <w:semiHidden/>
    <w:rsid w:val="00573DFD"/>
  </w:style>
  <w:style w:type="paragraph" w:styleId="TOC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CommentText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DefaultParagraphFont"/>
    <w:link w:val="CommentText"/>
    <w:uiPriority w:val="99"/>
    <w:semiHidden/>
    <w:rsid w:val="00573DFD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573DFD"/>
    <w:rPr>
      <w:noProof w:val="0"/>
      <w:sz w:val="16"/>
      <w:szCs w:val="16"/>
    </w:rPr>
  </w:style>
  <w:style w:type="paragraph" w:styleId="CommentSubject">
    <w:name w:val="annotation subject"/>
    <w:basedOn w:val="CommentText"/>
    <w:next w:val="CommentText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CommentSubject"/>
    <w:uiPriority w:val="99"/>
    <w:semiHidden/>
    <w:rsid w:val="00573DFD"/>
    <w:rPr>
      <w:b/>
      <w:bCs/>
      <w:sz w:val="20"/>
      <w:szCs w:val="20"/>
    </w:rPr>
  </w:style>
  <w:style w:type="paragraph" w:styleId="List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Paragraph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customStyle="1" w:styleId="ListTable1Light">
    <w:name w:val="List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1LightAccent1">
    <w:name w:val="List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1LightAccent2">
    <w:name w:val="List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1LightAccent3">
    <w:name w:val="List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1LightAccent4">
    <w:name w:val="List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1LightAccent5">
    <w:name w:val="List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1LightAccent6">
    <w:name w:val="List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2">
    <w:name w:val="List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2Accent1">
    <w:name w:val="List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2Accent2">
    <w:name w:val="List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2Accent3">
    <w:name w:val="List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2Accent4">
    <w:name w:val="List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2Accent5">
    <w:name w:val="List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2Accent6">
    <w:name w:val="List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3">
    <w:name w:val="List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customStyle="1" w:styleId="ListTable3Accent1">
    <w:name w:val="List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customStyle="1" w:styleId="ListTable3Accent2">
    <w:name w:val="List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customStyle="1" w:styleId="ListTable3Accent3">
    <w:name w:val="List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customStyle="1" w:styleId="ListTable3Accent4">
    <w:name w:val="List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customStyle="1" w:styleId="ListTable3Accent5">
    <w:name w:val="List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customStyle="1" w:styleId="ListTable3Accent6">
    <w:name w:val="List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customStyle="1" w:styleId="ListTable4">
    <w:name w:val="List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4Accent1">
    <w:name w:val="List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4Accent2">
    <w:name w:val="List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4Accent3">
    <w:name w:val="List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4Accent4">
    <w:name w:val="List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4Accent5">
    <w:name w:val="List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4Accent6">
    <w:name w:val="List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5Dark">
    <w:name w:val="List Table 5 Dark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1">
    <w:name w:val="List Table 5 Dark Accent 1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2">
    <w:name w:val="List Table 5 Dark Accent 2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3">
    <w:name w:val="List Table 5 Dark Accent 3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4">
    <w:name w:val="List Table 5 Dark Accent 4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5">
    <w:name w:val="List Table 5 Dark Accent 5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6">
    <w:name w:val="List Table 5 Dark Accent 6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6Colorful">
    <w:name w:val="List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6ColorfulAccent1">
    <w:name w:val="List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6ColorfulAccent2">
    <w:name w:val="List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6ColorfulAccent3">
    <w:name w:val="List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6ColorfulAccent4">
    <w:name w:val="List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6ColorfulAccent5">
    <w:name w:val="List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6ColorfulAccent6">
    <w:name w:val="List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7Colorful">
    <w:name w:val="List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1">
    <w:name w:val="List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2">
    <w:name w:val="List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3">
    <w:name w:val="List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4">
    <w:name w:val="List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5">
    <w:name w:val="List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6">
    <w:name w:val="List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Bibliography">
    <w:name w:val="Bibliography"/>
    <w:basedOn w:val="Normal"/>
    <w:next w:val="Normal"/>
    <w:uiPriority w:val="37"/>
    <w:semiHidden/>
    <w:unhideWhenUsed/>
    <w:rsid w:val="00573DFD"/>
  </w:style>
  <w:style w:type="table" w:styleId="LightList">
    <w:name w:val="Light List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Accent1">
    <w:name w:val="Light List Accent 1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ightListAccent2">
    <w:name w:val="Light List Accent 2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ightListAccent3">
    <w:name w:val="Light List Accent 3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ightListAccent4">
    <w:name w:val="Light List Accent 4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ightListAccent5">
    <w:name w:val="Light List Accent 5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ightListAccent6">
    <w:name w:val="Light List Accent 6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Accent1">
    <w:name w:val="Light Shading Accent 1"/>
    <w:basedOn w:val="TableNorma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ightShadingAccent2">
    <w:name w:val="Light Shading Accent 2"/>
    <w:basedOn w:val="TableNorma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ightShadingAccent3">
    <w:name w:val="Light Shading Accent 3"/>
    <w:basedOn w:val="TableNorma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ightShadingAccent4">
    <w:name w:val="Light Shading Accent 4"/>
    <w:basedOn w:val="TableNorma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ightShadingAccent5">
    <w:name w:val="Light Shading Accent 5"/>
    <w:basedOn w:val="TableNorma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ightShadingAccent6">
    <w:name w:val="Light Shading Accent 6"/>
    <w:basedOn w:val="TableNorma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ightGrid">
    <w:name w:val="Light Grid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Accent1">
    <w:name w:val="Light Grid Accent 1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ightGridAccent2">
    <w:name w:val="Light Grid Accent 2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ightGridAccent3">
    <w:name w:val="Light Grid Accent 3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ightGridAccent4">
    <w:name w:val="Light Grid Accent 4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ightGridAccent5">
    <w:name w:val="Light Grid Accent 5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ightGridAccent6">
    <w:name w:val="Light Grid Accent 6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cro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DefaultParagraphFont"/>
    <w:link w:val="Macro"/>
    <w:uiPriority w:val="99"/>
    <w:semiHidden/>
    <w:rsid w:val="00573DFD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DefaultParagraphFont"/>
    <w:link w:val="MessageHeader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diumList1">
    <w:name w:val="Medium Lis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Accent1">
    <w:name w:val="Medium List 1 Accen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diumList1Accent2">
    <w:name w:val="Medium List 1 Accent 2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diumList1Accent3">
    <w:name w:val="Medium List 1 Accent 3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diumList1Accent4">
    <w:name w:val="Medium List 1 Accent 4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diumList1Accent5">
    <w:name w:val="Medium List 1 Accent 5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diumList1Accent6">
    <w:name w:val="Medium List 1 Accent 6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1">
    <w:name w:val="Medium List 2 Accent 1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2">
    <w:name w:val="Medium List 2 Accen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3">
    <w:name w:val="Medium List 2 Accent 3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4">
    <w:name w:val="Medium List 2 Accent 4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5">
    <w:name w:val="Medium List 2 Accent 5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6">
    <w:name w:val="Medium List 2 Accent 6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1">
    <w:name w:val="Medium Shading 1 Accent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2">
    <w:name w:val="Medium Shading 1 Accent 2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3">
    <w:name w:val="Medium Shading 1 Accent 3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4">
    <w:name w:val="Medium Shading 1 Accent 4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5">
    <w:name w:val="Medium Shading 1 Accent 5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6">
    <w:name w:val="Medium Shading 1 Accent 6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1">
    <w:name w:val="Medium Shading 2 Accent 1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2">
    <w:name w:val="Medium Shading 2 Accent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3">
    <w:name w:val="Medium Shading 2 Accent 3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4">
    <w:name w:val="Medium Shading 2 Accent 4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5">
    <w:name w:val="Medium Shading 2 Accent 5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6">
    <w:name w:val="Medium Shading 2 Accent 6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Grid1">
    <w:name w:val="Medium Grid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Accent1">
    <w:name w:val="Medium Grid 1 Accent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diumGrid1Accent2">
    <w:name w:val="Medium Grid 1 Accent 2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diumGrid1Accent3">
    <w:name w:val="Medium Grid 1 Accent 3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diumGrid1Accent4">
    <w:name w:val="Medium Grid 1 Accent 4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diumGrid1Accent5">
    <w:name w:val="Medium Grid 1 Accent 5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diumGrid1Accent6">
    <w:name w:val="Medium Grid 1 Accent 6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1">
    <w:name w:val="Medium Grid 2 Accent 1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2">
    <w:name w:val="Medium Grid 2 Accent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3">
    <w:name w:val="Medium Grid 2 Accent 3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4">
    <w:name w:val="Medium Grid 2 Accent 4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5">
    <w:name w:val="Medium Grid 2 Accent 5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6">
    <w:name w:val="Medium Grid 2 Accent 6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Accent1">
    <w:name w:val="Medium Grid 3 Accent 1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diumGrid3Accent2">
    <w:name w:val="Medium Grid 3 Accent 2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diumGrid3Accent3">
    <w:name w:val="Medium Grid 3 Accent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diumGrid3Accent4">
    <w:name w:val="Medium Grid 3 Accent 4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diumGrid3Accent5">
    <w:name w:val="Medium Grid 3 Accent 5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diumGrid3Accent6">
    <w:name w:val="Medium Grid 3 Accent 6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TableContemporary">
    <w:name w:val="Table Contemporary"/>
    <w:basedOn w:val="TableNorma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shd w:val="pct20" w:color="000000" w:fill="FFFFFF"/>
      </w:tcPr>
    </w:tblStylePr>
    <w:tblStylePr w:type="band1Horz">
      <w:rPr>
        <w:color w:val="auto"/>
      </w:rPr>
      <w:tblPr/>
      <w:tcPr>
        <w:shd w:val="pct5" w:color="000000" w:fill="FFFFFF"/>
      </w:tcPr>
    </w:tblStylePr>
    <w:tblStylePr w:type="band2Horz">
      <w:rPr>
        <w:color w:val="auto"/>
      </w:rPr>
      <w:tblPr/>
      <w:tcPr>
        <w:shd w:val="pct20" w:color="000000" w:fill="FFFFFF"/>
      </w:tcPr>
    </w:tblStylePr>
  </w:style>
  <w:style w:type="table" w:styleId="DarkList">
    <w:name w:val="Dark List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Accent1">
    <w:name w:val="Dark List Accent 1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DarkListAccent2">
    <w:name w:val="Dark List Accent 2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DarkListAccent3">
    <w:name w:val="Dark List Accent 3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DarkListAccent4">
    <w:name w:val="Dark List Accent 4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DarkListAccent5">
    <w:name w:val="Dark List Accent 5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DarkListAccent6">
    <w:name w:val="Dark List Accent 6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ListNumber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customStyle="1" w:styleId="Mention">
    <w:name w:val="Mention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customStyle="1" w:styleId="PlainTable1">
    <w:name w:val="Plain Table 1"/>
    <w:basedOn w:val="TableNorma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2">
    <w:name w:val="Plain Table 2"/>
    <w:basedOn w:val="TableNorma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PlainTable3">
    <w:name w:val="Plain Table 3"/>
    <w:basedOn w:val="TableNorma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">
    <w:name w:val="Plain Table 4"/>
    <w:basedOn w:val="TableNorma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5">
    <w:name w:val="Plain Table 5"/>
    <w:basedOn w:val="TableNorma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DefaultParagraphFont"/>
    <w:link w:val="PlainText"/>
    <w:uiPriority w:val="99"/>
    <w:semiHidden/>
    <w:rsid w:val="00573DFD"/>
    <w:rPr>
      <w:rFonts w:ascii="Consolas" w:hAnsi="Consolas"/>
      <w:sz w:val="21"/>
      <w:szCs w:val="21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TableProfessional">
    <w:name w:val="Table Professional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shd w:val="solid" w:color="000000" w:fill="FFFFFF"/>
      </w:tcPr>
    </w:tblStylePr>
  </w:style>
  <w:style w:type="paragraph" w:styleId="ListBullet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LineNumber">
    <w:name w:val="line number"/>
    <w:basedOn w:val="DefaultParagraphFon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DefaultParagraphFont"/>
    <w:link w:val="Heading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DefaultParagraphFont"/>
    <w:link w:val="Heading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DefaultParagraphFont"/>
    <w:link w:val="Heading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DefaultParagraphFont"/>
    <w:link w:val="Heading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GridTable1Light">
    <w:name w:val="Grid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1">
    <w:name w:val="Grid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2">
    <w:name w:val="Grid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3">
    <w:name w:val="Grid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4">
    <w:name w:val="Grid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5">
    <w:name w:val="Grid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6">
    <w:name w:val="Grid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2">
    <w:name w:val="Grid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2Accent1">
    <w:name w:val="Grid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2Accent2">
    <w:name w:val="Grid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2Accent3">
    <w:name w:val="Grid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2Accent4">
    <w:name w:val="Grid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2Accent5">
    <w:name w:val="Grid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2Accent6">
    <w:name w:val="Grid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3">
    <w:name w:val="Grid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3Accent1">
    <w:name w:val="Grid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3Accent2">
    <w:name w:val="Grid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3Accent3">
    <w:name w:val="Grid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3Accent4">
    <w:name w:val="Grid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3Accent5">
    <w:name w:val="Grid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3Accent6">
    <w:name w:val="Grid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customStyle="1" w:styleId="GridTable4">
    <w:name w:val="Grid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4Accent1">
    <w:name w:val="Grid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4Accent2">
    <w:name w:val="Grid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4Accent3">
    <w:name w:val="Grid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4Accent4">
    <w:name w:val="Grid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4Accent5">
    <w:name w:val="Grid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4Accent6">
    <w:name w:val="Grid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5Dark">
    <w:name w:val="Grid Table 5 Dark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customStyle="1" w:styleId="GridTable5DarkAccent1">
    <w:name w:val="Grid Table 5 Dark Accent 1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customStyle="1" w:styleId="GridTable5DarkAccent2">
    <w:name w:val="Grid Table 5 Dark Accent 2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customStyle="1" w:styleId="GridTable5DarkAccent3">
    <w:name w:val="Grid Table 5 Dark Accent 3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customStyle="1" w:styleId="GridTable5DarkAccent4">
    <w:name w:val="Grid Table 5 Dark Accent 4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customStyle="1" w:styleId="GridTable5DarkAccent5">
    <w:name w:val="Grid Table 5 Dark Accent 5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customStyle="1" w:styleId="GridTable5DarkAccent6">
    <w:name w:val="Grid Table 5 Dark Accent 6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customStyle="1" w:styleId="GridTable6Colorful">
    <w:name w:val="Grid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6ColorfulAccent1">
    <w:name w:val="Grid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6ColorfulAccent2">
    <w:name w:val="Grid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6ColorfulAccent3">
    <w:name w:val="Grid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6ColorfulAccent4">
    <w:name w:val="Grid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6ColorfulAccent5">
    <w:name w:val="Grid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6ColorfulAccent6">
    <w:name w:val="Grid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7Colorful">
    <w:name w:val="Grid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7ColorfulAccent1">
    <w:name w:val="Grid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7ColorfulAccent2">
    <w:name w:val="Grid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7ColorfulAccent3">
    <w:name w:val="Grid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7ColorfulAccent4">
    <w:name w:val="Grid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7ColorfulAccent5">
    <w:name w:val="Grid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7ColorfulAccent6">
    <w:name w:val="Grid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e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DefaultParagraphFont"/>
    <w:link w:val="Signature"/>
    <w:uiPriority w:val="99"/>
    <w:semiHidden/>
    <w:rsid w:val="00573DFD"/>
  </w:style>
  <w:style w:type="character" w:styleId="EndnoteReference">
    <w:name w:val="endnote reference"/>
    <w:basedOn w:val="DefaultParagraphFont"/>
    <w:uiPriority w:val="99"/>
    <w:semiHidden/>
    <w:unhideWhenUsed/>
    <w:rsid w:val="00573DFD"/>
    <w:rPr>
      <w:noProof w:val="0"/>
      <w:vertAlign w:val="superscript"/>
    </w:rPr>
  </w:style>
  <w:style w:type="paragraph" w:styleId="Endnote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DefaultParagraphFont"/>
    <w:link w:val="EndnoteText"/>
    <w:uiPriority w:val="99"/>
    <w:semiHidden/>
    <w:rsid w:val="00573DFD"/>
    <w:rPr>
      <w:sz w:val="20"/>
      <w:szCs w:val="20"/>
    </w:rPr>
  </w:style>
  <w:style w:type="character" w:customStyle="1" w:styleId="SmartHyperlink">
    <w:name w:val="Smart Hyperlink"/>
    <w:basedOn w:val="DefaultParagraphFont"/>
    <w:uiPriority w:val="99"/>
    <w:semiHidden/>
    <w:unhideWhenUsed/>
    <w:rsid w:val="00573DFD"/>
    <w:rPr>
      <w:noProof w:val="0"/>
      <w:u w:val="dotted"/>
    </w:rPr>
  </w:style>
  <w:style w:type="table" w:styleId="TableClassic1">
    <w:name w:val="Table Classic 1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tblPr/>
      <w:tcPr>
        <w:tcBorders>
          <w:right w:val="single" w:sz="6" w:space="0" w:color="000000"/>
        </w:tcBorders>
      </w:tcPr>
    </w:tblStylePr>
    <w:tblStylePr w:type="neCell">
      <w:rPr>
        <w:b/>
        <w:bCs/>
        <w:i w:val="0"/>
        <w:iCs w:val="0"/>
      </w:rPr>
      <w:tblPr/>
      <w:tcPr/>
    </w:tblStylePr>
    <w:tblStylePr w:type="swCell">
      <w:rPr>
        <w:b/>
        <w:bCs/>
      </w:rPr>
      <w:tblPr/>
      <w:tcPr/>
    </w:tblStylePr>
  </w:style>
  <w:style w:type="table" w:styleId="TableClassic2">
    <w:name w:val="Table Classic 2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shd w:val="solid" w:color="C0C0C0" w:fill="FFFFFF"/>
      </w:tcPr>
    </w:tblStylePr>
    <w:tblStylePr w:type="neCell">
      <w:rPr>
        <w:b/>
        <w:bCs/>
      </w:rPr>
      <w:tblPr/>
      <w:tcPr/>
    </w:tblStylePr>
    <w:tblStylePr w:type="nwCell">
      <w:tblPr/>
      <w:tcPr>
        <w:shd w:val="solid" w:color="800080" w:fill="FFFFFF"/>
      </w:tcPr>
    </w:tblStylePr>
    <w:tblStylePr w:type="swCell">
      <w:rPr>
        <w:color w:val="000080"/>
      </w:rPr>
      <w:tblPr/>
      <w:tcPr/>
    </w:tblStylePr>
  </w:style>
  <w:style w:type="table" w:styleId="TableClassic3">
    <w:name w:val="Table Classic 3"/>
    <w:basedOn w:val="TableNorma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/>
    </w:tblStylePr>
  </w:style>
  <w:style w:type="table" w:styleId="TableClassic4">
    <w:name w:val="Table Classic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</w:tcBorders>
        <w:shd w:val="pct50" w:color="000000" w:fill="FFFFFF"/>
      </w:tcPr>
    </w:tblStylePr>
    <w:tblStylePr w:type="firstCol">
      <w:rPr>
        <w:b/>
        <w:bCs/>
      </w:rPr>
      <w:tblPr/>
      <w:tcPr/>
    </w:tblStylePr>
    <w:tblStylePr w:type="nwCell">
      <w:rPr>
        <w:b/>
        <w:bCs/>
      </w:rPr>
      <w:tblPr/>
      <w:tcPr/>
    </w:tblStylePr>
    <w:tblStylePr w:type="swCell">
      <w:rPr>
        <w:color w:val="000080"/>
      </w:rPr>
      <w:tblPr/>
      <w:tcPr/>
    </w:tblStylePr>
  </w:style>
  <w:style w:type="character" w:styleId="Strong">
    <w:name w:val="Strong"/>
    <w:basedOn w:val="DefaultParagraphFont"/>
    <w:uiPriority w:val="22"/>
    <w:semiHidden/>
    <w:qFormat/>
    <w:rsid w:val="00573DFD"/>
    <w:rPr>
      <w:b/>
      <w:bCs/>
      <w:noProof w:val="0"/>
    </w:rPr>
  </w:style>
  <w:style w:type="character" w:styleId="IntenseEmphasis">
    <w:name w:val="Intense Emphasis"/>
    <w:basedOn w:val="DefaultParagraphFon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IntenseReference">
    <w:name w:val="Intense Reference"/>
    <w:basedOn w:val="DefaultParagraphFon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IntenseQuote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DefaultParagraphFont"/>
    <w:link w:val="IntenseQuote"/>
    <w:uiPriority w:val="30"/>
    <w:semiHidden/>
    <w:rsid w:val="00573DFD"/>
    <w:rPr>
      <w:i/>
      <w:iCs/>
      <w:color w:val="1A3050" w:themeColor="accent1"/>
    </w:rPr>
  </w:style>
  <w:style w:type="table" w:styleId="Table3Deffects1">
    <w:name w:val="Table 3D effects 1"/>
    <w:basedOn w:val="TableNorma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</w:tcBorders>
      </w:tcPr>
    </w:tblStylePr>
    <w:tblStylePr w:type="lastRow">
      <w:tblPr/>
      <w:tcPr>
        <w:tcBorders>
          <w:top w:val="single" w:sz="6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left w:val="single" w:sz="6" w:space="0" w:color="FFFFFF"/>
        </w:tcBorders>
      </w:tcPr>
    </w:tblStylePr>
    <w:tblStylePr w:type="neCell">
      <w:tblPr/>
      <w:tcPr/>
    </w:tblStylePr>
    <w:tblStylePr w:type="nwCell">
      <w:tblPr/>
      <w:tcPr/>
    </w:tblStylePr>
    <w:tblStylePr w:type="seCell">
      <w:tblPr/>
      <w:tcPr/>
    </w:tblStylePr>
    <w:tblStylePr w:type="swCell">
      <w:rPr>
        <w:color w:val="000080"/>
      </w:rPr>
      <w:tblPr/>
      <w:tcPr/>
    </w:tblStylePr>
  </w:style>
  <w:style w:type="table" w:styleId="Table3Deffects2">
    <w:name w:val="Table 3D effects 2"/>
    <w:basedOn w:val="TableNorma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3Deffects3">
    <w:name w:val="Table 3D effects 3"/>
    <w:basedOn w:val="TableNorma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Columns1">
    <w:name w:val="Table Columns 1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</w:tcBorders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2">
    <w:name w:val="Table Columns 2"/>
    <w:basedOn w:val="TableNorma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  <w:color w:val="00000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3">
    <w:name w:val="Table Columns 3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/>
    </w:tblStylePr>
  </w:style>
  <w:style w:type="table" w:styleId="TableColumns4">
    <w:name w:val="Table Columns 4"/>
    <w:basedOn w:val="TableNorma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shd w:val="solid" w:color="0000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List1">
    <w:name w:val="Table List 1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solid" w:color="C0C0C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2">
    <w:name w:val="Table List 2"/>
    <w:basedOn w:val="TableNorma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pct20" w:color="00FF0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3">
    <w:name w:val="Table List 3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swCell">
      <w:rPr>
        <w:i/>
        <w:iCs/>
        <w:color w:val="000080"/>
      </w:rPr>
      <w:tblPr/>
      <w:tcPr/>
    </w:tblStylePr>
  </w:style>
  <w:style w:type="table" w:styleId="TableList4">
    <w:name w:val="Table List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/>
    </w:tblStylePr>
  </w:style>
  <w:style w:type="table" w:styleId="TableList6">
    <w:name w:val="Table List 6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band1Horz">
      <w:tblPr/>
      <w:tcPr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0" w:color="000000" w:fill="FFFFFF"/>
      </w:tcPr>
    </w:tblStylePr>
    <w:tblStylePr w:type="band2Horz">
      <w:tblPr/>
      <w:tcPr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5" w:color="FFFF00" w:fill="FFFFFF"/>
      </w:tcPr>
    </w:tblStylePr>
    <w:tblStylePr w:type="band2Horz">
      <w:tblPr/>
      <w:tcPr>
        <w:shd w:val="pct50" w:color="FF0000" w:fill="FFFFFF"/>
      </w:tcPr>
    </w:tblStylePr>
  </w:style>
  <w:style w:type="table" w:styleId="TableGrid1">
    <w:name w:val="Table Grid 1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/>
    </w:tblStylePr>
    <w:tblStylePr w:type="lastCol">
      <w:rPr>
        <w:i/>
        <w:iCs/>
      </w:rPr>
      <w:tblPr/>
      <w:tcPr/>
    </w:tblStylePr>
  </w:style>
  <w:style w:type="table" w:styleId="TableGrid2">
    <w:name w:val="Table Grid 2"/>
    <w:basedOn w:val="TableNorma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/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3">
    <w:name w:val="Table Grid 3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4">
    <w:name w:val="Table Grid 4"/>
    <w:basedOn w:val="TableNorma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/>
    </w:tblStylePr>
  </w:style>
  <w:style w:type="table" w:styleId="TableGrid5">
    <w:name w:val="Table Grid 5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</w:tcBorders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80" w:fill="FFFFFF"/>
      </w:tcPr>
    </w:tblStylePr>
    <w:tblStylePr w:type="lastRow">
      <w:rPr>
        <w:b/>
        <w:bCs/>
        <w:color w:val="auto"/>
      </w:rPr>
      <w:tblPr/>
      <w:tcPr/>
    </w:tblStylePr>
    <w:tblStylePr w:type="lastCol">
      <w:rPr>
        <w:b/>
        <w:bCs/>
        <w:color w:val="auto"/>
      </w:rPr>
      <w:tblPr/>
      <w:tcPr/>
    </w:tblStylePr>
  </w:style>
  <w:style w:type="table" w:customStyle="1" w:styleId="GridTableLight">
    <w:name w:val="Grid Table Light"/>
    <w:basedOn w:val="TableNorma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Theme">
    <w:name w:val="Table Theme"/>
    <w:basedOn w:val="TableNorma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DefaultParagraphFont"/>
    <w:link w:val="Subtitle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TableWeb1">
    <w:name w:val="Table Web 1"/>
    <w:basedOn w:val="TableNorma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2">
    <w:name w:val="Table Web 2"/>
    <w:basedOn w:val="TableNorma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3">
    <w:name w:val="Table Web 3"/>
    <w:basedOn w:val="TableNorma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1.xml" /><Relationship Id="rId11" Type="http://schemas.openxmlformats.org/officeDocument/2006/relationships/footer" Target="footer2.xml" /><Relationship Id="rId12" Type="http://schemas.openxmlformats.org/officeDocument/2006/relationships/glossaryDocument" Target="glossary/document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customXml" Target="../customXml/item5.xml" /><Relationship Id="rId9" Type="http://schemas.openxmlformats.org/officeDocument/2006/relationships/footer" Target="footer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 /></Relationships>
</file>

<file path=word/glossary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81EDB2930983475BB6113EC8831E611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16AD517-7715-4231-9759-E991B62EE661}"/>
      </w:docPartPr>
      <w:docPartBody>
        <w:p w:rsidR="00D558D8" w:rsidP="00615C6B">
          <w:pPr>
            <w:pStyle w:val="81EDB2930983475BB6113EC8831E6115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6E13F936A1094319A4E7A32703C3571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CDD388B-B44E-4FED-95F7-60A81190D7AB}"/>
      </w:docPartPr>
      <w:docPartBody>
        <w:p w:rsidR="00D558D8" w:rsidP="00615C6B">
          <w:pPr>
            <w:pStyle w:val="6E13F936A1094319A4E7A32703C35718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FAC691EC36DD4F6385E4497BF6DC1D0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7B4C450-9E85-4DC6-90D0-7E6F0E02B851}"/>
      </w:docPartPr>
      <w:docPartBody>
        <w:p w:rsidR="00D558D8" w:rsidP="00615C6B">
          <w:pPr>
            <w:pStyle w:val="FAC691EC36DD4F6385E4497BF6DC1D04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F1B6B86EED59475F9F4CA2262A00196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5970B07-7721-4B0A-A235-F27794BD7FA2}"/>
      </w:docPartPr>
      <w:docPartBody>
        <w:p w:rsidR="00D558D8" w:rsidP="00615C6B">
          <w:pPr>
            <w:pStyle w:val="F1B6B86EED59475F9F4CA2262A00196D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E75A56FEFA5E423EBAC1BF07F4F145F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D042ECF-DE59-4612-9EC1-513E2C22D57C}"/>
      </w:docPartPr>
      <w:docPartBody>
        <w:p w:rsidR="00D558D8" w:rsidP="00615C6B">
          <w:pPr>
            <w:pStyle w:val="E75A56FEFA5E423EBAC1BF07F4F145F8"/>
          </w:pPr>
          <w:r>
            <w:rPr>
              <w:rStyle w:val="PlaceholderText"/>
            </w:rPr>
            <w:t xml:space="preserve">Klicka </w:t>
          </w:r>
          <w:r w:rsidRPr="00AC4EF6">
            <w:rPr>
              <w:rStyle w:val="PlaceholderText"/>
            </w:rPr>
            <w:t xml:space="preserve">här för att ange </w:t>
          </w:r>
          <w:r>
            <w:rPr>
              <w:rStyle w:val="PlaceholderText"/>
            </w:rPr>
            <w:t>namnet på frågeställaren</w:t>
          </w:r>
          <w:r w:rsidRPr="00AC4EF6">
            <w:rPr>
              <w:rStyle w:val="PlaceholderText"/>
            </w:rPr>
            <w:t>.</w:t>
          </w:r>
        </w:p>
      </w:docPartBody>
    </w:docPart>
    <w:docPart>
      <w:docPartPr>
        <w:name w:val="6AB5166B016E42AE8E79CBCDEC900AE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CFE5676-AD34-40F7-A417-9F707A0280D5}"/>
      </w:docPartPr>
      <w:docPartBody>
        <w:p w:rsidR="00D558D8" w:rsidP="00615C6B">
          <w:pPr>
            <w:pStyle w:val="6AB5166B016E42AE8E79CBCDEC900AE9"/>
          </w:pPr>
          <w:r>
            <w:t xml:space="preserve"> </w:t>
          </w:r>
          <w:r>
            <w:rPr>
              <w:rStyle w:val="PlaceholderText"/>
            </w:rPr>
            <w:t>Välj ett parti.</w:t>
          </w:r>
        </w:p>
      </w:docPartBody>
    </w:docPart>
    <w:docPart>
      <w:docPartPr>
        <w:name w:val="86C951625D2643FCB4D304DF2C80B1D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8753ACB-B185-4587-A44E-4B497CC9097E}"/>
      </w:docPartPr>
      <w:docPartBody>
        <w:p w:rsidR="00D558D8" w:rsidP="00615C6B">
          <w:pPr>
            <w:pStyle w:val="86C951625D2643FCB4D304DF2C80B1D4"/>
          </w:pPr>
          <w:r>
            <w:rPr>
              <w:rStyle w:val="PlaceholderText"/>
            </w:rPr>
            <w:t xml:space="preserve">Klicka </w:t>
          </w:r>
          <w:r w:rsidRPr="00AC4EF6">
            <w:rPr>
              <w:rStyle w:val="PlaceholderText"/>
            </w:rPr>
            <w:t xml:space="preserve">här för att ange </w:t>
          </w:r>
          <w:r>
            <w:rPr>
              <w:rStyle w:val="PlaceholderText"/>
            </w:rPr>
            <w:t>namnet på frågeställaren</w:t>
          </w:r>
          <w:r w:rsidRPr="00AC4EF6">
            <w:rPr>
              <w:rStyle w:val="PlaceholderText"/>
            </w:rPr>
            <w:t>.</w:t>
          </w:r>
        </w:p>
      </w:docPartBody>
    </w:docPart>
    <w:docPart>
      <w:docPartPr>
        <w:name w:val="1858217453D74ECCB0D73EE46E8FBCF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DF82E8F-9EF5-4E45-831C-E391F5D75909}"/>
      </w:docPartPr>
      <w:docPartBody>
        <w:p w:rsidR="00D558D8" w:rsidP="00615C6B">
          <w:pPr>
            <w:pStyle w:val="1858217453D74ECCB0D73EE46E8FBCF6"/>
          </w:pPr>
          <w:r>
            <w:rPr>
              <w:rStyle w:val="PlaceholderText"/>
            </w:rPr>
            <w:t>Klicka här för att ange datum.</w:t>
          </w:r>
        </w:p>
      </w:docPartBody>
    </w:docPart>
    <w:docPart>
      <w:docPartPr>
        <w:name w:val="9CB548848B66430AA41936941D2F393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DADF4B8-C1C0-4C37-A7CB-9B2E815BEC43}"/>
      </w:docPartPr>
      <w:docPartBody>
        <w:p w:rsidR="00D558D8" w:rsidP="00615C6B">
          <w:pPr>
            <w:pStyle w:val="9CB548848B66430AA41936941D2F3931"/>
          </w:pPr>
          <w:r>
            <w:rPr>
              <w:rStyle w:val="PlaceholderText"/>
            </w:rPr>
            <w:t>Välj undertecknare</w:t>
          </w:r>
          <w:r w:rsidRPr="00AC4EF6">
            <w:rPr>
              <w:rStyle w:val="PlaceholderText"/>
            </w:rPr>
            <w:t>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oNotTrackMoves/>
  <w:defaultTabStop w:val="1304"/>
  <w:hyphenationZone w:val="425"/>
  <w:characterSpacingControl w:val="doNotCompress"/>
  <w:compat>
    <w:useFELayout/>
  </w:compat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6F47D9050DD423A959B73671C2C6226">
    <w:name w:val="B6F47D9050DD423A959B73671C2C6226"/>
    <w:rsid w:val="00615C6B"/>
  </w:style>
  <w:style w:type="character" w:styleId="PlaceholderText">
    <w:name w:val="Placeholder Text"/>
    <w:basedOn w:val="DefaultParagraphFont"/>
    <w:uiPriority w:val="99"/>
    <w:semiHidden/>
    <w:rsid w:val="00615C6B"/>
    <w:rPr>
      <w:noProof w:val="0"/>
      <w:color w:val="808080"/>
    </w:rPr>
  </w:style>
  <w:style w:type="paragraph" w:customStyle="1" w:styleId="ECD6207F8F1243D894C557C3B411158F">
    <w:name w:val="ECD6207F8F1243D894C557C3B411158F"/>
    <w:rsid w:val="00615C6B"/>
  </w:style>
  <w:style w:type="paragraph" w:customStyle="1" w:styleId="A1C9566DFC084C62A99D60E7E6891A4B">
    <w:name w:val="A1C9566DFC084C62A99D60E7E6891A4B"/>
    <w:rsid w:val="00615C6B"/>
  </w:style>
  <w:style w:type="paragraph" w:customStyle="1" w:styleId="19FE99097FA44CEDB4A840EED79B3156">
    <w:name w:val="19FE99097FA44CEDB4A840EED79B3156"/>
    <w:rsid w:val="00615C6B"/>
  </w:style>
  <w:style w:type="paragraph" w:customStyle="1" w:styleId="81EDB2930983475BB6113EC8831E6115">
    <w:name w:val="81EDB2930983475BB6113EC8831E6115"/>
    <w:rsid w:val="00615C6B"/>
  </w:style>
  <w:style w:type="paragraph" w:customStyle="1" w:styleId="6E13F936A1094319A4E7A32703C35718">
    <w:name w:val="6E13F936A1094319A4E7A32703C35718"/>
    <w:rsid w:val="00615C6B"/>
  </w:style>
  <w:style w:type="paragraph" w:customStyle="1" w:styleId="5A6D938A43C047A8AC75756811EC1997">
    <w:name w:val="5A6D938A43C047A8AC75756811EC1997"/>
    <w:rsid w:val="00615C6B"/>
  </w:style>
  <w:style w:type="paragraph" w:customStyle="1" w:styleId="8CD4B7A9764049B1A7C5573AF3469BE2">
    <w:name w:val="8CD4B7A9764049B1A7C5573AF3469BE2"/>
    <w:rsid w:val="00615C6B"/>
  </w:style>
  <w:style w:type="paragraph" w:customStyle="1" w:styleId="04EB09CBAF434A98AFD29D92B2FFFADF">
    <w:name w:val="04EB09CBAF434A98AFD29D92B2FFFADF"/>
    <w:rsid w:val="00615C6B"/>
  </w:style>
  <w:style w:type="paragraph" w:customStyle="1" w:styleId="FAC691EC36DD4F6385E4497BF6DC1D04">
    <w:name w:val="FAC691EC36DD4F6385E4497BF6DC1D04"/>
    <w:rsid w:val="00615C6B"/>
  </w:style>
  <w:style w:type="paragraph" w:customStyle="1" w:styleId="F1B6B86EED59475F9F4CA2262A00196D">
    <w:name w:val="F1B6B86EED59475F9F4CA2262A00196D"/>
    <w:rsid w:val="00615C6B"/>
  </w:style>
  <w:style w:type="paragraph" w:customStyle="1" w:styleId="6E13F936A1094319A4E7A32703C357181">
    <w:name w:val="6E13F936A1094319A4E7A32703C357181"/>
    <w:rsid w:val="00615C6B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FAC691EC36DD4F6385E4497BF6DC1D041">
    <w:name w:val="FAC691EC36DD4F6385E4497BF6DC1D041"/>
    <w:rsid w:val="00615C6B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E75A56FEFA5E423EBAC1BF07F4F145F8">
    <w:name w:val="E75A56FEFA5E423EBAC1BF07F4F145F8"/>
    <w:rsid w:val="00615C6B"/>
  </w:style>
  <w:style w:type="paragraph" w:customStyle="1" w:styleId="6AB5166B016E42AE8E79CBCDEC900AE9">
    <w:name w:val="6AB5166B016E42AE8E79CBCDEC900AE9"/>
    <w:rsid w:val="00615C6B"/>
  </w:style>
  <w:style w:type="paragraph" w:customStyle="1" w:styleId="D0D418C85F9F42B3BE5603BFB27C15B4">
    <w:name w:val="D0D418C85F9F42B3BE5603BFB27C15B4"/>
    <w:rsid w:val="00615C6B"/>
  </w:style>
  <w:style w:type="paragraph" w:customStyle="1" w:styleId="EB9FDD02E50B46349CA304AB1B7BF8E3">
    <w:name w:val="EB9FDD02E50B46349CA304AB1B7BF8E3"/>
    <w:rsid w:val="00615C6B"/>
  </w:style>
  <w:style w:type="paragraph" w:customStyle="1" w:styleId="86C951625D2643FCB4D304DF2C80B1D4">
    <w:name w:val="86C951625D2643FCB4D304DF2C80B1D4"/>
    <w:rsid w:val="00615C6B"/>
  </w:style>
  <w:style w:type="paragraph" w:customStyle="1" w:styleId="1858217453D74ECCB0D73EE46E8FBCF6">
    <w:name w:val="1858217453D74ECCB0D73EE46E8FBCF6"/>
    <w:rsid w:val="00615C6B"/>
  </w:style>
  <w:style w:type="paragraph" w:customStyle="1" w:styleId="9CB548848B66430AA41936941D2F3931">
    <w:name w:val="9CB548848B66430AA41936941D2F3931"/>
    <w:rsid w:val="00615C6B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_rels/item5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5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/>
      <SenderMail> </SenderMail>
      <SenderPhone> </SenderPhone>
    </Sender>
    <TopId>1</TopId>
    <TopSender>Infrastrukturministern</TopSender>
    <OrganisationInfo>
      <Organisatoriskenhet1>Infrastrukturdepartementet</Organisatoriskenhet1>
      <Organisatoriskenhet2> </Organisatoriskenhet2>
      <Organisatoriskenhet3> </Organisatoriskenhet3>
      <Organisatoriskenhet1Id>1272</Organisatoriskenhet1Id>
      <Organisatoriskenhet2Id> </Organisatoriskenhet2Id>
      <Organisatoriskenhet3Id> </Organisatoriskenhet3Id>
    </OrganisationInfo>
    <HeaderDate>2021-09-15T00:00:00</HeaderDate>
    <Office/>
    <Dnr>I2021/02295</Dnr>
    <ParagrafNr/>
    <DocumentTitle/>
    <VisitingAddress/>
    <Extra1/>
    <Extra2/>
    <Extra3>Sten Bergheden</Extra3>
    <Number/>
    <Recipient>Till riksdagen</Recipient>
    <SenderText/>
    <DocNumber/>
    <Doclanguage>1053</Doclanguage>
    <Appendix/>
    <LogotypeName>RK_LOGO_SV_BW.emf</LogotypeName>
  </BaseInfo>
</DocumentInfo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50d9f3ce-7ba3-4fe8-a657-5737cc657182</RD_Svarsid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41E494-C974-4828-9294-7FD91FD9EDB0}"/>
</file>

<file path=customXml/itemProps2.xml><?xml version="1.0" encoding="utf-8"?>
<ds:datastoreItem xmlns:ds="http://schemas.openxmlformats.org/officeDocument/2006/customXml" ds:itemID="{8FC1A81E-52E7-4D9A-84EF-88E4CB61B605}"/>
</file>

<file path=customXml/itemProps3.xml><?xml version="1.0" encoding="utf-8"?>
<ds:datastoreItem xmlns:ds="http://schemas.openxmlformats.org/officeDocument/2006/customXml" ds:itemID="{1E5DC4E6-552F-4FE5-8B14-C7EA1E1B13E9}"/>
</file>

<file path=customXml/itemProps4.xml><?xml version="1.0" encoding="utf-8"?>
<ds:datastoreItem xmlns:ds="http://schemas.openxmlformats.org/officeDocument/2006/customXml" ds:itemID="{96A7E9F9-5B06-43EB-B0C5-EECE67188341}"/>
</file>

<file path=customXml/itemProps5.xml><?xml version="1.0" encoding="utf-8"?>
<ds:datastoreItem xmlns:ds="http://schemas.openxmlformats.org/officeDocument/2006/customXml" ds:itemID="{D7C85A3A-061B-4586-9B04-05C04FA96BEA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1</Pages>
  <Words>300</Words>
  <Characters>1594</Characters>
  <Application>Microsoft Office Word</Application>
  <DocSecurity>0</DocSecurity>
  <Lines>13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3592 av Sten Bergheden (M) Utbyggnaden av Västra stambanan.docx</dc:title>
  <cp:revision>2</cp:revision>
  <cp:lastPrinted>2021-09-14T12:14:00Z</cp:lastPrinted>
  <dcterms:created xsi:type="dcterms:W3CDTF">2021-09-14T12:14:00Z</dcterms:created>
  <dcterms:modified xsi:type="dcterms:W3CDTF">2021-09-14T12:14:00Z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0x0101007DCF975C04D44161A4E6A1E30BEAF3560093B6C30A1794704D9AEDAE4402691088</vt:lpwstr>
  </property>
  <property fmtid="{D5CDD505-2E9C-101B-9397-08002B2CF9AE}" pid="3" name="ShowStyleSet">
    <vt:lpwstr>RKStyleSet</vt:lpwstr>
  </property>
</Properties>
</file>