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F54D3" w14:textId="03F7A7BD" w:rsidR="000F2165" w:rsidRDefault="000F2165" w:rsidP="00DA0661">
      <w:pPr>
        <w:pStyle w:val="Rubrik"/>
      </w:pPr>
      <w:r>
        <w:t>Svar på fråg</w:t>
      </w:r>
      <w:r w:rsidR="003763CA">
        <w:t>a</w:t>
      </w:r>
      <w:r>
        <w:t xml:space="preserve"> </w:t>
      </w:r>
      <w:r w:rsidRPr="000F2165">
        <w:t>2020/21:2</w:t>
      </w:r>
      <w:r w:rsidR="00015A75">
        <w:t>440</w:t>
      </w:r>
      <w:r w:rsidR="003379F6">
        <w:t xml:space="preserve"> av </w:t>
      </w:r>
      <w:r w:rsidR="00015A75">
        <w:t>Eric Palmqvist</w:t>
      </w:r>
      <w:r w:rsidR="003379F6">
        <w:t xml:space="preserve"> (SD) </w:t>
      </w:r>
      <w:r w:rsidR="00015A75">
        <w:t>Marknadshandlarnas situation och pandemilagstiftningen</w:t>
      </w:r>
    </w:p>
    <w:p w14:paraId="7FB345D1" w14:textId="1B8A6F1F" w:rsidR="00015A75" w:rsidRDefault="00015A75" w:rsidP="00015A75">
      <w:pPr>
        <w:pStyle w:val="Brdtext"/>
      </w:pPr>
      <w:r>
        <w:t xml:space="preserve">Eric Palmqvist har frågat mig hur regeringen ser på situationen för torg- och marknadshandeln i spåren av </w:t>
      </w:r>
      <w:proofErr w:type="spellStart"/>
      <w:r>
        <w:t>coronapandemin</w:t>
      </w:r>
      <w:proofErr w:type="spellEnd"/>
      <w:r>
        <w:t xml:space="preserve">, och vilka </w:t>
      </w:r>
      <w:proofErr w:type="gramStart"/>
      <w:r>
        <w:t>initiativ regeringen</w:t>
      </w:r>
      <w:proofErr w:type="gramEnd"/>
      <w:r>
        <w:t xml:space="preserve"> avser att ta i syfte att ge branschen rimliga och väl avvägda förutsättningar inom ramarna för den pandemilagstiftning som nu är tillämpbar</w:t>
      </w:r>
      <w:r w:rsidR="003379F6" w:rsidRPr="00446DFF">
        <w:t>.</w:t>
      </w:r>
    </w:p>
    <w:p w14:paraId="6643B600" w14:textId="2EF3BC6C" w:rsidR="003E6B7D" w:rsidRDefault="003E6B7D" w:rsidP="003E6B7D">
      <w:pPr>
        <w:pStyle w:val="Brdtext"/>
        <w:rPr>
          <w:rFonts w:cs="Helvetica"/>
          <w:color w:val="000000"/>
          <w:shd w:val="clear" w:color="auto" w:fill="FFFFFF"/>
        </w:rPr>
      </w:pPr>
      <w:r w:rsidRPr="00F302AE">
        <w:t xml:space="preserve">Smittspridningen ligger fortsatt på en hög nivå i samhället och </w:t>
      </w:r>
      <w:r w:rsidRPr="00F302AE">
        <w:rPr>
          <w:rFonts w:cs="Helvetica"/>
          <w:color w:val="000000"/>
          <w:shd w:val="clear" w:color="auto" w:fill="FFFFFF"/>
        </w:rPr>
        <w:t>även om vi nu har påbörjat vaccineringen mot covid-19 är pandemin långt ifrån över.</w:t>
      </w:r>
      <w:r>
        <w:rPr>
          <w:rFonts w:cs="Helvetica"/>
          <w:color w:val="000000"/>
          <w:shd w:val="clear" w:color="auto" w:fill="FFFFFF"/>
        </w:rPr>
        <w:t xml:space="preserve"> </w:t>
      </w:r>
      <w:r w:rsidRPr="00F50F35">
        <w:t xml:space="preserve">Det fysiska avståndet mellan personer och tiden som </w:t>
      </w:r>
      <w:r w:rsidR="00966970">
        <w:t>man</w:t>
      </w:r>
      <w:r w:rsidRPr="00F50F35">
        <w:t xml:space="preserve"> vistas nära varandra är avgörande faktor</w:t>
      </w:r>
      <w:r>
        <w:t>er</w:t>
      </w:r>
      <w:r w:rsidRPr="00F50F35">
        <w:t xml:space="preserve"> för smittspridningen</w:t>
      </w:r>
      <w:r>
        <w:t xml:space="preserve"> vilket vi fortsatt</w:t>
      </w:r>
      <w:r w:rsidR="00EA0E7C">
        <w:t xml:space="preserve"> måste</w:t>
      </w:r>
      <w:r>
        <w:t xml:space="preserve"> vidta åtgärder mot.</w:t>
      </w:r>
    </w:p>
    <w:p w14:paraId="1E3144CF" w14:textId="5C89808C" w:rsidR="003E6B7D" w:rsidRPr="003E6B7D" w:rsidRDefault="003E6B7D" w:rsidP="003E6B7D">
      <w:pPr>
        <w:pStyle w:val="Brdtext"/>
        <w:rPr>
          <w:rFonts w:cs="Helvetica"/>
          <w:color w:val="000000"/>
          <w:shd w:val="clear" w:color="auto" w:fill="FFFFFF"/>
        </w:rPr>
      </w:pPr>
      <w:r w:rsidRPr="001205B6">
        <w:t>Många företag, däribland</w:t>
      </w:r>
      <w:r>
        <w:t xml:space="preserve"> marknadshandeln</w:t>
      </w:r>
      <w:r w:rsidRPr="001205B6">
        <w:t>, har drabbats ekonomiskt mycket hårt av den pågående pandemin. Regeringen har därför infört flera stödåtgärder genom bland annat tillfälligt sänkta arbetsgivar- och egenavgifter, tillfällig rabatt för fasta hyreskostnader i vissa branscher, utökad avsättning till periodiseringsfond, utökat statligt ansvar för sjuklönekostnader, anstånd med skatteinbetalningar, statlig lånegaranti till små och medelstora företag och utökad möjlighet att få arbetslöshetsersättning när ett företag tidigare har varit vilande</w:t>
      </w:r>
      <w:r>
        <w:t xml:space="preserve">. Alla dessa åtgärder kan marknadshandeln ta del av. </w:t>
      </w:r>
      <w:r w:rsidRPr="00446DFF">
        <w:rPr>
          <w:rFonts w:cs="Helvetica"/>
          <w:color w:val="000000"/>
          <w:shd w:val="clear" w:color="auto" w:fill="FFFFFF"/>
        </w:rPr>
        <w:t xml:space="preserve">För att rädda fler jobb och företag har regeringen även </w:t>
      </w:r>
      <w:r>
        <w:rPr>
          <w:rFonts w:cs="Helvetica"/>
          <w:color w:val="000000"/>
          <w:shd w:val="clear" w:color="auto" w:fill="FFFFFF"/>
        </w:rPr>
        <w:t xml:space="preserve">föreslagit </w:t>
      </w:r>
      <w:r w:rsidRPr="00446DFF">
        <w:rPr>
          <w:rFonts w:cs="Helvetica"/>
          <w:color w:val="000000"/>
          <w:shd w:val="clear" w:color="auto" w:fill="FFFFFF"/>
        </w:rPr>
        <w:t>att flera stöd förlängs juni ut.</w:t>
      </w:r>
    </w:p>
    <w:p w14:paraId="562D415C" w14:textId="6D67E566" w:rsidR="003E6B7D" w:rsidRPr="003E6B7D" w:rsidRDefault="00736E92" w:rsidP="00ED3C80">
      <w:pPr>
        <w:pStyle w:val="Brdtext"/>
        <w:rPr>
          <w:rFonts w:cs="Helvetica"/>
          <w:color w:val="000000"/>
          <w:shd w:val="clear" w:color="auto" w:fill="FFFFFF"/>
        </w:rPr>
      </w:pPr>
      <w:r>
        <w:rPr>
          <w:rFonts w:cs="Helvetica"/>
          <w:color w:val="000000"/>
          <w:shd w:val="clear" w:color="auto" w:fill="FFFFFF"/>
        </w:rPr>
        <w:t xml:space="preserve">Med den tillfälliga pandemilagen får regeringen bättre möjligheter för mer träffsäkra regler, anpassade efter hur olika verksamheter ser ut. </w:t>
      </w:r>
      <w:r w:rsidR="00ED3C80" w:rsidRPr="00ED3C80">
        <w:rPr>
          <w:rFonts w:cstheme="majorHAnsi"/>
          <w:color w:val="222222"/>
        </w:rPr>
        <w:t xml:space="preserve">Den tillfälliga pandemilagen trädde i kraft den 10 januari </w:t>
      </w:r>
      <w:r w:rsidR="009866D5">
        <w:rPr>
          <w:rFonts w:cstheme="majorHAnsi"/>
          <w:color w:val="222222"/>
        </w:rPr>
        <w:t xml:space="preserve">2021 </w:t>
      </w:r>
      <w:r w:rsidR="00ED3C80" w:rsidRPr="00ED3C80">
        <w:rPr>
          <w:rFonts w:cstheme="majorHAnsi"/>
          <w:color w:val="222222"/>
        </w:rPr>
        <w:t xml:space="preserve">och gäller till </w:t>
      </w:r>
      <w:r w:rsidR="009866D5">
        <w:rPr>
          <w:rFonts w:cstheme="majorHAnsi"/>
          <w:color w:val="222222"/>
        </w:rPr>
        <w:t xml:space="preserve">den 30 </w:t>
      </w:r>
      <w:r w:rsidR="00ED3C80" w:rsidRPr="00ED3C80">
        <w:rPr>
          <w:rFonts w:cstheme="majorHAnsi"/>
          <w:color w:val="222222"/>
        </w:rPr>
        <w:t>september</w:t>
      </w:r>
      <w:r w:rsidR="009866D5">
        <w:rPr>
          <w:rFonts w:cstheme="majorHAnsi"/>
          <w:color w:val="222222"/>
        </w:rPr>
        <w:t xml:space="preserve"> 2021</w:t>
      </w:r>
      <w:r w:rsidR="003E6B7D">
        <w:rPr>
          <w:rFonts w:cstheme="majorHAnsi"/>
          <w:color w:val="222222"/>
        </w:rPr>
        <w:t>.</w:t>
      </w:r>
      <w:r w:rsidR="00ED3C80" w:rsidRPr="00ED3C80">
        <w:rPr>
          <w:rFonts w:cstheme="majorHAnsi"/>
          <w:color w:val="222222"/>
        </w:rPr>
        <w:t xml:space="preserve"> </w:t>
      </w:r>
      <w:r w:rsidR="003E6B7D">
        <w:rPr>
          <w:rFonts w:cstheme="majorHAnsi"/>
          <w:color w:val="222222"/>
        </w:rPr>
        <w:t>Re</w:t>
      </w:r>
      <w:r w:rsidR="00ED3C80" w:rsidRPr="00ED3C80">
        <w:rPr>
          <w:rFonts w:cstheme="majorHAnsi"/>
          <w:color w:val="222222"/>
        </w:rPr>
        <w:t>geringen har skickat ut ett förslag på remiss</w:t>
      </w:r>
      <w:r w:rsidR="00ED3C80">
        <w:rPr>
          <w:rFonts w:cstheme="majorHAnsi"/>
          <w:color w:val="222222"/>
        </w:rPr>
        <w:t xml:space="preserve"> till den 19 </w:t>
      </w:r>
      <w:r w:rsidR="00ED3C80">
        <w:rPr>
          <w:rFonts w:cstheme="majorHAnsi"/>
          <w:color w:val="222222"/>
        </w:rPr>
        <w:lastRenderedPageBreak/>
        <w:t>april</w:t>
      </w:r>
      <w:r w:rsidR="00ED3C80" w:rsidRPr="00ED3C80">
        <w:rPr>
          <w:rFonts w:cstheme="majorHAnsi"/>
          <w:color w:val="222222"/>
        </w:rPr>
        <w:t xml:space="preserve"> </w:t>
      </w:r>
      <w:r w:rsidR="009866D5">
        <w:rPr>
          <w:rFonts w:cstheme="majorHAnsi"/>
          <w:color w:val="222222"/>
        </w:rPr>
        <w:t xml:space="preserve">2021 </w:t>
      </w:r>
      <w:r w:rsidR="00ED3C80" w:rsidRPr="00ED3C80">
        <w:rPr>
          <w:rFonts w:cstheme="majorHAnsi"/>
          <w:color w:val="222222"/>
        </w:rPr>
        <w:t>där lagen föreslås förlängas i fyra månader till och med januari 2022.</w:t>
      </w:r>
      <w:r w:rsidR="00ED3C80">
        <w:rPr>
          <w:rFonts w:cstheme="majorHAnsi"/>
          <w:color w:val="222222"/>
        </w:rPr>
        <w:t xml:space="preserve"> </w:t>
      </w:r>
      <w:r w:rsidR="00966970">
        <w:rPr>
          <w:rFonts w:cstheme="majorHAnsi"/>
          <w:color w:val="222222"/>
        </w:rPr>
        <w:t>Revideringar av den s.k. begränsningsförordningen görs i takt med att smittläget så tillåter. Även restriktioner som idag träffar marknadshandeln är en del av sådana möjliga ändringar.</w:t>
      </w:r>
      <w:r w:rsidR="00446DFF">
        <w:rPr>
          <w:rFonts w:cs="Helvetica"/>
          <w:color w:val="000000"/>
          <w:shd w:val="clear" w:color="auto" w:fill="FFFFFF"/>
        </w:rPr>
        <w:br/>
      </w:r>
      <w:r w:rsidR="003E6B7D">
        <w:rPr>
          <w:rFonts w:cs="Helvetica"/>
          <w:color w:val="000000"/>
          <w:shd w:val="clear" w:color="auto" w:fill="FFFFFF"/>
        </w:rPr>
        <w:br/>
      </w:r>
      <w:r w:rsidR="003E6B7D">
        <w:rPr>
          <w:rFonts w:eastAsia="Times New Roman" w:cs="Arial"/>
        </w:rPr>
        <w:t xml:space="preserve">Med det sagt följer </w:t>
      </w:r>
      <w:r w:rsidR="003E6B7D" w:rsidRPr="001205B6">
        <w:rPr>
          <w:rFonts w:eastAsia="Times New Roman" w:cs="Arial"/>
        </w:rPr>
        <w:t xml:space="preserve">regeringen </w:t>
      </w:r>
      <w:r w:rsidR="003E6B7D">
        <w:rPr>
          <w:rFonts w:eastAsia="Times New Roman" w:cs="Arial"/>
        </w:rPr>
        <w:t>noggrant</w:t>
      </w:r>
      <w:r w:rsidR="003E6B7D" w:rsidRPr="001205B6">
        <w:t xml:space="preserve"> de ekonomiska effekterna för företagen</w:t>
      </w:r>
      <w:r w:rsidR="003E6B7D">
        <w:rPr>
          <w:rFonts w:eastAsia="Times New Roman" w:cs="Arial"/>
        </w:rPr>
        <w:t xml:space="preserve"> </w:t>
      </w:r>
      <w:r w:rsidR="003E6B7D" w:rsidRPr="001205B6">
        <w:rPr>
          <w:rFonts w:eastAsia="Times New Roman" w:cs="Arial"/>
        </w:rPr>
        <w:t>o</w:t>
      </w:r>
      <w:r w:rsidR="003E6B7D" w:rsidRPr="001205B6">
        <w:t xml:space="preserve">ch </w:t>
      </w:r>
      <w:r w:rsidR="003E6B7D">
        <w:t xml:space="preserve">analyserar löpande </w:t>
      </w:r>
      <w:r w:rsidR="003E6B7D" w:rsidRPr="001205B6">
        <w:t xml:space="preserve">behovet av </w:t>
      </w:r>
      <w:r w:rsidR="003E6B7D">
        <w:t>erforderliga</w:t>
      </w:r>
      <w:r w:rsidR="003E6B7D" w:rsidRPr="001205B6">
        <w:t xml:space="preserve"> åtgärder</w:t>
      </w:r>
      <w:r w:rsidR="003E6B7D">
        <w:t xml:space="preserve"> för näringslivet.</w:t>
      </w:r>
    </w:p>
    <w:p w14:paraId="64376926" w14:textId="31BF2D80" w:rsidR="004C29D5" w:rsidRPr="00015A75" w:rsidRDefault="004C29D5" w:rsidP="003E1ADD">
      <w:pPr>
        <w:pStyle w:val="Brdtext"/>
        <w:rPr>
          <w:lang w:val="de-DE"/>
        </w:rPr>
      </w:pPr>
      <w:r w:rsidRPr="00015A75">
        <w:rPr>
          <w:lang w:val="de-DE"/>
        </w:rPr>
        <w:t xml:space="preserve">Stockholm den </w:t>
      </w:r>
      <w:sdt>
        <w:sdtPr>
          <w:rPr>
            <w:lang w:val="de-DE"/>
          </w:rPr>
          <w:id w:val="-1225218591"/>
          <w:placeholder>
            <w:docPart w:val="1E8FC4FA5DA9447294F9A1E5AAEE9974"/>
          </w:placeholder>
          <w:dataBinding w:prefixMappings="xmlns:ns0='http://lp/documentinfo/RK' " w:xpath="/ns0:DocumentInfo[1]/ns0:BaseInfo[1]/ns0:HeaderDate[1]" w:storeItemID="{EA975BF4-EE8B-44A9-9CB2-97BBF5BA12F4}"/>
          <w:date w:fullDate="2021-04-20T00:00:00Z">
            <w:dateFormat w:val="d MMMM yyyy"/>
            <w:lid w:val="sv-SE"/>
            <w:storeMappedDataAs w:val="dateTime"/>
            <w:calendar w:val="gregorian"/>
          </w:date>
        </w:sdtPr>
        <w:sdtEndPr/>
        <w:sdtContent>
          <w:r w:rsidR="00F51E9D" w:rsidRPr="00F51E9D">
            <w:rPr>
              <w:lang w:val="de-DE"/>
            </w:rPr>
            <w:t xml:space="preserve">20 </w:t>
          </w:r>
          <w:proofErr w:type="spellStart"/>
          <w:r w:rsidR="00F51E9D" w:rsidRPr="00F51E9D">
            <w:rPr>
              <w:lang w:val="de-DE"/>
            </w:rPr>
            <w:t>april</w:t>
          </w:r>
          <w:proofErr w:type="spellEnd"/>
          <w:r w:rsidR="00F51E9D" w:rsidRPr="00F51E9D">
            <w:rPr>
              <w:lang w:val="de-DE"/>
            </w:rPr>
            <w:t xml:space="preserve"> 2021</w:t>
          </w:r>
        </w:sdtContent>
      </w:sdt>
    </w:p>
    <w:p w14:paraId="3CC9CD7E" w14:textId="0F8CF25A" w:rsidR="004C29D5" w:rsidRDefault="004C29D5" w:rsidP="004E7A8F">
      <w:pPr>
        <w:pStyle w:val="Brdtextutanavstnd"/>
        <w:rPr>
          <w:lang w:val="de-DE"/>
        </w:rPr>
      </w:pPr>
    </w:p>
    <w:p w14:paraId="2D3A0F75" w14:textId="77777777" w:rsidR="003E1ADD" w:rsidRPr="00015A75" w:rsidRDefault="003E1ADD" w:rsidP="004E7A8F">
      <w:pPr>
        <w:pStyle w:val="Brdtextutanavstnd"/>
        <w:rPr>
          <w:lang w:val="de-DE"/>
        </w:rPr>
      </w:pPr>
    </w:p>
    <w:p w14:paraId="24DD29D3" w14:textId="6A3CD62F" w:rsidR="004C29D5" w:rsidRPr="00015A75" w:rsidRDefault="000B1D5B" w:rsidP="004E7A8F">
      <w:pPr>
        <w:pStyle w:val="Brdtextutanavstnd"/>
        <w:rPr>
          <w:lang w:val="de-DE"/>
        </w:rPr>
      </w:pPr>
      <w:r w:rsidRPr="00015A75">
        <w:rPr>
          <w:lang w:val="de-DE"/>
        </w:rPr>
        <w:t xml:space="preserve">Ibrahim </w:t>
      </w:r>
      <w:proofErr w:type="spellStart"/>
      <w:r w:rsidRPr="00015A75">
        <w:rPr>
          <w:lang w:val="de-DE"/>
        </w:rPr>
        <w:t>Baylan</w:t>
      </w:r>
      <w:proofErr w:type="spellEnd"/>
    </w:p>
    <w:p w14:paraId="539A4F54" w14:textId="09C0621A" w:rsidR="004C29D5" w:rsidRPr="00015A75" w:rsidRDefault="004C29D5" w:rsidP="00422A41">
      <w:pPr>
        <w:pStyle w:val="Brdtext"/>
        <w:rPr>
          <w:lang w:val="de-DE"/>
        </w:rPr>
      </w:pPr>
    </w:p>
    <w:p w14:paraId="12A5F3E1" w14:textId="63986A2C" w:rsidR="000F2165" w:rsidRPr="003E1ADD" w:rsidRDefault="000F2165" w:rsidP="00DB48AB">
      <w:pPr>
        <w:pStyle w:val="Brdtext"/>
        <w:rPr>
          <w:lang w:val="de-DE"/>
        </w:rPr>
      </w:pPr>
    </w:p>
    <w:sectPr w:rsidR="000F2165" w:rsidRPr="003E1ADD"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7DA68" w14:textId="77777777" w:rsidR="0007035C" w:rsidRDefault="0007035C" w:rsidP="00A87A54">
      <w:pPr>
        <w:spacing w:after="0" w:line="240" w:lineRule="auto"/>
      </w:pPr>
      <w:r>
        <w:separator/>
      </w:r>
    </w:p>
  </w:endnote>
  <w:endnote w:type="continuationSeparator" w:id="0">
    <w:p w14:paraId="168E0A79" w14:textId="77777777" w:rsidR="0007035C" w:rsidRDefault="0007035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46F9345" w14:textId="77777777" w:rsidTr="006A26EC">
      <w:trPr>
        <w:trHeight w:val="227"/>
        <w:jc w:val="right"/>
      </w:trPr>
      <w:tc>
        <w:tcPr>
          <w:tcW w:w="708" w:type="dxa"/>
          <w:vAlign w:val="bottom"/>
        </w:tcPr>
        <w:p w14:paraId="2102687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02D3F5E" w14:textId="77777777" w:rsidTr="006A26EC">
      <w:trPr>
        <w:trHeight w:val="850"/>
        <w:jc w:val="right"/>
      </w:trPr>
      <w:tc>
        <w:tcPr>
          <w:tcW w:w="708" w:type="dxa"/>
          <w:vAlign w:val="bottom"/>
        </w:tcPr>
        <w:p w14:paraId="7771B4AD" w14:textId="77777777" w:rsidR="005606BC" w:rsidRPr="00347E11" w:rsidRDefault="005606BC" w:rsidP="005606BC">
          <w:pPr>
            <w:pStyle w:val="Sidfot"/>
            <w:spacing w:line="276" w:lineRule="auto"/>
            <w:jc w:val="right"/>
          </w:pPr>
        </w:p>
      </w:tc>
    </w:tr>
  </w:tbl>
  <w:p w14:paraId="42E4CFF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878F850" w14:textId="77777777" w:rsidTr="001F4302">
      <w:trPr>
        <w:trHeight w:val="510"/>
      </w:trPr>
      <w:tc>
        <w:tcPr>
          <w:tcW w:w="8525" w:type="dxa"/>
          <w:gridSpan w:val="2"/>
          <w:vAlign w:val="bottom"/>
        </w:tcPr>
        <w:p w14:paraId="2DB29E8B" w14:textId="77777777" w:rsidR="00347E11" w:rsidRPr="00347E11" w:rsidRDefault="00347E11" w:rsidP="00347E11">
          <w:pPr>
            <w:pStyle w:val="Sidfot"/>
            <w:rPr>
              <w:sz w:val="8"/>
            </w:rPr>
          </w:pPr>
        </w:p>
      </w:tc>
    </w:tr>
    <w:tr w:rsidR="00093408" w:rsidRPr="00EE3C0F" w14:paraId="01D2A573" w14:textId="77777777" w:rsidTr="00C26068">
      <w:trPr>
        <w:trHeight w:val="227"/>
      </w:trPr>
      <w:tc>
        <w:tcPr>
          <w:tcW w:w="4074" w:type="dxa"/>
        </w:tcPr>
        <w:p w14:paraId="13DAE949" w14:textId="77777777" w:rsidR="00347E11" w:rsidRPr="00F53AEA" w:rsidRDefault="00347E11" w:rsidP="00C26068">
          <w:pPr>
            <w:pStyle w:val="Sidfot"/>
            <w:spacing w:line="276" w:lineRule="auto"/>
          </w:pPr>
        </w:p>
      </w:tc>
      <w:tc>
        <w:tcPr>
          <w:tcW w:w="4451" w:type="dxa"/>
        </w:tcPr>
        <w:p w14:paraId="50344F4A" w14:textId="77777777" w:rsidR="00093408" w:rsidRPr="00F53AEA" w:rsidRDefault="00093408" w:rsidP="00F53AEA">
          <w:pPr>
            <w:pStyle w:val="Sidfot"/>
            <w:spacing w:line="276" w:lineRule="auto"/>
          </w:pPr>
        </w:p>
      </w:tc>
    </w:tr>
  </w:tbl>
  <w:p w14:paraId="0921DEE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857E1" w14:textId="77777777" w:rsidR="0007035C" w:rsidRDefault="0007035C" w:rsidP="00A87A54">
      <w:pPr>
        <w:spacing w:after="0" w:line="240" w:lineRule="auto"/>
      </w:pPr>
      <w:r>
        <w:separator/>
      </w:r>
    </w:p>
  </w:footnote>
  <w:footnote w:type="continuationSeparator" w:id="0">
    <w:p w14:paraId="6EA0FFBE" w14:textId="77777777" w:rsidR="0007035C" w:rsidRDefault="0007035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F2165" w14:paraId="2B20A0F9" w14:textId="77777777" w:rsidTr="00C93EBA">
      <w:trPr>
        <w:trHeight w:val="227"/>
      </w:trPr>
      <w:tc>
        <w:tcPr>
          <w:tcW w:w="5534" w:type="dxa"/>
        </w:tcPr>
        <w:p w14:paraId="6C0572E4" w14:textId="77777777" w:rsidR="000F2165" w:rsidRPr="007D73AB" w:rsidRDefault="000F2165">
          <w:pPr>
            <w:pStyle w:val="Sidhuvud"/>
          </w:pPr>
        </w:p>
      </w:tc>
      <w:tc>
        <w:tcPr>
          <w:tcW w:w="3170" w:type="dxa"/>
          <w:vAlign w:val="bottom"/>
        </w:tcPr>
        <w:p w14:paraId="28157A6F" w14:textId="77777777" w:rsidR="000F2165" w:rsidRPr="007D73AB" w:rsidRDefault="000F2165" w:rsidP="00340DE0">
          <w:pPr>
            <w:pStyle w:val="Sidhuvud"/>
          </w:pPr>
        </w:p>
      </w:tc>
      <w:tc>
        <w:tcPr>
          <w:tcW w:w="1134" w:type="dxa"/>
        </w:tcPr>
        <w:p w14:paraId="5B06B37D" w14:textId="77777777" w:rsidR="000F2165" w:rsidRDefault="000F2165" w:rsidP="005A703A">
          <w:pPr>
            <w:pStyle w:val="Sidhuvud"/>
          </w:pPr>
        </w:p>
      </w:tc>
    </w:tr>
    <w:tr w:rsidR="000F2165" w14:paraId="109119D7" w14:textId="77777777" w:rsidTr="00C93EBA">
      <w:trPr>
        <w:trHeight w:val="1928"/>
      </w:trPr>
      <w:tc>
        <w:tcPr>
          <w:tcW w:w="5534" w:type="dxa"/>
        </w:tcPr>
        <w:p w14:paraId="1DCC2CC7" w14:textId="77777777" w:rsidR="000F2165" w:rsidRPr="00340DE0" w:rsidRDefault="000F2165" w:rsidP="00340DE0">
          <w:pPr>
            <w:pStyle w:val="Sidhuvud"/>
          </w:pPr>
          <w:r>
            <w:rPr>
              <w:noProof/>
            </w:rPr>
            <w:drawing>
              <wp:inline distT="0" distB="0" distL="0" distR="0" wp14:anchorId="24B0DDA8" wp14:editId="3034411C">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CDE8A3C" w14:textId="77777777" w:rsidR="000F2165" w:rsidRPr="00710A6C" w:rsidRDefault="000F2165" w:rsidP="00EE3C0F">
          <w:pPr>
            <w:pStyle w:val="Sidhuvud"/>
            <w:rPr>
              <w:b/>
            </w:rPr>
          </w:pPr>
        </w:p>
        <w:p w14:paraId="406A05A0" w14:textId="77777777" w:rsidR="000F2165" w:rsidRDefault="000F2165" w:rsidP="00EE3C0F">
          <w:pPr>
            <w:pStyle w:val="Sidhuvud"/>
          </w:pPr>
        </w:p>
        <w:p w14:paraId="3E669F32" w14:textId="77777777" w:rsidR="000F2165" w:rsidRDefault="000F2165" w:rsidP="00EE3C0F">
          <w:pPr>
            <w:pStyle w:val="Sidhuvud"/>
          </w:pPr>
        </w:p>
        <w:p w14:paraId="01F6135D" w14:textId="77777777" w:rsidR="000F2165" w:rsidRDefault="000F2165" w:rsidP="00EE3C0F">
          <w:pPr>
            <w:pStyle w:val="Sidhuvud"/>
          </w:pPr>
        </w:p>
        <w:sdt>
          <w:sdtPr>
            <w:alias w:val="Dnr"/>
            <w:tag w:val="ccRKShow_Dnr"/>
            <w:id w:val="-829283628"/>
            <w:placeholder>
              <w:docPart w:val="FDA0D885ED6C4EEC9B977DC05F379A38"/>
            </w:placeholder>
            <w:dataBinding w:prefixMappings="xmlns:ns0='http://lp/documentinfo/RK' " w:xpath="/ns0:DocumentInfo[1]/ns0:BaseInfo[1]/ns0:Dnr[1]" w:storeItemID="{EA975BF4-EE8B-44A9-9CB2-97BBF5BA12F4}"/>
            <w:text/>
          </w:sdtPr>
          <w:sdtEndPr/>
          <w:sdtContent>
            <w:p w14:paraId="5851943A" w14:textId="64EA11D2" w:rsidR="000F2165" w:rsidRDefault="003379F6" w:rsidP="00EE3C0F">
              <w:pPr>
                <w:pStyle w:val="Sidhuvud"/>
              </w:pPr>
              <w:r>
                <w:t>N2021/01</w:t>
              </w:r>
              <w:r w:rsidR="00015A75">
                <w:t>174</w:t>
              </w:r>
            </w:p>
          </w:sdtContent>
        </w:sdt>
        <w:sdt>
          <w:sdtPr>
            <w:alias w:val="DocNumber"/>
            <w:tag w:val="DocNumber"/>
            <w:id w:val="1726028884"/>
            <w:placeholder>
              <w:docPart w:val="19B387C428A6498DBC3744F3B5845CB6"/>
            </w:placeholder>
            <w:showingPlcHdr/>
            <w:dataBinding w:prefixMappings="xmlns:ns0='http://lp/documentinfo/RK' " w:xpath="/ns0:DocumentInfo[1]/ns0:BaseInfo[1]/ns0:DocNumber[1]" w:storeItemID="{EA975BF4-EE8B-44A9-9CB2-97BBF5BA12F4}"/>
            <w:text/>
          </w:sdtPr>
          <w:sdtEndPr/>
          <w:sdtContent>
            <w:p w14:paraId="4CB04CD0" w14:textId="71326522" w:rsidR="000F2165" w:rsidRDefault="000F2165" w:rsidP="00EE3C0F">
              <w:pPr>
                <w:pStyle w:val="Sidhuvud"/>
              </w:pPr>
              <w:r>
                <w:rPr>
                  <w:rStyle w:val="Platshllartext"/>
                </w:rPr>
                <w:t xml:space="preserve"> </w:t>
              </w:r>
            </w:p>
          </w:sdtContent>
        </w:sdt>
        <w:p w14:paraId="227FACF1" w14:textId="77777777" w:rsidR="000F2165" w:rsidRDefault="000F2165" w:rsidP="00EE3C0F">
          <w:pPr>
            <w:pStyle w:val="Sidhuvud"/>
          </w:pPr>
        </w:p>
      </w:tc>
      <w:tc>
        <w:tcPr>
          <w:tcW w:w="1134" w:type="dxa"/>
        </w:tcPr>
        <w:p w14:paraId="171A6A2D" w14:textId="77777777" w:rsidR="000F2165" w:rsidRDefault="000F2165" w:rsidP="0094502D">
          <w:pPr>
            <w:pStyle w:val="Sidhuvud"/>
          </w:pPr>
        </w:p>
        <w:p w14:paraId="6B6804E8" w14:textId="77777777" w:rsidR="000F2165" w:rsidRPr="0094502D" w:rsidRDefault="000F2165" w:rsidP="00EC71A6">
          <w:pPr>
            <w:pStyle w:val="Sidhuvud"/>
          </w:pPr>
        </w:p>
      </w:tc>
    </w:tr>
    <w:tr w:rsidR="000F2165" w14:paraId="71BDDA7E" w14:textId="77777777" w:rsidTr="00C93EBA">
      <w:trPr>
        <w:trHeight w:val="2268"/>
      </w:trPr>
      <w:sdt>
        <w:sdtPr>
          <w:alias w:val="SenderText"/>
          <w:tag w:val="ccRKShow_SenderText"/>
          <w:id w:val="1374046025"/>
          <w:placeholder>
            <w:docPart w:val="A0BE3578714041B1835C5F81FB44CD02"/>
          </w:placeholder>
        </w:sdtPr>
        <w:sdtEndPr/>
        <w:sdtContent>
          <w:sdt>
            <w:sdtPr>
              <w:alias w:val="SenderText"/>
              <w:tag w:val="ccRKShow_SenderText"/>
              <w:id w:val="329799541"/>
              <w:placeholder>
                <w:docPart w:val="D1AB573C71C4449185D4A3AD3E43973D"/>
              </w:placeholder>
            </w:sdtPr>
            <w:sdtEndPr/>
            <w:sdtContent>
              <w:tc>
                <w:tcPr>
                  <w:tcW w:w="5534" w:type="dxa"/>
                  <w:tcMar>
                    <w:right w:w="1134" w:type="dxa"/>
                  </w:tcMar>
                </w:tcPr>
                <w:p w14:paraId="3E9320DA" w14:textId="77777777" w:rsidR="00B73525" w:rsidRPr="00774A3A" w:rsidRDefault="00B73525" w:rsidP="00B73525">
                  <w:pPr>
                    <w:pStyle w:val="Sidhuvud"/>
                    <w:rPr>
                      <w:b/>
                    </w:rPr>
                  </w:pPr>
                  <w:r w:rsidRPr="00774A3A">
                    <w:rPr>
                      <w:b/>
                    </w:rPr>
                    <w:t>Näringsdepartementet</w:t>
                  </w:r>
                </w:p>
                <w:p w14:paraId="299913C4" w14:textId="0E4BD2E5" w:rsidR="000F2165" w:rsidRPr="009C7B4A" w:rsidRDefault="00B73525" w:rsidP="003319CA">
                  <w:pPr>
                    <w:pStyle w:val="Sidhuvud"/>
                  </w:pPr>
                  <w:r w:rsidRPr="00774A3A">
                    <w:t>Näringsministern</w:t>
                  </w:r>
                </w:p>
              </w:tc>
            </w:sdtContent>
          </w:sdt>
        </w:sdtContent>
      </w:sdt>
      <w:tc>
        <w:tcPr>
          <w:tcW w:w="3170" w:type="dxa"/>
        </w:tcPr>
        <w:sdt>
          <w:sdtPr>
            <w:alias w:val="Recipient"/>
            <w:tag w:val="ccRKShow_Recipient"/>
            <w:id w:val="-28344517"/>
            <w:placeholder>
              <w:docPart w:val="EC45E1DCA18D43E99E2D7EBA6778570D"/>
            </w:placeholder>
            <w:dataBinding w:prefixMappings="xmlns:ns0='http://lp/documentinfo/RK' " w:xpath="/ns0:DocumentInfo[1]/ns0:BaseInfo[1]/ns0:Recipient[1]" w:storeItemID="{EA975BF4-EE8B-44A9-9CB2-97BBF5BA12F4}"/>
            <w:text w:multiLine="1"/>
          </w:sdtPr>
          <w:sdtEndPr/>
          <w:sdtContent>
            <w:p w14:paraId="709804B1" w14:textId="10157C94" w:rsidR="000F2165" w:rsidRDefault="000F2165" w:rsidP="00547B89">
              <w:pPr>
                <w:pStyle w:val="Sidhuvud"/>
              </w:pPr>
              <w:r>
                <w:t>Till riksdagen</w:t>
              </w:r>
            </w:p>
          </w:sdtContent>
        </w:sdt>
      </w:tc>
      <w:tc>
        <w:tcPr>
          <w:tcW w:w="1134" w:type="dxa"/>
        </w:tcPr>
        <w:p w14:paraId="12F8E6E0" w14:textId="77777777" w:rsidR="000F2165" w:rsidRDefault="000F2165" w:rsidP="003E6020">
          <w:pPr>
            <w:pStyle w:val="Sidhuvud"/>
          </w:pPr>
        </w:p>
      </w:tc>
    </w:tr>
  </w:tbl>
  <w:p w14:paraId="1B73F9A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5542E11"/>
    <w:multiLevelType w:val="hybridMultilevel"/>
    <w:tmpl w:val="FDE284A8"/>
    <w:lvl w:ilvl="0" w:tplc="041D0001">
      <w:start w:val="1"/>
      <w:numFmt w:val="bullet"/>
      <w:lvlText w:val=""/>
      <w:lvlJc w:val="left"/>
      <w:pPr>
        <w:ind w:left="786" w:hanging="360"/>
      </w:pPr>
      <w:rPr>
        <w:rFonts w:ascii="Symbol" w:hAnsi="Symbol"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0E5F15"/>
    <w:multiLevelType w:val="hybridMultilevel"/>
    <w:tmpl w:val="F93E4E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40"/>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8"/>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65"/>
    <w:rsid w:val="00000290"/>
    <w:rsid w:val="00001068"/>
    <w:rsid w:val="0000412C"/>
    <w:rsid w:val="00004C7C"/>
    <w:rsid w:val="00004D5C"/>
    <w:rsid w:val="00005F68"/>
    <w:rsid w:val="00006CA7"/>
    <w:rsid w:val="00010DA2"/>
    <w:rsid w:val="000128EB"/>
    <w:rsid w:val="00012B00"/>
    <w:rsid w:val="00014EF6"/>
    <w:rsid w:val="00015A75"/>
    <w:rsid w:val="00016730"/>
    <w:rsid w:val="00017197"/>
    <w:rsid w:val="0001725B"/>
    <w:rsid w:val="00020067"/>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35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0EEE"/>
    <w:rsid w:val="000B1D5B"/>
    <w:rsid w:val="000B544B"/>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165"/>
    <w:rsid w:val="000F2A8A"/>
    <w:rsid w:val="000F3A92"/>
    <w:rsid w:val="000F6462"/>
    <w:rsid w:val="00100F53"/>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C98"/>
    <w:rsid w:val="00126E6B"/>
    <w:rsid w:val="00130EC3"/>
    <w:rsid w:val="001318F5"/>
    <w:rsid w:val="001331B1"/>
    <w:rsid w:val="00134837"/>
    <w:rsid w:val="00135111"/>
    <w:rsid w:val="00142193"/>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4A83"/>
    <w:rsid w:val="001D512F"/>
    <w:rsid w:val="001D761A"/>
    <w:rsid w:val="001E0BD5"/>
    <w:rsid w:val="001E1A13"/>
    <w:rsid w:val="001E20CC"/>
    <w:rsid w:val="001E241C"/>
    <w:rsid w:val="001E3D83"/>
    <w:rsid w:val="001E5DF7"/>
    <w:rsid w:val="001E6477"/>
    <w:rsid w:val="001E72EE"/>
    <w:rsid w:val="001F0629"/>
    <w:rsid w:val="001F0736"/>
    <w:rsid w:val="001F4302"/>
    <w:rsid w:val="001F50BE"/>
    <w:rsid w:val="001F525B"/>
    <w:rsid w:val="001F6BBE"/>
    <w:rsid w:val="00201498"/>
    <w:rsid w:val="00202BBB"/>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3C78"/>
    <w:rsid w:val="00264503"/>
    <w:rsid w:val="00271D00"/>
    <w:rsid w:val="00274AA3"/>
    <w:rsid w:val="00275872"/>
    <w:rsid w:val="00281106"/>
    <w:rsid w:val="00282263"/>
    <w:rsid w:val="00282417"/>
    <w:rsid w:val="00282D27"/>
    <w:rsid w:val="00285BCF"/>
    <w:rsid w:val="00287F0D"/>
    <w:rsid w:val="00292420"/>
    <w:rsid w:val="00296B7A"/>
    <w:rsid w:val="002974DC"/>
    <w:rsid w:val="002A0CB3"/>
    <w:rsid w:val="002A156D"/>
    <w:rsid w:val="002A39EF"/>
    <w:rsid w:val="002A6820"/>
    <w:rsid w:val="002B00E5"/>
    <w:rsid w:val="002B6849"/>
    <w:rsid w:val="002C1D37"/>
    <w:rsid w:val="002C2A30"/>
    <w:rsid w:val="002C4348"/>
    <w:rsid w:val="002C476F"/>
    <w:rsid w:val="002C4C62"/>
    <w:rsid w:val="002C5B48"/>
    <w:rsid w:val="002D014F"/>
    <w:rsid w:val="002D1941"/>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610D"/>
    <w:rsid w:val="00310561"/>
    <w:rsid w:val="0031089D"/>
    <w:rsid w:val="00311D8C"/>
    <w:rsid w:val="00311DBB"/>
    <w:rsid w:val="0031273D"/>
    <w:rsid w:val="003128E2"/>
    <w:rsid w:val="003153D9"/>
    <w:rsid w:val="00321621"/>
    <w:rsid w:val="00323EF7"/>
    <w:rsid w:val="003240E1"/>
    <w:rsid w:val="00325FA3"/>
    <w:rsid w:val="00326C03"/>
    <w:rsid w:val="00327474"/>
    <w:rsid w:val="003277B5"/>
    <w:rsid w:val="003319CA"/>
    <w:rsid w:val="003342B4"/>
    <w:rsid w:val="00335468"/>
    <w:rsid w:val="00336CD1"/>
    <w:rsid w:val="003379F6"/>
    <w:rsid w:val="00340DE0"/>
    <w:rsid w:val="00341F47"/>
    <w:rsid w:val="0034210D"/>
    <w:rsid w:val="00342327"/>
    <w:rsid w:val="0034250B"/>
    <w:rsid w:val="00344234"/>
    <w:rsid w:val="0034750A"/>
    <w:rsid w:val="00347C69"/>
    <w:rsid w:val="00347E11"/>
    <w:rsid w:val="00347F4C"/>
    <w:rsid w:val="003503DD"/>
    <w:rsid w:val="00350696"/>
    <w:rsid w:val="00350C92"/>
    <w:rsid w:val="003542C5"/>
    <w:rsid w:val="00360397"/>
    <w:rsid w:val="00365461"/>
    <w:rsid w:val="00370311"/>
    <w:rsid w:val="003763CA"/>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1ADD"/>
    <w:rsid w:val="003E30BD"/>
    <w:rsid w:val="003E38CE"/>
    <w:rsid w:val="003E5A50"/>
    <w:rsid w:val="003E6020"/>
    <w:rsid w:val="003E6B7D"/>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46DFF"/>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105B"/>
    <w:rsid w:val="004C29D5"/>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5693"/>
    <w:rsid w:val="004F6525"/>
    <w:rsid w:val="004F6FE2"/>
    <w:rsid w:val="004F79F2"/>
    <w:rsid w:val="004F7F76"/>
    <w:rsid w:val="00500C8A"/>
    <w:rsid w:val="005011D9"/>
    <w:rsid w:val="0050238B"/>
    <w:rsid w:val="00505905"/>
    <w:rsid w:val="0050774E"/>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788C"/>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2128"/>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7C8E"/>
    <w:rsid w:val="00691AEE"/>
    <w:rsid w:val="0069523C"/>
    <w:rsid w:val="006962CA"/>
    <w:rsid w:val="00696A95"/>
    <w:rsid w:val="006A09DA"/>
    <w:rsid w:val="006A1835"/>
    <w:rsid w:val="006A2625"/>
    <w:rsid w:val="006B4A30"/>
    <w:rsid w:val="006B7569"/>
    <w:rsid w:val="006C28EE"/>
    <w:rsid w:val="006C4FF1"/>
    <w:rsid w:val="006C54F7"/>
    <w:rsid w:val="006C57FA"/>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0EF0"/>
    <w:rsid w:val="00731C75"/>
    <w:rsid w:val="00732599"/>
    <w:rsid w:val="00736E92"/>
    <w:rsid w:val="00737CE8"/>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2D15"/>
    <w:rsid w:val="008860CC"/>
    <w:rsid w:val="00886EEE"/>
    <w:rsid w:val="00887F86"/>
    <w:rsid w:val="00890876"/>
    <w:rsid w:val="00891929"/>
    <w:rsid w:val="00893029"/>
    <w:rsid w:val="0089514A"/>
    <w:rsid w:val="00895C2A"/>
    <w:rsid w:val="008960A6"/>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328A"/>
    <w:rsid w:val="008E65A8"/>
    <w:rsid w:val="008E7137"/>
    <w:rsid w:val="008E77D6"/>
    <w:rsid w:val="009036E7"/>
    <w:rsid w:val="0090605F"/>
    <w:rsid w:val="0091053B"/>
    <w:rsid w:val="00912158"/>
    <w:rsid w:val="00912945"/>
    <w:rsid w:val="009130B7"/>
    <w:rsid w:val="009144EE"/>
    <w:rsid w:val="00915D4C"/>
    <w:rsid w:val="0092181A"/>
    <w:rsid w:val="009279B2"/>
    <w:rsid w:val="00935814"/>
    <w:rsid w:val="00935FB4"/>
    <w:rsid w:val="0094502D"/>
    <w:rsid w:val="00946561"/>
    <w:rsid w:val="00946B39"/>
    <w:rsid w:val="00947013"/>
    <w:rsid w:val="0095062C"/>
    <w:rsid w:val="00955D34"/>
    <w:rsid w:val="009561B3"/>
    <w:rsid w:val="00956EA9"/>
    <w:rsid w:val="00966970"/>
    <w:rsid w:val="00966E40"/>
    <w:rsid w:val="00971BC4"/>
    <w:rsid w:val="00973084"/>
    <w:rsid w:val="00973CBD"/>
    <w:rsid w:val="00974520"/>
    <w:rsid w:val="00974B59"/>
    <w:rsid w:val="00975341"/>
    <w:rsid w:val="0097653D"/>
    <w:rsid w:val="00984EA2"/>
    <w:rsid w:val="009866D5"/>
    <w:rsid w:val="00986CC3"/>
    <w:rsid w:val="0099068E"/>
    <w:rsid w:val="009920AA"/>
    <w:rsid w:val="00992943"/>
    <w:rsid w:val="009931B3"/>
    <w:rsid w:val="00996279"/>
    <w:rsid w:val="009965F7"/>
    <w:rsid w:val="00996966"/>
    <w:rsid w:val="009A0866"/>
    <w:rsid w:val="009A1E04"/>
    <w:rsid w:val="009A4D0A"/>
    <w:rsid w:val="009A759C"/>
    <w:rsid w:val="009B2F70"/>
    <w:rsid w:val="009B4594"/>
    <w:rsid w:val="009B4DEC"/>
    <w:rsid w:val="009B65C2"/>
    <w:rsid w:val="009C2459"/>
    <w:rsid w:val="009C255A"/>
    <w:rsid w:val="009C2B46"/>
    <w:rsid w:val="009C4448"/>
    <w:rsid w:val="009C610D"/>
    <w:rsid w:val="009C7B4A"/>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33CE"/>
    <w:rsid w:val="00A2019A"/>
    <w:rsid w:val="00A23493"/>
    <w:rsid w:val="00A2416A"/>
    <w:rsid w:val="00A30E06"/>
    <w:rsid w:val="00A3270B"/>
    <w:rsid w:val="00A333A9"/>
    <w:rsid w:val="00A379E4"/>
    <w:rsid w:val="00A37BD3"/>
    <w:rsid w:val="00A42F07"/>
    <w:rsid w:val="00A43B02"/>
    <w:rsid w:val="00A44946"/>
    <w:rsid w:val="00A46B85"/>
    <w:rsid w:val="00A473C9"/>
    <w:rsid w:val="00A47FC1"/>
    <w:rsid w:val="00A50585"/>
    <w:rsid w:val="00A506F1"/>
    <w:rsid w:val="00A5156E"/>
    <w:rsid w:val="00A53E57"/>
    <w:rsid w:val="00A547EF"/>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029E"/>
    <w:rsid w:val="00A94035"/>
    <w:rsid w:val="00AA105C"/>
    <w:rsid w:val="00AA1809"/>
    <w:rsid w:val="00AA1FFE"/>
    <w:rsid w:val="00AA3F2E"/>
    <w:rsid w:val="00AA72F4"/>
    <w:rsid w:val="00AB10E7"/>
    <w:rsid w:val="00AB4D25"/>
    <w:rsid w:val="00AB5033"/>
    <w:rsid w:val="00AB5298"/>
    <w:rsid w:val="00AB5519"/>
    <w:rsid w:val="00AB6313"/>
    <w:rsid w:val="00AB71DD"/>
    <w:rsid w:val="00AC15C5"/>
    <w:rsid w:val="00AD0D53"/>
    <w:rsid w:val="00AD0E75"/>
    <w:rsid w:val="00AD3A09"/>
    <w:rsid w:val="00AE77EB"/>
    <w:rsid w:val="00AE7BD8"/>
    <w:rsid w:val="00AE7D02"/>
    <w:rsid w:val="00AF0BB7"/>
    <w:rsid w:val="00AF0BDE"/>
    <w:rsid w:val="00AF0EDE"/>
    <w:rsid w:val="00AF4853"/>
    <w:rsid w:val="00AF53B9"/>
    <w:rsid w:val="00B00702"/>
    <w:rsid w:val="00B0110B"/>
    <w:rsid w:val="00B0234E"/>
    <w:rsid w:val="00B045F7"/>
    <w:rsid w:val="00B06751"/>
    <w:rsid w:val="00B07931"/>
    <w:rsid w:val="00B13241"/>
    <w:rsid w:val="00B13699"/>
    <w:rsid w:val="00B149E2"/>
    <w:rsid w:val="00B2131A"/>
    <w:rsid w:val="00B2169D"/>
    <w:rsid w:val="00B21CBB"/>
    <w:rsid w:val="00B2606D"/>
    <w:rsid w:val="00B263C0"/>
    <w:rsid w:val="00B30817"/>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1B50"/>
    <w:rsid w:val="00B640A8"/>
    <w:rsid w:val="00B64962"/>
    <w:rsid w:val="00B66AC0"/>
    <w:rsid w:val="00B71634"/>
    <w:rsid w:val="00B73091"/>
    <w:rsid w:val="00B73525"/>
    <w:rsid w:val="00B75139"/>
    <w:rsid w:val="00B80840"/>
    <w:rsid w:val="00B815FC"/>
    <w:rsid w:val="00B81623"/>
    <w:rsid w:val="00B81A5E"/>
    <w:rsid w:val="00B82A05"/>
    <w:rsid w:val="00B84409"/>
    <w:rsid w:val="00B84E2D"/>
    <w:rsid w:val="00B85D3E"/>
    <w:rsid w:val="00B8746A"/>
    <w:rsid w:val="00B874FB"/>
    <w:rsid w:val="00B90FA7"/>
    <w:rsid w:val="00B9277F"/>
    <w:rsid w:val="00B927C9"/>
    <w:rsid w:val="00B96EFA"/>
    <w:rsid w:val="00B97CCF"/>
    <w:rsid w:val="00BA61AC"/>
    <w:rsid w:val="00BB17B0"/>
    <w:rsid w:val="00BB28BF"/>
    <w:rsid w:val="00BB2F42"/>
    <w:rsid w:val="00BB4AC0"/>
    <w:rsid w:val="00BB5683"/>
    <w:rsid w:val="00BB7C38"/>
    <w:rsid w:val="00BC112B"/>
    <w:rsid w:val="00BC17DF"/>
    <w:rsid w:val="00BC45CF"/>
    <w:rsid w:val="00BC6832"/>
    <w:rsid w:val="00BD0826"/>
    <w:rsid w:val="00BD15AB"/>
    <w:rsid w:val="00BD181D"/>
    <w:rsid w:val="00BD4D7E"/>
    <w:rsid w:val="00BE0567"/>
    <w:rsid w:val="00BE18F0"/>
    <w:rsid w:val="00BE1BAF"/>
    <w:rsid w:val="00BE302F"/>
    <w:rsid w:val="00BE3210"/>
    <w:rsid w:val="00BE350E"/>
    <w:rsid w:val="00BE3E56"/>
    <w:rsid w:val="00BE4BF7"/>
    <w:rsid w:val="00BE4C72"/>
    <w:rsid w:val="00BE62F6"/>
    <w:rsid w:val="00BE638E"/>
    <w:rsid w:val="00BE6D45"/>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2A95"/>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7672"/>
    <w:rsid w:val="00C63EC4"/>
    <w:rsid w:val="00C64CD9"/>
    <w:rsid w:val="00C670F8"/>
    <w:rsid w:val="00C6780B"/>
    <w:rsid w:val="00C73A90"/>
    <w:rsid w:val="00C76D49"/>
    <w:rsid w:val="00C80AD4"/>
    <w:rsid w:val="00C80B5E"/>
    <w:rsid w:val="00C82055"/>
    <w:rsid w:val="00C8630A"/>
    <w:rsid w:val="00C9061B"/>
    <w:rsid w:val="00C93EBA"/>
    <w:rsid w:val="00CA09F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422"/>
    <w:rsid w:val="00CC41BA"/>
    <w:rsid w:val="00CD09EF"/>
    <w:rsid w:val="00CD1550"/>
    <w:rsid w:val="00CD17C1"/>
    <w:rsid w:val="00CD1C6C"/>
    <w:rsid w:val="00CD37F1"/>
    <w:rsid w:val="00CD6169"/>
    <w:rsid w:val="00CD6D76"/>
    <w:rsid w:val="00CE20BC"/>
    <w:rsid w:val="00CE26C6"/>
    <w:rsid w:val="00CE5DE5"/>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8FA"/>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BCE"/>
    <w:rsid w:val="00D60F51"/>
    <w:rsid w:val="00D65E43"/>
    <w:rsid w:val="00D65FB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2DBC"/>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3760"/>
    <w:rsid w:val="00DD6409"/>
    <w:rsid w:val="00DE12EC"/>
    <w:rsid w:val="00DE18F5"/>
    <w:rsid w:val="00DE685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3A88"/>
    <w:rsid w:val="00E469E4"/>
    <w:rsid w:val="00E475C3"/>
    <w:rsid w:val="00E509B0"/>
    <w:rsid w:val="00E50B11"/>
    <w:rsid w:val="00E54246"/>
    <w:rsid w:val="00E55D8E"/>
    <w:rsid w:val="00E57A61"/>
    <w:rsid w:val="00E6641E"/>
    <w:rsid w:val="00E66F18"/>
    <w:rsid w:val="00E70856"/>
    <w:rsid w:val="00E727DE"/>
    <w:rsid w:val="00E74A30"/>
    <w:rsid w:val="00E77778"/>
    <w:rsid w:val="00E77B7E"/>
    <w:rsid w:val="00E77BA8"/>
    <w:rsid w:val="00E82DF1"/>
    <w:rsid w:val="00E90CAA"/>
    <w:rsid w:val="00E93339"/>
    <w:rsid w:val="00E96532"/>
    <w:rsid w:val="00E973A0"/>
    <w:rsid w:val="00EA0E7C"/>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3C80"/>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07F68"/>
    <w:rsid w:val="00F102F6"/>
    <w:rsid w:val="00F135CB"/>
    <w:rsid w:val="00F14024"/>
    <w:rsid w:val="00F14FA3"/>
    <w:rsid w:val="00F15DB1"/>
    <w:rsid w:val="00F24297"/>
    <w:rsid w:val="00F2564A"/>
    <w:rsid w:val="00F25761"/>
    <w:rsid w:val="00F259D7"/>
    <w:rsid w:val="00F302AE"/>
    <w:rsid w:val="00F32D05"/>
    <w:rsid w:val="00F35263"/>
    <w:rsid w:val="00F35E34"/>
    <w:rsid w:val="00F403BF"/>
    <w:rsid w:val="00F4342F"/>
    <w:rsid w:val="00F45227"/>
    <w:rsid w:val="00F5045C"/>
    <w:rsid w:val="00F51E9D"/>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42BB"/>
    <w:rsid w:val="00F75024"/>
    <w:rsid w:val="00F77A87"/>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2439"/>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106980"/>
  <w15:docId w15:val="{870228A0-8263-4B2E-890D-FEA9625A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zkcb">
    <w:name w:val="_2zkcb"/>
    <w:basedOn w:val="Normal"/>
    <w:rsid w:val="00ED3C80"/>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795948">
      <w:bodyDiv w:val="1"/>
      <w:marLeft w:val="0"/>
      <w:marRight w:val="0"/>
      <w:marTop w:val="0"/>
      <w:marBottom w:val="0"/>
      <w:divBdr>
        <w:top w:val="none" w:sz="0" w:space="0" w:color="auto"/>
        <w:left w:val="none" w:sz="0" w:space="0" w:color="auto"/>
        <w:bottom w:val="none" w:sz="0" w:space="0" w:color="auto"/>
        <w:right w:val="none" w:sz="0" w:space="0" w:color="auto"/>
      </w:divBdr>
    </w:div>
    <w:div w:id="104217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DA0D885ED6C4EEC9B977DC05F379A38"/>
        <w:category>
          <w:name w:val="Allmänt"/>
          <w:gallery w:val="placeholder"/>
        </w:category>
        <w:types>
          <w:type w:val="bbPlcHdr"/>
        </w:types>
        <w:behaviors>
          <w:behavior w:val="content"/>
        </w:behaviors>
        <w:guid w:val="{C111A190-70C7-447B-B056-3F81263C466B}"/>
      </w:docPartPr>
      <w:docPartBody>
        <w:p w:rsidR="00546490" w:rsidRDefault="009E49F6" w:rsidP="009E49F6">
          <w:pPr>
            <w:pStyle w:val="FDA0D885ED6C4EEC9B977DC05F379A38"/>
          </w:pPr>
          <w:r>
            <w:rPr>
              <w:rStyle w:val="Platshllartext"/>
            </w:rPr>
            <w:t xml:space="preserve"> </w:t>
          </w:r>
        </w:p>
      </w:docPartBody>
    </w:docPart>
    <w:docPart>
      <w:docPartPr>
        <w:name w:val="19B387C428A6498DBC3744F3B5845CB6"/>
        <w:category>
          <w:name w:val="Allmänt"/>
          <w:gallery w:val="placeholder"/>
        </w:category>
        <w:types>
          <w:type w:val="bbPlcHdr"/>
        </w:types>
        <w:behaviors>
          <w:behavior w:val="content"/>
        </w:behaviors>
        <w:guid w:val="{9880185D-FCC0-41BE-8494-5EF3F815BFDE}"/>
      </w:docPartPr>
      <w:docPartBody>
        <w:p w:rsidR="00546490" w:rsidRDefault="009E49F6" w:rsidP="009E49F6">
          <w:pPr>
            <w:pStyle w:val="19B387C428A6498DBC3744F3B5845CB61"/>
          </w:pPr>
          <w:r>
            <w:rPr>
              <w:rStyle w:val="Platshllartext"/>
            </w:rPr>
            <w:t xml:space="preserve"> </w:t>
          </w:r>
        </w:p>
      </w:docPartBody>
    </w:docPart>
    <w:docPart>
      <w:docPartPr>
        <w:name w:val="A0BE3578714041B1835C5F81FB44CD02"/>
        <w:category>
          <w:name w:val="Allmänt"/>
          <w:gallery w:val="placeholder"/>
        </w:category>
        <w:types>
          <w:type w:val="bbPlcHdr"/>
        </w:types>
        <w:behaviors>
          <w:behavior w:val="content"/>
        </w:behaviors>
        <w:guid w:val="{1261C298-3F2E-420D-BD2D-11CD9C1452EA}"/>
      </w:docPartPr>
      <w:docPartBody>
        <w:p w:rsidR="00546490" w:rsidRDefault="009E49F6" w:rsidP="009E49F6">
          <w:pPr>
            <w:pStyle w:val="A0BE3578714041B1835C5F81FB44CD021"/>
          </w:pPr>
          <w:r>
            <w:rPr>
              <w:rStyle w:val="Platshllartext"/>
            </w:rPr>
            <w:t xml:space="preserve"> </w:t>
          </w:r>
        </w:p>
      </w:docPartBody>
    </w:docPart>
    <w:docPart>
      <w:docPartPr>
        <w:name w:val="EC45E1DCA18D43E99E2D7EBA6778570D"/>
        <w:category>
          <w:name w:val="Allmänt"/>
          <w:gallery w:val="placeholder"/>
        </w:category>
        <w:types>
          <w:type w:val="bbPlcHdr"/>
        </w:types>
        <w:behaviors>
          <w:behavior w:val="content"/>
        </w:behaviors>
        <w:guid w:val="{99AF4D7F-3265-4CCD-987D-DD79417E0826}"/>
      </w:docPartPr>
      <w:docPartBody>
        <w:p w:rsidR="00546490" w:rsidRDefault="009E49F6" w:rsidP="009E49F6">
          <w:pPr>
            <w:pStyle w:val="EC45E1DCA18D43E99E2D7EBA6778570D"/>
          </w:pPr>
          <w:r>
            <w:rPr>
              <w:rStyle w:val="Platshllartext"/>
            </w:rPr>
            <w:t xml:space="preserve"> </w:t>
          </w:r>
        </w:p>
      </w:docPartBody>
    </w:docPart>
    <w:docPart>
      <w:docPartPr>
        <w:name w:val="1E8FC4FA5DA9447294F9A1E5AAEE9974"/>
        <w:category>
          <w:name w:val="Allmänt"/>
          <w:gallery w:val="placeholder"/>
        </w:category>
        <w:types>
          <w:type w:val="bbPlcHdr"/>
        </w:types>
        <w:behaviors>
          <w:behavior w:val="content"/>
        </w:behaviors>
        <w:guid w:val="{C43F761A-1E1C-422F-9BD9-005CFFAB7528}"/>
      </w:docPartPr>
      <w:docPartBody>
        <w:p w:rsidR="00546490" w:rsidRDefault="009E49F6" w:rsidP="009E49F6">
          <w:pPr>
            <w:pStyle w:val="1E8FC4FA5DA9447294F9A1E5AAEE9974"/>
          </w:pPr>
          <w:r>
            <w:rPr>
              <w:rStyle w:val="Platshllartext"/>
            </w:rPr>
            <w:t>Klicka här för att ange datum.</w:t>
          </w:r>
        </w:p>
      </w:docPartBody>
    </w:docPart>
    <w:docPart>
      <w:docPartPr>
        <w:name w:val="D1AB573C71C4449185D4A3AD3E43973D"/>
        <w:category>
          <w:name w:val="Allmänt"/>
          <w:gallery w:val="placeholder"/>
        </w:category>
        <w:types>
          <w:type w:val="bbPlcHdr"/>
        </w:types>
        <w:behaviors>
          <w:behavior w:val="content"/>
        </w:behaviors>
        <w:guid w:val="{FFB2D785-0C0B-4633-A970-D4BFAE0A74BD}"/>
      </w:docPartPr>
      <w:docPartBody>
        <w:p w:rsidR="00694D7F" w:rsidRDefault="007B1B3D" w:rsidP="007B1B3D">
          <w:pPr>
            <w:pStyle w:val="D1AB573C71C4449185D4A3AD3E43973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9F6"/>
    <w:rsid w:val="003310D0"/>
    <w:rsid w:val="00546490"/>
    <w:rsid w:val="00694D7F"/>
    <w:rsid w:val="006B4B01"/>
    <w:rsid w:val="007B1B3D"/>
    <w:rsid w:val="009E49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134DC39907D4A318245CE01919F0BB4">
    <w:name w:val="9134DC39907D4A318245CE01919F0BB4"/>
    <w:rsid w:val="009E49F6"/>
  </w:style>
  <w:style w:type="character" w:styleId="Platshllartext">
    <w:name w:val="Placeholder Text"/>
    <w:basedOn w:val="Standardstycketeckensnitt"/>
    <w:uiPriority w:val="99"/>
    <w:semiHidden/>
    <w:rsid w:val="007B1B3D"/>
    <w:rPr>
      <w:noProof w:val="0"/>
      <w:color w:val="808080"/>
    </w:rPr>
  </w:style>
  <w:style w:type="paragraph" w:customStyle="1" w:styleId="58E0618AD0604C54BA376AD51E7EE2C3">
    <w:name w:val="58E0618AD0604C54BA376AD51E7EE2C3"/>
    <w:rsid w:val="009E49F6"/>
  </w:style>
  <w:style w:type="paragraph" w:customStyle="1" w:styleId="722DA28560C346BEA79DE9B7763D4868">
    <w:name w:val="722DA28560C346BEA79DE9B7763D4868"/>
    <w:rsid w:val="009E49F6"/>
  </w:style>
  <w:style w:type="paragraph" w:customStyle="1" w:styleId="4034E8C291454DD6BB796E62A3669EAA">
    <w:name w:val="4034E8C291454DD6BB796E62A3669EAA"/>
    <w:rsid w:val="009E49F6"/>
  </w:style>
  <w:style w:type="paragraph" w:customStyle="1" w:styleId="FDA0D885ED6C4EEC9B977DC05F379A38">
    <w:name w:val="FDA0D885ED6C4EEC9B977DC05F379A38"/>
    <w:rsid w:val="009E49F6"/>
  </w:style>
  <w:style w:type="paragraph" w:customStyle="1" w:styleId="19B387C428A6498DBC3744F3B5845CB6">
    <w:name w:val="19B387C428A6498DBC3744F3B5845CB6"/>
    <w:rsid w:val="009E49F6"/>
  </w:style>
  <w:style w:type="paragraph" w:customStyle="1" w:styleId="ACBF72E4BD1D42D19B919043B6C1EF5F">
    <w:name w:val="ACBF72E4BD1D42D19B919043B6C1EF5F"/>
    <w:rsid w:val="009E49F6"/>
  </w:style>
  <w:style w:type="paragraph" w:customStyle="1" w:styleId="D32F2F317E2C4632A8A19646D89C90A3">
    <w:name w:val="D32F2F317E2C4632A8A19646D89C90A3"/>
    <w:rsid w:val="009E49F6"/>
  </w:style>
  <w:style w:type="paragraph" w:customStyle="1" w:styleId="A516CB9D491C48268035D14A3CA5A740">
    <w:name w:val="A516CB9D491C48268035D14A3CA5A740"/>
    <w:rsid w:val="009E49F6"/>
  </w:style>
  <w:style w:type="paragraph" w:customStyle="1" w:styleId="A0BE3578714041B1835C5F81FB44CD02">
    <w:name w:val="A0BE3578714041B1835C5F81FB44CD02"/>
    <w:rsid w:val="009E49F6"/>
  </w:style>
  <w:style w:type="paragraph" w:customStyle="1" w:styleId="EC45E1DCA18D43E99E2D7EBA6778570D">
    <w:name w:val="EC45E1DCA18D43E99E2D7EBA6778570D"/>
    <w:rsid w:val="009E49F6"/>
  </w:style>
  <w:style w:type="paragraph" w:customStyle="1" w:styleId="19B387C428A6498DBC3744F3B5845CB61">
    <w:name w:val="19B387C428A6498DBC3744F3B5845CB61"/>
    <w:rsid w:val="009E49F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BE3578714041B1835C5F81FB44CD021">
    <w:name w:val="A0BE3578714041B1835C5F81FB44CD021"/>
    <w:rsid w:val="009E49F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58DEA88793E45E6B5D767E068C5D499">
    <w:name w:val="858DEA88793E45E6B5D767E068C5D499"/>
    <w:rsid w:val="009E49F6"/>
  </w:style>
  <w:style w:type="paragraph" w:customStyle="1" w:styleId="0B57E85B6F4A4D76A202941AEA1A4F2F">
    <w:name w:val="0B57E85B6F4A4D76A202941AEA1A4F2F"/>
    <w:rsid w:val="009E49F6"/>
  </w:style>
  <w:style w:type="paragraph" w:customStyle="1" w:styleId="7CB2FF672FF8467893416C44CD8B6962">
    <w:name w:val="7CB2FF672FF8467893416C44CD8B6962"/>
    <w:rsid w:val="009E49F6"/>
  </w:style>
  <w:style w:type="paragraph" w:customStyle="1" w:styleId="8D2EBDFE03344A7290C2AA64AF34F503">
    <w:name w:val="8D2EBDFE03344A7290C2AA64AF34F503"/>
    <w:rsid w:val="009E49F6"/>
  </w:style>
  <w:style w:type="paragraph" w:customStyle="1" w:styleId="7920A8D51B5C490C916DA92E8C9C4CD5">
    <w:name w:val="7920A8D51B5C490C916DA92E8C9C4CD5"/>
    <w:rsid w:val="009E49F6"/>
  </w:style>
  <w:style w:type="paragraph" w:customStyle="1" w:styleId="1E8FC4FA5DA9447294F9A1E5AAEE9974">
    <w:name w:val="1E8FC4FA5DA9447294F9A1E5AAEE9974"/>
    <w:rsid w:val="009E49F6"/>
  </w:style>
  <w:style w:type="paragraph" w:customStyle="1" w:styleId="60B52090F9D34F13A9166DA89C1DE8C0">
    <w:name w:val="60B52090F9D34F13A9166DA89C1DE8C0"/>
    <w:rsid w:val="009E49F6"/>
  </w:style>
  <w:style w:type="paragraph" w:customStyle="1" w:styleId="D1AB573C71C4449185D4A3AD3E43973D">
    <w:name w:val="D1AB573C71C4449185D4A3AD3E43973D"/>
    <w:rsid w:val="007B1B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2021-04-20T00:00:00</HeaderDate>
    <Office/>
    <Dnr>N2021/01174</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109E6E180E4D804E9B0F6204013BB9DA" ma:contentTypeVersion="18" ma:contentTypeDescription="Skapa nytt dokument med möjlighet att välja RK-mall" ma:contentTypeScope="" ma:versionID="611dc0b775a98f03e1f499565affcce7">
  <xsd:schema xmlns:xsd="http://www.w3.org/2001/XMLSchema" xmlns:xs="http://www.w3.org/2001/XMLSchema" xmlns:p="http://schemas.microsoft.com/office/2006/metadata/properties" xmlns:ns2="4e9c2f0c-7bf8-49af-8356-cbf363fc78a7" xmlns:ns4="cc625d36-bb37-4650-91b9-0c96159295ba" xmlns:ns5="9c9941df-7074-4a92-bf99-225d24d78d61" xmlns:ns6="35670e95-d5a3-4c2b-9f0d-a339565e4e06" targetNamespace="http://schemas.microsoft.com/office/2006/metadata/properties" ma:root="true" ma:fieldsID="4a15480d31b820ed53d9cee91d61c299" ns2:_="" ns4:_="" ns5:_="" ns6:_="">
    <xsd:import namespace="4e9c2f0c-7bf8-49af-8356-cbf363fc78a7"/>
    <xsd:import namespace="cc625d36-bb37-4650-91b9-0c96159295ba"/>
    <xsd:import namespace="9c9941df-7074-4a92-bf99-225d24d78d61"/>
    <xsd:import namespace="35670e95-d5a3-4c2b-9f0d-a339565e4e06"/>
    <xsd:element name="properties">
      <xsd:complexType>
        <xsd:sequence>
          <xsd:element name="documentManagement">
            <xsd:complexType>
              <xsd:all>
                <xsd:element ref="ns2:DirtyMigration" minOccurs="0"/>
                <xsd:element ref="ns4:k46d94c0acf84ab9a79866a9d8b1905f" minOccurs="0"/>
                <xsd:element ref="ns4:TaxCatchAll" minOccurs="0"/>
                <xsd:element ref="ns4:edbe0b5c82304c8e847ab7b8c02a77c3"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13c2077e-d2e0-4a80-9a34-d07abfa760e3}" ma:internalName="TaxCatchAll" ma:showField="CatchAllData" ma:web="82ce194f-f34f-4480-9a9d-ecb35c5b851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2"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4"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66c1edf7-db1d-4905-bddd-2a427bdbfd96</RD_Svarsid>
  </documentManagement>
</p:properties>
</file>

<file path=customXml/itemProps1.xml><?xml version="1.0" encoding="utf-8"?>
<ds:datastoreItem xmlns:ds="http://schemas.openxmlformats.org/officeDocument/2006/customXml" ds:itemID="{F10FD330-98C9-4F03-89B9-3447EB028D6C}"/>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EA975BF4-EE8B-44A9-9CB2-97BBF5BA12F4}"/>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9594D2FF-139E-4C74-9AB6-16ABBB29B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9c9941df-7074-4a92-bf99-225d24d78d61"/>
    <ds:schemaRef ds:uri="35670e95-d5a3-4c2b-9f0d-a339565e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808F692-83C5-482D-950C-3BECB190F53B}">
  <ds:schemaRefs>
    <ds:schemaRef ds:uri="Microsoft.SharePoint.Taxonomy.ContentTypeSync"/>
  </ds:schemaRefs>
</ds:datastoreItem>
</file>

<file path=customXml/itemProps7.xml><?xml version="1.0" encoding="utf-8"?>
<ds:datastoreItem xmlns:ds="http://schemas.openxmlformats.org/officeDocument/2006/customXml" ds:itemID="{19CB8E9D-4DC1-4EB0-883B-A47E15AE233E}"/>
</file>

<file path=customXml/itemProps8.xml><?xml version="1.0" encoding="utf-8"?>
<ds:datastoreItem xmlns:ds="http://schemas.openxmlformats.org/officeDocument/2006/customXml" ds:itemID="{FA6C243A-D5D6-4B5B-B291-8A8EA5B302A6}"/>
</file>

<file path=docProps/app.xml><?xml version="1.0" encoding="utf-8"?>
<Properties xmlns="http://schemas.openxmlformats.org/officeDocument/2006/extended-properties" xmlns:vt="http://schemas.openxmlformats.org/officeDocument/2006/docPropsVTypes">
  <Template>RK Basmall</Template>
  <TotalTime>0</TotalTime>
  <Pages>2</Pages>
  <Words>347</Words>
  <Characters>1842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2440 av Eric Palmqvist (SD) Marknadhandlarnas situation och pandemilagstiftningen.docx</dc:title>
  <dc:subject/>
  <dc:creator>Luis Barturén</dc:creator>
  <cp:keywords/>
  <dc:description/>
  <cp:lastModifiedBy>Drenushe Januzi</cp:lastModifiedBy>
  <cp:revision>15</cp:revision>
  <dcterms:created xsi:type="dcterms:W3CDTF">2021-04-08T09:07:00Z</dcterms:created>
  <dcterms:modified xsi:type="dcterms:W3CDTF">2021-04-20T11:02:00Z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be5dea9e-33a9-4c5c-b59f-fe19a9afb617</vt:lpwstr>
  </property>
  <property fmtid="{D5CDD505-2E9C-101B-9397-08002B2CF9AE}" pid="6" name="ActivityCategory">
    <vt:lpwstr/>
  </property>
</Properties>
</file>