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54DD" w14:textId="77777777" w:rsidR="00ED17DD" w:rsidRDefault="00FE0DC5" w:rsidP="00ED17DD">
      <w:pPr>
        <w:pStyle w:val="Rubrik"/>
      </w:pPr>
      <w:bookmarkStart w:id="0" w:name="Start"/>
      <w:bookmarkEnd w:id="0"/>
      <w:r>
        <w:t xml:space="preserve">Svar på fråga </w:t>
      </w:r>
      <w:r w:rsidR="006A1C49" w:rsidRPr="006A1C49">
        <w:t>2019/20:591</w:t>
      </w:r>
      <w:r w:rsidR="00ED17DD">
        <w:t xml:space="preserve"> av </w:t>
      </w:r>
      <w:r w:rsidR="00ED17DD" w:rsidRPr="00505FF4">
        <w:t>Alexandra Anstrell (M)</w:t>
      </w:r>
    </w:p>
    <w:p w14:paraId="6BCED90F" w14:textId="456194DA" w:rsidR="00FE0DC5" w:rsidRDefault="006A1C49" w:rsidP="00DA0661">
      <w:pPr>
        <w:pStyle w:val="Rubrik"/>
      </w:pPr>
      <w:r w:rsidRPr="006A1C49">
        <w:t>Åtgärder mot vattenbrist</w:t>
      </w:r>
      <w:r w:rsidR="0080259C">
        <w:t xml:space="preserve"> </w:t>
      </w:r>
    </w:p>
    <w:p w14:paraId="75370161" w14:textId="3F456C3A" w:rsidR="00FE0DC5" w:rsidRDefault="00505FF4" w:rsidP="002749F7">
      <w:pPr>
        <w:pStyle w:val="Brdtext"/>
      </w:pPr>
      <w:r w:rsidRPr="00505FF4">
        <w:t xml:space="preserve">Alexandra Anstrell </w:t>
      </w:r>
      <w:r w:rsidR="00FE0DC5">
        <w:t>har</w:t>
      </w:r>
      <w:r>
        <w:t>,</w:t>
      </w:r>
      <w:r w:rsidR="00FE0DC5">
        <w:t xml:space="preserve"> </w:t>
      </w:r>
      <w:r>
        <w:t>med anledning av att kommun</w:t>
      </w:r>
      <w:r w:rsidR="0080259C">
        <w:t>er</w:t>
      </w:r>
      <w:r>
        <w:t xml:space="preserve"> upplever att problemen med vattenbrist blivit större, </w:t>
      </w:r>
      <w:r w:rsidR="00FE0DC5">
        <w:t>frågat</w:t>
      </w:r>
      <w:r>
        <w:t xml:space="preserve"> </w:t>
      </w:r>
      <w:r w:rsidRPr="00505FF4">
        <w:t>statsrådet Mikael Damberg</w:t>
      </w:r>
      <w:r w:rsidR="00FE0DC5">
        <w:t xml:space="preserve"> om </w:t>
      </w:r>
      <w:r>
        <w:t>hur statsrådet säkerställer vad pengarna som tillförts aktörer för att säkra vattenförsörjningen går till och om åtgärderna leder till resultat.</w:t>
      </w:r>
      <w:r w:rsidR="00F85EA7">
        <w:t xml:space="preserve"> </w:t>
      </w:r>
      <w:r w:rsidR="008C30A9" w:rsidRPr="008C30A9">
        <w:t>Arbetet inom regeringen är så fördelat att det är jag som ska svara på frågan</w:t>
      </w:r>
      <w:r w:rsidR="008C30A9">
        <w:t>.</w:t>
      </w:r>
    </w:p>
    <w:p w14:paraId="5A3CED55" w14:textId="081966EC" w:rsidR="0080259C" w:rsidRDefault="00231F92" w:rsidP="00432A59">
      <w:pPr>
        <w:pStyle w:val="Brdtext"/>
      </w:pPr>
      <w:r w:rsidRPr="00231F92">
        <w:t>De senaste årens torka under sommarhalvåret har bidragit till att samverkan mellan många myndigheter både centralt, regionalt och lokalt, liksom olika sätt att kommunicera har utvecklats. SMHI och SGU har t</w:t>
      </w:r>
      <w:r w:rsidR="00554C91">
        <w:t>.</w:t>
      </w:r>
      <w:r w:rsidRPr="00231F92">
        <w:t>ex</w:t>
      </w:r>
      <w:r w:rsidR="00554C91">
        <w:t>.</w:t>
      </w:r>
      <w:r w:rsidRPr="00231F92">
        <w:t xml:space="preserve"> utvecklat gemensamma webbtjänster för att informera allmänhet och kommuner om vattensituationen, men också där allmänhet kan rapportera in data om grundvatten till SGU. </w:t>
      </w:r>
    </w:p>
    <w:p w14:paraId="6E69C2E6" w14:textId="2C8ED94D" w:rsidR="00231F92" w:rsidRDefault="00231F92" w:rsidP="00432A59">
      <w:pPr>
        <w:pStyle w:val="Brdtext"/>
      </w:pPr>
      <w:r w:rsidRPr="00231F92">
        <w:t>Kommunerna bär det huvudsakliga ansvaret för att säkerställa tillgång till rent vatten. Regeringen och de statliga myndigheterna arbetar med flera olika åtgärder för att hantera vattensituationen på både kort och lång sikt.</w:t>
      </w:r>
    </w:p>
    <w:p w14:paraId="50B449B5" w14:textId="518E2487" w:rsidR="008B4764" w:rsidRDefault="008B4764" w:rsidP="008B4764">
      <w:pPr>
        <w:pStyle w:val="Brdtext"/>
      </w:pPr>
      <w:r>
        <w:t>Regeringen har de senaste åren gjort en rad satsningar på vattenområdet</w:t>
      </w:r>
      <w:r w:rsidR="00F85EA7">
        <w:t>.</w:t>
      </w:r>
      <w:r w:rsidR="00F41FE5">
        <w:t xml:space="preserve"> </w:t>
      </w:r>
      <w:r w:rsidR="00554C91">
        <w:br/>
      </w:r>
      <w:r w:rsidR="00F41FE5">
        <w:t>I det följande ges ett antal exempel.</w:t>
      </w:r>
    </w:p>
    <w:p w14:paraId="1555A53C" w14:textId="7DDF3F7B" w:rsidR="008B4764" w:rsidRDefault="008B4764" w:rsidP="008B4764">
      <w:pPr>
        <w:pStyle w:val="Brdtext"/>
      </w:pPr>
      <w:r>
        <w:t xml:space="preserve">Regeringen har avsatt </w:t>
      </w:r>
      <w:r w:rsidR="00EA7B11">
        <w:t xml:space="preserve">medel </w:t>
      </w:r>
      <w:r w:rsidR="00F85EA7">
        <w:t>under</w:t>
      </w:r>
      <w:r>
        <w:t xml:space="preserve"> 2018–2020 för att huvudsakligen in</w:t>
      </w:r>
      <w:r w:rsidR="00554C91">
        <w:t>-</w:t>
      </w:r>
      <w:r>
        <w:t>vesteras i att stärka landskapets eg</w:t>
      </w:r>
      <w:r w:rsidR="00F41FE5">
        <w:t>en</w:t>
      </w:r>
      <w:r>
        <w:t xml:space="preserve"> förmåga att buffra och balansera vattenflöden, öka tillskottet till grundvattnet och öka vattenrening. Mer vatten ska kunna magasineras och hållas kvar i markerna, genom att i större utsträckning restaurera och anlägga våtmarker. Våtmarkerna bidrar till att </w:t>
      </w:r>
      <w:r>
        <w:lastRenderedPageBreak/>
        <w:t>bromsa upp och hålla kvar vatten i landskapet och förhindra vattenavrin</w:t>
      </w:r>
      <w:r w:rsidR="00554C91">
        <w:t>-</w:t>
      </w:r>
      <w:r>
        <w:t>ning.</w:t>
      </w:r>
    </w:p>
    <w:p w14:paraId="43C38145" w14:textId="716612FA" w:rsidR="008B4764" w:rsidRDefault="00F85EA7" w:rsidP="008B4764">
      <w:pPr>
        <w:pStyle w:val="Brdtext"/>
      </w:pPr>
      <w:r>
        <w:t>Regeringen har under 2018 och 2019 avsatt särskilda medel till</w:t>
      </w:r>
      <w:r w:rsidR="008B4764">
        <w:t xml:space="preserve"> SMHI för att bl.a. bygga upp kunskap om samhällets uttag av vatten samt studera åtgärder för att motverka vattenbrist i ytvattentäkter. </w:t>
      </w:r>
    </w:p>
    <w:p w14:paraId="2CE9956C" w14:textId="292334D8" w:rsidR="008B4764" w:rsidRDefault="008B4764" w:rsidP="008B4764">
      <w:pPr>
        <w:pStyle w:val="Brdtext"/>
      </w:pPr>
      <w:r>
        <w:t>Regeringen har öka</w:t>
      </w:r>
      <w:r w:rsidR="0043027A">
        <w:t>t</w:t>
      </w:r>
      <w:r>
        <w:t xml:space="preserve"> anslag</w:t>
      </w:r>
      <w:r w:rsidR="0043027A">
        <w:t>et</w:t>
      </w:r>
      <w:r>
        <w:t xml:space="preserve"> till länsstyrelserna under åren 2018–2021 för inrättande av vattenskyddsområden och vattenförsörjningsplaner. </w:t>
      </w:r>
    </w:p>
    <w:p w14:paraId="16FE8E3E" w14:textId="49C62249" w:rsidR="008B4764" w:rsidRDefault="008B4764" w:rsidP="00432A59">
      <w:pPr>
        <w:pStyle w:val="Brdtext"/>
      </w:pPr>
      <w:r>
        <w:t xml:space="preserve">Sveriges geologiska undersökning (SGU) har för åren 2018–2020 fått </w:t>
      </w:r>
      <w:r w:rsidR="00F85EA7">
        <w:t>medel</w:t>
      </w:r>
      <w:r>
        <w:t xml:space="preserve"> för att kunna bistå kommuner och län med fördjupade kartläggningar av grundvattenresurser i särskild utsatta regioner.</w:t>
      </w:r>
    </w:p>
    <w:p w14:paraId="5F84877E" w14:textId="78935C5F" w:rsidR="0077617E" w:rsidRDefault="00231F92" w:rsidP="002749F7">
      <w:pPr>
        <w:pStyle w:val="Brdtext"/>
      </w:pPr>
      <w:r>
        <w:t>Regeringen följer löpande myndigheternas arbete och r</w:t>
      </w:r>
      <w:r w:rsidR="0080259C">
        <w:t>esultatet av åtgärder</w:t>
      </w:r>
      <w:r w:rsidR="00554C91">
        <w:t>-</w:t>
      </w:r>
      <w:r w:rsidR="0080259C">
        <w:t>na kommer bl</w:t>
      </w:r>
      <w:r w:rsidR="0036089A">
        <w:t>.</w:t>
      </w:r>
      <w:r w:rsidR="0080259C">
        <w:t xml:space="preserve"> a</w:t>
      </w:r>
      <w:r w:rsidR="0036089A">
        <w:t>.</w:t>
      </w:r>
      <w:r w:rsidR="0080259C">
        <w:t xml:space="preserve"> att redovisas i respektive myndigheters årsredovisningar</w:t>
      </w:r>
      <w:r w:rsidR="0036089A">
        <w:t>.</w:t>
      </w:r>
    </w:p>
    <w:p w14:paraId="3CCCD3B2" w14:textId="5C2F23F7" w:rsidR="00FE0DC5" w:rsidRDefault="00FE0DC5" w:rsidP="006A12F1">
      <w:pPr>
        <w:pStyle w:val="Brdtext"/>
      </w:pPr>
      <w:r w:rsidRPr="00ED17DD">
        <w:t xml:space="preserve">Stockholm den </w:t>
      </w:r>
      <w:sdt>
        <w:sdtPr>
          <w:id w:val="2032990546"/>
          <w:placeholder>
            <w:docPart w:val="91EBAC2DB61243A0BC3049BEBB89E6BD"/>
          </w:placeholder>
          <w:dataBinding w:prefixMappings="xmlns:ns0='http://lp/documentinfo/RK' " w:xpath="/ns0:DocumentInfo[1]/ns0:BaseInfo[1]/ns0:HeaderDate[1]" w:storeItemID="{FC336CAA-AC31-4FD5-B5CF-0397FF24E538}"/>
          <w:date w:fullDate="2019-12-19T00:00:00Z">
            <w:dateFormat w:val="d MMMM yyyy"/>
            <w:lid w:val="sv-SE"/>
            <w:storeMappedDataAs w:val="dateTime"/>
            <w:calendar w:val="gregorian"/>
          </w:date>
        </w:sdtPr>
        <w:sdtEndPr/>
        <w:sdtContent>
          <w:r w:rsidR="00ED17DD" w:rsidRPr="00ED17DD">
            <w:t>19 december 2019</w:t>
          </w:r>
        </w:sdtContent>
      </w:sdt>
      <w:r w:rsidR="00F03EF3">
        <w:br/>
      </w:r>
      <w:bookmarkStart w:id="1" w:name="_GoBack"/>
      <w:bookmarkEnd w:id="1"/>
      <w:r w:rsidR="00F03EF3">
        <w:br/>
      </w:r>
    </w:p>
    <w:sdt>
      <w:sdtPr>
        <w:alias w:val="Klicka på listpilen"/>
        <w:tag w:val="run-loadAllMinistersFromDep"/>
        <w:id w:val="908118230"/>
        <w:placeholder>
          <w:docPart w:val="A7F9589C6F184589997963D551472724"/>
        </w:placeholder>
        <w:dataBinding w:prefixMappings="xmlns:ns0='http://lp/documentinfo/RK' " w:xpath="/ns0:DocumentInfo[1]/ns0:BaseInfo[1]/ns0:TopSender[1]" w:storeItemID="{FC336CAA-AC31-4FD5-B5CF-0397FF24E538}"/>
        <w:comboBox w:lastValue="Miljö- och klimatministern samt vice statsministern">
          <w:listItem w:displayText="Isabella Lövin" w:value="Miljö- och klimatministern samt vice statsministern"/>
        </w:comboBox>
      </w:sdtPr>
      <w:sdtEndPr/>
      <w:sdtContent>
        <w:p w14:paraId="1E002BA7" w14:textId="71807349" w:rsidR="00FE0DC5" w:rsidRPr="00DB48AB" w:rsidRDefault="005712E2" w:rsidP="00DB48AB">
          <w:pPr>
            <w:pStyle w:val="Brdtext"/>
          </w:pPr>
          <w:r>
            <w:t>Isabella Lövin</w:t>
          </w:r>
        </w:p>
      </w:sdtContent>
    </w:sdt>
    <w:sectPr w:rsidR="00FE0DC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7D8A" w14:textId="77777777" w:rsidR="00D346C5" w:rsidRDefault="00D346C5" w:rsidP="00A87A54">
      <w:pPr>
        <w:spacing w:after="0" w:line="240" w:lineRule="auto"/>
      </w:pPr>
      <w:r>
        <w:separator/>
      </w:r>
    </w:p>
  </w:endnote>
  <w:endnote w:type="continuationSeparator" w:id="0">
    <w:p w14:paraId="578D5FA2" w14:textId="77777777" w:rsidR="00D346C5" w:rsidRDefault="00D346C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9E0073" w14:textId="77777777" w:rsidTr="006A26EC">
      <w:trPr>
        <w:trHeight w:val="227"/>
        <w:jc w:val="right"/>
      </w:trPr>
      <w:tc>
        <w:tcPr>
          <w:tcW w:w="708" w:type="dxa"/>
          <w:vAlign w:val="bottom"/>
        </w:tcPr>
        <w:p w14:paraId="2D2FECD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B7B430" w14:textId="77777777" w:rsidTr="006A26EC">
      <w:trPr>
        <w:trHeight w:val="850"/>
        <w:jc w:val="right"/>
      </w:trPr>
      <w:tc>
        <w:tcPr>
          <w:tcW w:w="708" w:type="dxa"/>
          <w:vAlign w:val="bottom"/>
        </w:tcPr>
        <w:p w14:paraId="2283F76C" w14:textId="77777777" w:rsidR="005606BC" w:rsidRPr="00347E11" w:rsidRDefault="005606BC" w:rsidP="005606BC">
          <w:pPr>
            <w:pStyle w:val="Sidfot"/>
            <w:spacing w:line="276" w:lineRule="auto"/>
            <w:jc w:val="right"/>
          </w:pPr>
        </w:p>
      </w:tc>
    </w:tr>
  </w:tbl>
  <w:p w14:paraId="118879F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EE92C4" w14:textId="77777777" w:rsidTr="001F4302">
      <w:trPr>
        <w:trHeight w:val="510"/>
      </w:trPr>
      <w:tc>
        <w:tcPr>
          <w:tcW w:w="8525" w:type="dxa"/>
          <w:gridSpan w:val="2"/>
          <w:vAlign w:val="bottom"/>
        </w:tcPr>
        <w:p w14:paraId="7D1B3C8B" w14:textId="77777777" w:rsidR="00347E11" w:rsidRPr="00347E11" w:rsidRDefault="00347E11" w:rsidP="00347E11">
          <w:pPr>
            <w:pStyle w:val="Sidfot"/>
            <w:rPr>
              <w:sz w:val="8"/>
            </w:rPr>
          </w:pPr>
        </w:p>
      </w:tc>
    </w:tr>
    <w:tr w:rsidR="00093408" w:rsidRPr="00EE3C0F" w14:paraId="20BF5B46" w14:textId="77777777" w:rsidTr="00C26068">
      <w:trPr>
        <w:trHeight w:val="227"/>
      </w:trPr>
      <w:tc>
        <w:tcPr>
          <w:tcW w:w="4074" w:type="dxa"/>
        </w:tcPr>
        <w:p w14:paraId="13811CD5" w14:textId="77777777" w:rsidR="00347E11" w:rsidRPr="00F53AEA" w:rsidRDefault="00347E11" w:rsidP="00C26068">
          <w:pPr>
            <w:pStyle w:val="Sidfot"/>
            <w:spacing w:line="276" w:lineRule="auto"/>
          </w:pPr>
        </w:p>
      </w:tc>
      <w:tc>
        <w:tcPr>
          <w:tcW w:w="4451" w:type="dxa"/>
        </w:tcPr>
        <w:p w14:paraId="5B3BD09F" w14:textId="77777777" w:rsidR="00093408" w:rsidRPr="00F53AEA" w:rsidRDefault="00093408" w:rsidP="00F53AEA">
          <w:pPr>
            <w:pStyle w:val="Sidfot"/>
            <w:spacing w:line="276" w:lineRule="auto"/>
          </w:pPr>
        </w:p>
      </w:tc>
    </w:tr>
  </w:tbl>
  <w:p w14:paraId="681D5B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71E2A" w14:textId="77777777" w:rsidR="00D346C5" w:rsidRDefault="00D346C5" w:rsidP="00A87A54">
      <w:pPr>
        <w:spacing w:after="0" w:line="240" w:lineRule="auto"/>
      </w:pPr>
      <w:r>
        <w:separator/>
      </w:r>
    </w:p>
  </w:footnote>
  <w:footnote w:type="continuationSeparator" w:id="0">
    <w:p w14:paraId="381523FC" w14:textId="77777777" w:rsidR="00D346C5" w:rsidRDefault="00D346C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0DC5" w14:paraId="64C47D5B" w14:textId="77777777" w:rsidTr="00C93EBA">
      <w:trPr>
        <w:trHeight w:val="227"/>
      </w:trPr>
      <w:tc>
        <w:tcPr>
          <w:tcW w:w="5534" w:type="dxa"/>
        </w:tcPr>
        <w:p w14:paraId="56697CFC" w14:textId="77777777" w:rsidR="00FE0DC5" w:rsidRPr="007D73AB" w:rsidRDefault="00FE0DC5">
          <w:pPr>
            <w:pStyle w:val="Sidhuvud"/>
          </w:pPr>
        </w:p>
      </w:tc>
      <w:tc>
        <w:tcPr>
          <w:tcW w:w="3170" w:type="dxa"/>
          <w:vAlign w:val="bottom"/>
        </w:tcPr>
        <w:p w14:paraId="27ECACFC" w14:textId="77777777" w:rsidR="00FE0DC5" w:rsidRPr="007D73AB" w:rsidRDefault="00FE0DC5" w:rsidP="00340DE0">
          <w:pPr>
            <w:pStyle w:val="Sidhuvud"/>
          </w:pPr>
        </w:p>
      </w:tc>
      <w:tc>
        <w:tcPr>
          <w:tcW w:w="1134" w:type="dxa"/>
        </w:tcPr>
        <w:p w14:paraId="3DB5066E" w14:textId="77777777" w:rsidR="00FE0DC5" w:rsidRDefault="00FE0DC5" w:rsidP="005A703A">
          <w:pPr>
            <w:pStyle w:val="Sidhuvud"/>
          </w:pPr>
        </w:p>
      </w:tc>
    </w:tr>
    <w:tr w:rsidR="00FE0DC5" w14:paraId="789D35D9" w14:textId="77777777" w:rsidTr="00C93EBA">
      <w:trPr>
        <w:trHeight w:val="1928"/>
      </w:trPr>
      <w:tc>
        <w:tcPr>
          <w:tcW w:w="5534" w:type="dxa"/>
        </w:tcPr>
        <w:p w14:paraId="6109EC44" w14:textId="77777777" w:rsidR="00FE0DC5" w:rsidRPr="00340DE0" w:rsidRDefault="00FE0DC5" w:rsidP="00340DE0">
          <w:pPr>
            <w:pStyle w:val="Sidhuvud"/>
          </w:pPr>
          <w:r>
            <w:rPr>
              <w:noProof/>
            </w:rPr>
            <w:drawing>
              <wp:inline distT="0" distB="0" distL="0" distR="0" wp14:anchorId="7F4BB58B" wp14:editId="1680939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B9CF3C" w14:textId="77777777" w:rsidR="00FE0DC5" w:rsidRPr="00710A6C" w:rsidRDefault="00FE0DC5" w:rsidP="00EE3C0F">
          <w:pPr>
            <w:pStyle w:val="Sidhuvud"/>
            <w:rPr>
              <w:b/>
            </w:rPr>
          </w:pPr>
        </w:p>
        <w:p w14:paraId="7750052A" w14:textId="77777777" w:rsidR="00FE0DC5" w:rsidRDefault="00FE0DC5" w:rsidP="00EE3C0F">
          <w:pPr>
            <w:pStyle w:val="Sidhuvud"/>
          </w:pPr>
        </w:p>
        <w:p w14:paraId="53E30A54" w14:textId="77777777" w:rsidR="00FE0DC5" w:rsidRDefault="00FE0DC5" w:rsidP="00EE3C0F">
          <w:pPr>
            <w:pStyle w:val="Sidhuvud"/>
          </w:pPr>
        </w:p>
        <w:p w14:paraId="48100BE9" w14:textId="77777777" w:rsidR="00FE0DC5" w:rsidRDefault="00FE0DC5" w:rsidP="00EE3C0F">
          <w:pPr>
            <w:pStyle w:val="Sidhuvud"/>
          </w:pPr>
        </w:p>
        <w:sdt>
          <w:sdtPr>
            <w:alias w:val="Dnr"/>
            <w:tag w:val="ccRKShow_Dnr"/>
            <w:id w:val="-829283628"/>
            <w:placeholder>
              <w:docPart w:val="37D375392972444A8C0CD531826C433D"/>
            </w:placeholder>
            <w:dataBinding w:prefixMappings="xmlns:ns0='http://lp/documentinfo/RK' " w:xpath="/ns0:DocumentInfo[1]/ns0:BaseInfo[1]/ns0:Dnr[1]" w:storeItemID="{FC336CAA-AC31-4FD5-B5CF-0397FF24E538}"/>
            <w:text/>
          </w:sdtPr>
          <w:sdtEndPr/>
          <w:sdtContent>
            <w:p w14:paraId="2AA5C9DB" w14:textId="5F639AA0" w:rsidR="00FE0DC5" w:rsidRDefault="00FE0DC5" w:rsidP="00EE3C0F">
              <w:pPr>
                <w:pStyle w:val="Sidhuvud"/>
              </w:pPr>
              <w:r>
                <w:t>M2019/</w:t>
              </w:r>
              <w:r w:rsidR="00ED17DD">
                <w:t>02177/Nm</w:t>
              </w:r>
            </w:p>
          </w:sdtContent>
        </w:sdt>
        <w:sdt>
          <w:sdtPr>
            <w:alias w:val="DocNumber"/>
            <w:tag w:val="DocNumber"/>
            <w:id w:val="1726028884"/>
            <w:placeholder>
              <w:docPart w:val="C39F9213F25440ACBED310A2439CE69C"/>
            </w:placeholder>
            <w:showingPlcHdr/>
            <w:dataBinding w:prefixMappings="xmlns:ns0='http://lp/documentinfo/RK' " w:xpath="/ns0:DocumentInfo[1]/ns0:BaseInfo[1]/ns0:DocNumber[1]" w:storeItemID="{FC336CAA-AC31-4FD5-B5CF-0397FF24E538}"/>
            <w:text/>
          </w:sdtPr>
          <w:sdtEndPr/>
          <w:sdtContent>
            <w:p w14:paraId="353D92BA" w14:textId="77777777" w:rsidR="00FE0DC5" w:rsidRDefault="00FE0DC5" w:rsidP="00EE3C0F">
              <w:pPr>
                <w:pStyle w:val="Sidhuvud"/>
              </w:pPr>
              <w:r>
                <w:rPr>
                  <w:rStyle w:val="Platshllartext"/>
                </w:rPr>
                <w:t xml:space="preserve"> </w:t>
              </w:r>
            </w:p>
          </w:sdtContent>
        </w:sdt>
        <w:p w14:paraId="1632BDF1" w14:textId="77777777" w:rsidR="00FE0DC5" w:rsidRDefault="00FE0DC5" w:rsidP="00EE3C0F">
          <w:pPr>
            <w:pStyle w:val="Sidhuvud"/>
          </w:pPr>
        </w:p>
      </w:tc>
      <w:tc>
        <w:tcPr>
          <w:tcW w:w="1134" w:type="dxa"/>
        </w:tcPr>
        <w:p w14:paraId="33AD8E42" w14:textId="77777777" w:rsidR="00FE0DC5" w:rsidRDefault="00FE0DC5" w:rsidP="0094502D">
          <w:pPr>
            <w:pStyle w:val="Sidhuvud"/>
          </w:pPr>
        </w:p>
        <w:p w14:paraId="24374D4D" w14:textId="77777777" w:rsidR="00FE0DC5" w:rsidRPr="0094502D" w:rsidRDefault="00FE0DC5" w:rsidP="00EC71A6">
          <w:pPr>
            <w:pStyle w:val="Sidhuvud"/>
          </w:pPr>
        </w:p>
      </w:tc>
    </w:tr>
    <w:tr w:rsidR="00FE0DC5" w14:paraId="73745A9F" w14:textId="77777777" w:rsidTr="00C93EBA">
      <w:trPr>
        <w:trHeight w:val="2268"/>
      </w:trPr>
      <w:sdt>
        <w:sdtPr>
          <w:rPr>
            <w:b/>
          </w:rPr>
          <w:alias w:val="SenderText"/>
          <w:tag w:val="ccRKShow_SenderText"/>
          <w:id w:val="1374046025"/>
          <w:placeholder>
            <w:docPart w:val="D6BAE056AF45461D937F8522527306D5"/>
          </w:placeholder>
        </w:sdtPr>
        <w:sdtEndPr>
          <w:rPr>
            <w:b w:val="0"/>
          </w:rPr>
        </w:sdtEndPr>
        <w:sdtContent>
          <w:tc>
            <w:tcPr>
              <w:tcW w:w="5534" w:type="dxa"/>
              <w:tcMar>
                <w:right w:w="1134" w:type="dxa"/>
              </w:tcMar>
            </w:tcPr>
            <w:p w14:paraId="4227AC7C" w14:textId="77777777" w:rsidR="005712E2" w:rsidRPr="005712E2" w:rsidRDefault="005712E2" w:rsidP="00340DE0">
              <w:pPr>
                <w:pStyle w:val="Sidhuvud"/>
                <w:rPr>
                  <w:b/>
                </w:rPr>
              </w:pPr>
              <w:r w:rsidRPr="005712E2">
                <w:rPr>
                  <w:b/>
                </w:rPr>
                <w:t>Miljödepartementet</w:t>
              </w:r>
            </w:p>
            <w:p w14:paraId="0710E532" w14:textId="1B70CF97" w:rsidR="00FE0DC5" w:rsidRPr="00340DE0" w:rsidRDefault="005712E2" w:rsidP="00340DE0">
              <w:pPr>
                <w:pStyle w:val="Sidhuvud"/>
              </w:pPr>
              <w:r w:rsidRPr="005712E2">
                <w:t>Miljö- och klimatministern samt vice statsministern</w:t>
              </w:r>
            </w:p>
          </w:tc>
        </w:sdtContent>
      </w:sdt>
      <w:sdt>
        <w:sdtPr>
          <w:alias w:val="Recipient"/>
          <w:tag w:val="ccRKShow_Recipient"/>
          <w:id w:val="-28344517"/>
          <w:placeholder>
            <w:docPart w:val="A0BC1D875F6B43EFA097C298BD0583F7"/>
          </w:placeholder>
          <w:dataBinding w:prefixMappings="xmlns:ns0='http://lp/documentinfo/RK' " w:xpath="/ns0:DocumentInfo[1]/ns0:BaseInfo[1]/ns0:Recipient[1]" w:storeItemID="{FC336CAA-AC31-4FD5-B5CF-0397FF24E538}"/>
          <w:text w:multiLine="1"/>
        </w:sdtPr>
        <w:sdtEndPr/>
        <w:sdtContent>
          <w:tc>
            <w:tcPr>
              <w:tcW w:w="3170" w:type="dxa"/>
            </w:tcPr>
            <w:p w14:paraId="2E3561F8" w14:textId="77777777" w:rsidR="00FE0DC5" w:rsidRDefault="00FE0DC5" w:rsidP="00547B89">
              <w:pPr>
                <w:pStyle w:val="Sidhuvud"/>
              </w:pPr>
              <w:r>
                <w:t>Till riksdagen</w:t>
              </w:r>
            </w:p>
          </w:tc>
        </w:sdtContent>
      </w:sdt>
      <w:tc>
        <w:tcPr>
          <w:tcW w:w="1134" w:type="dxa"/>
        </w:tcPr>
        <w:p w14:paraId="50FC206A" w14:textId="77777777" w:rsidR="00FE0DC5" w:rsidRDefault="00FE0DC5" w:rsidP="003E6020">
          <w:pPr>
            <w:pStyle w:val="Sidhuvud"/>
          </w:pPr>
        </w:p>
      </w:tc>
    </w:tr>
  </w:tbl>
  <w:p w14:paraId="51C576F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D91006"/>
    <w:multiLevelType w:val="hybridMultilevel"/>
    <w:tmpl w:val="FDE62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9AC139D"/>
    <w:multiLevelType w:val="hybridMultilevel"/>
    <w:tmpl w:val="5F18A02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C5"/>
    <w:rsid w:val="00000290"/>
    <w:rsid w:val="000003E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836"/>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B7A"/>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40F0"/>
    <w:rsid w:val="001E5DF7"/>
    <w:rsid w:val="001E6477"/>
    <w:rsid w:val="001E72EE"/>
    <w:rsid w:val="001F0629"/>
    <w:rsid w:val="001F0736"/>
    <w:rsid w:val="001F4302"/>
    <w:rsid w:val="001F4678"/>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F92"/>
    <w:rsid w:val="00232EC3"/>
    <w:rsid w:val="00233D52"/>
    <w:rsid w:val="00237147"/>
    <w:rsid w:val="00242AD1"/>
    <w:rsid w:val="0024412C"/>
    <w:rsid w:val="002465D8"/>
    <w:rsid w:val="00260D2D"/>
    <w:rsid w:val="00261975"/>
    <w:rsid w:val="00264503"/>
    <w:rsid w:val="00271D00"/>
    <w:rsid w:val="00274AA3"/>
    <w:rsid w:val="00275872"/>
    <w:rsid w:val="00281106"/>
    <w:rsid w:val="00282263"/>
    <w:rsid w:val="00282417"/>
    <w:rsid w:val="00282D27"/>
    <w:rsid w:val="00287F0D"/>
    <w:rsid w:val="00292420"/>
    <w:rsid w:val="00296581"/>
    <w:rsid w:val="00296B7A"/>
    <w:rsid w:val="002974DC"/>
    <w:rsid w:val="002A0CB3"/>
    <w:rsid w:val="002A39EF"/>
    <w:rsid w:val="002A6820"/>
    <w:rsid w:val="002B00E5"/>
    <w:rsid w:val="002B6849"/>
    <w:rsid w:val="002B6E02"/>
    <w:rsid w:val="002C1D37"/>
    <w:rsid w:val="002C2A30"/>
    <w:rsid w:val="002C4348"/>
    <w:rsid w:val="002C476F"/>
    <w:rsid w:val="002C5B48"/>
    <w:rsid w:val="002C76FF"/>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089A"/>
    <w:rsid w:val="00365461"/>
    <w:rsid w:val="00370311"/>
    <w:rsid w:val="003741D9"/>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27A"/>
    <w:rsid w:val="00431A7B"/>
    <w:rsid w:val="00432A59"/>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FF4"/>
    <w:rsid w:val="00511A1B"/>
    <w:rsid w:val="00511A68"/>
    <w:rsid w:val="00513E7D"/>
    <w:rsid w:val="00514A67"/>
    <w:rsid w:val="00520A46"/>
    <w:rsid w:val="00521192"/>
    <w:rsid w:val="0052127C"/>
    <w:rsid w:val="00526AEB"/>
    <w:rsid w:val="005302E0"/>
    <w:rsid w:val="00544738"/>
    <w:rsid w:val="005456E4"/>
    <w:rsid w:val="00547B89"/>
    <w:rsid w:val="00551027"/>
    <w:rsid w:val="00554C91"/>
    <w:rsid w:val="005568AF"/>
    <w:rsid w:val="00556AF5"/>
    <w:rsid w:val="005606BC"/>
    <w:rsid w:val="00563E73"/>
    <w:rsid w:val="0056426C"/>
    <w:rsid w:val="00565792"/>
    <w:rsid w:val="00567799"/>
    <w:rsid w:val="005710DE"/>
    <w:rsid w:val="005712E2"/>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438"/>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1C49"/>
    <w:rsid w:val="006A2625"/>
    <w:rsid w:val="006B4A30"/>
    <w:rsid w:val="006B7569"/>
    <w:rsid w:val="006C28EE"/>
    <w:rsid w:val="006C4FF1"/>
    <w:rsid w:val="006D2998"/>
    <w:rsid w:val="006D3188"/>
    <w:rsid w:val="006D5159"/>
    <w:rsid w:val="006D5E93"/>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33A6"/>
    <w:rsid w:val="00764FA6"/>
    <w:rsid w:val="00765294"/>
    <w:rsid w:val="00773075"/>
    <w:rsid w:val="00773F36"/>
    <w:rsid w:val="00775BF6"/>
    <w:rsid w:val="0077617E"/>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932"/>
    <w:rsid w:val="007E4A9C"/>
    <w:rsid w:val="007E5516"/>
    <w:rsid w:val="007E7EE2"/>
    <w:rsid w:val="007F06CA"/>
    <w:rsid w:val="007F61D0"/>
    <w:rsid w:val="0080228F"/>
    <w:rsid w:val="0080259C"/>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0E65"/>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764"/>
    <w:rsid w:val="008B6135"/>
    <w:rsid w:val="008B7BEB"/>
    <w:rsid w:val="008C02B8"/>
    <w:rsid w:val="008C30A9"/>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D9F"/>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18B"/>
    <w:rsid w:val="009E18D6"/>
    <w:rsid w:val="009E53C8"/>
    <w:rsid w:val="009E7273"/>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FE6"/>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763"/>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62F"/>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37F0"/>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6C5"/>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BF1"/>
    <w:rsid w:val="00DA4084"/>
    <w:rsid w:val="00DA56ED"/>
    <w:rsid w:val="00DA5A54"/>
    <w:rsid w:val="00DA5C0D"/>
    <w:rsid w:val="00DB17E5"/>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7B11"/>
    <w:rsid w:val="00EB763D"/>
    <w:rsid w:val="00EB7FE4"/>
    <w:rsid w:val="00EC0A92"/>
    <w:rsid w:val="00EC1DA0"/>
    <w:rsid w:val="00EC329B"/>
    <w:rsid w:val="00EC5EB9"/>
    <w:rsid w:val="00EC6006"/>
    <w:rsid w:val="00EC71A6"/>
    <w:rsid w:val="00EC73EB"/>
    <w:rsid w:val="00ED17DD"/>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3EF3"/>
    <w:rsid w:val="00F04B7C"/>
    <w:rsid w:val="00F078B5"/>
    <w:rsid w:val="00F14024"/>
    <w:rsid w:val="00F14FA3"/>
    <w:rsid w:val="00F15DB1"/>
    <w:rsid w:val="00F24297"/>
    <w:rsid w:val="00F2564A"/>
    <w:rsid w:val="00F25761"/>
    <w:rsid w:val="00F259D7"/>
    <w:rsid w:val="00F32D05"/>
    <w:rsid w:val="00F35263"/>
    <w:rsid w:val="00F35E34"/>
    <w:rsid w:val="00F403BF"/>
    <w:rsid w:val="00F41FE5"/>
    <w:rsid w:val="00F4342F"/>
    <w:rsid w:val="00F45227"/>
    <w:rsid w:val="00F5045C"/>
    <w:rsid w:val="00F520C7"/>
    <w:rsid w:val="00F53AEA"/>
    <w:rsid w:val="00F55AC7"/>
    <w:rsid w:val="00F55FC9"/>
    <w:rsid w:val="00F563CD"/>
    <w:rsid w:val="00F5663B"/>
    <w:rsid w:val="00F5674D"/>
    <w:rsid w:val="00F6392C"/>
    <w:rsid w:val="00F64256"/>
    <w:rsid w:val="00F645FA"/>
    <w:rsid w:val="00F66093"/>
    <w:rsid w:val="00F66657"/>
    <w:rsid w:val="00F6751E"/>
    <w:rsid w:val="00F67665"/>
    <w:rsid w:val="00F70848"/>
    <w:rsid w:val="00F73A60"/>
    <w:rsid w:val="00F8015D"/>
    <w:rsid w:val="00F829C7"/>
    <w:rsid w:val="00F834AA"/>
    <w:rsid w:val="00F848D6"/>
    <w:rsid w:val="00F859AE"/>
    <w:rsid w:val="00F85EA7"/>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DC5"/>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84B09"/>
  <w15:docId w15:val="{03C096F4-4F72-4479-8CDF-68B95C40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D375392972444A8C0CD531826C433D"/>
        <w:category>
          <w:name w:val="Allmänt"/>
          <w:gallery w:val="placeholder"/>
        </w:category>
        <w:types>
          <w:type w:val="bbPlcHdr"/>
        </w:types>
        <w:behaviors>
          <w:behavior w:val="content"/>
        </w:behaviors>
        <w:guid w:val="{31F52032-E5B7-4CB9-99CA-F18311D25DDE}"/>
      </w:docPartPr>
      <w:docPartBody>
        <w:p w:rsidR="009E7FA6" w:rsidRDefault="00960278" w:rsidP="00960278">
          <w:pPr>
            <w:pStyle w:val="37D375392972444A8C0CD531826C433D"/>
          </w:pPr>
          <w:r>
            <w:rPr>
              <w:rStyle w:val="Platshllartext"/>
            </w:rPr>
            <w:t xml:space="preserve"> </w:t>
          </w:r>
        </w:p>
      </w:docPartBody>
    </w:docPart>
    <w:docPart>
      <w:docPartPr>
        <w:name w:val="C39F9213F25440ACBED310A2439CE69C"/>
        <w:category>
          <w:name w:val="Allmänt"/>
          <w:gallery w:val="placeholder"/>
        </w:category>
        <w:types>
          <w:type w:val="bbPlcHdr"/>
        </w:types>
        <w:behaviors>
          <w:behavior w:val="content"/>
        </w:behaviors>
        <w:guid w:val="{6ACA46F9-AF25-4465-B731-01C4E8F157C7}"/>
      </w:docPartPr>
      <w:docPartBody>
        <w:p w:rsidR="009E7FA6" w:rsidRDefault="00960278" w:rsidP="00960278">
          <w:pPr>
            <w:pStyle w:val="C39F9213F25440ACBED310A2439CE69C"/>
          </w:pPr>
          <w:r>
            <w:rPr>
              <w:rStyle w:val="Platshllartext"/>
            </w:rPr>
            <w:t xml:space="preserve"> </w:t>
          </w:r>
        </w:p>
      </w:docPartBody>
    </w:docPart>
    <w:docPart>
      <w:docPartPr>
        <w:name w:val="D6BAE056AF45461D937F8522527306D5"/>
        <w:category>
          <w:name w:val="Allmänt"/>
          <w:gallery w:val="placeholder"/>
        </w:category>
        <w:types>
          <w:type w:val="bbPlcHdr"/>
        </w:types>
        <w:behaviors>
          <w:behavior w:val="content"/>
        </w:behaviors>
        <w:guid w:val="{6220E7FE-076F-4855-94DB-E26D70205BB1}"/>
      </w:docPartPr>
      <w:docPartBody>
        <w:p w:rsidR="009E7FA6" w:rsidRDefault="00960278" w:rsidP="00960278">
          <w:pPr>
            <w:pStyle w:val="D6BAE056AF45461D937F8522527306D5"/>
          </w:pPr>
          <w:r>
            <w:rPr>
              <w:rStyle w:val="Platshllartext"/>
            </w:rPr>
            <w:t xml:space="preserve"> </w:t>
          </w:r>
        </w:p>
      </w:docPartBody>
    </w:docPart>
    <w:docPart>
      <w:docPartPr>
        <w:name w:val="A0BC1D875F6B43EFA097C298BD0583F7"/>
        <w:category>
          <w:name w:val="Allmänt"/>
          <w:gallery w:val="placeholder"/>
        </w:category>
        <w:types>
          <w:type w:val="bbPlcHdr"/>
        </w:types>
        <w:behaviors>
          <w:behavior w:val="content"/>
        </w:behaviors>
        <w:guid w:val="{C792A61F-81E2-47EE-AF5B-8F41296C89A6}"/>
      </w:docPartPr>
      <w:docPartBody>
        <w:p w:rsidR="009E7FA6" w:rsidRDefault="00960278" w:rsidP="00960278">
          <w:pPr>
            <w:pStyle w:val="A0BC1D875F6B43EFA097C298BD0583F7"/>
          </w:pPr>
          <w:r>
            <w:rPr>
              <w:rStyle w:val="Platshllartext"/>
            </w:rPr>
            <w:t xml:space="preserve"> </w:t>
          </w:r>
        </w:p>
      </w:docPartBody>
    </w:docPart>
    <w:docPart>
      <w:docPartPr>
        <w:name w:val="91EBAC2DB61243A0BC3049BEBB89E6BD"/>
        <w:category>
          <w:name w:val="Allmänt"/>
          <w:gallery w:val="placeholder"/>
        </w:category>
        <w:types>
          <w:type w:val="bbPlcHdr"/>
        </w:types>
        <w:behaviors>
          <w:behavior w:val="content"/>
        </w:behaviors>
        <w:guid w:val="{EBAD7993-D72B-46D2-A266-51BAD654977B}"/>
      </w:docPartPr>
      <w:docPartBody>
        <w:p w:rsidR="009E7FA6" w:rsidRDefault="00960278" w:rsidP="00960278">
          <w:pPr>
            <w:pStyle w:val="91EBAC2DB61243A0BC3049BEBB89E6BD"/>
          </w:pPr>
          <w:r>
            <w:rPr>
              <w:rStyle w:val="Platshllartext"/>
            </w:rPr>
            <w:t>Klicka här för att ange datum.</w:t>
          </w:r>
        </w:p>
      </w:docPartBody>
    </w:docPart>
    <w:docPart>
      <w:docPartPr>
        <w:name w:val="A7F9589C6F184589997963D551472724"/>
        <w:category>
          <w:name w:val="Allmänt"/>
          <w:gallery w:val="placeholder"/>
        </w:category>
        <w:types>
          <w:type w:val="bbPlcHdr"/>
        </w:types>
        <w:behaviors>
          <w:behavior w:val="content"/>
        </w:behaviors>
        <w:guid w:val="{AEB3900F-FD10-4714-85E0-D303F3D60062}"/>
      </w:docPartPr>
      <w:docPartBody>
        <w:p w:rsidR="009E7FA6" w:rsidRDefault="00960278" w:rsidP="00960278">
          <w:pPr>
            <w:pStyle w:val="A7F9589C6F184589997963D55147272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78"/>
    <w:rsid w:val="002E2DAF"/>
    <w:rsid w:val="00960278"/>
    <w:rsid w:val="00997C20"/>
    <w:rsid w:val="009E7F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C038BD63ED41CEAE2AE1157B4D9560">
    <w:name w:val="98C038BD63ED41CEAE2AE1157B4D9560"/>
    <w:rsid w:val="00960278"/>
  </w:style>
  <w:style w:type="character" w:styleId="Platshllartext">
    <w:name w:val="Placeholder Text"/>
    <w:basedOn w:val="Standardstycketeckensnitt"/>
    <w:uiPriority w:val="99"/>
    <w:semiHidden/>
    <w:rsid w:val="00960278"/>
    <w:rPr>
      <w:noProof w:val="0"/>
      <w:color w:val="808080"/>
    </w:rPr>
  </w:style>
  <w:style w:type="paragraph" w:customStyle="1" w:styleId="164243ACC0354E519E6B0050DF3D1AE7">
    <w:name w:val="164243ACC0354E519E6B0050DF3D1AE7"/>
    <w:rsid w:val="00960278"/>
  </w:style>
  <w:style w:type="paragraph" w:customStyle="1" w:styleId="46BA9DE354604D18AE389B68496CB69B">
    <w:name w:val="46BA9DE354604D18AE389B68496CB69B"/>
    <w:rsid w:val="00960278"/>
  </w:style>
  <w:style w:type="paragraph" w:customStyle="1" w:styleId="E983271CE89E4FB2A36FCF7ED0FEE99A">
    <w:name w:val="E983271CE89E4FB2A36FCF7ED0FEE99A"/>
    <w:rsid w:val="00960278"/>
  </w:style>
  <w:style w:type="paragraph" w:customStyle="1" w:styleId="37D375392972444A8C0CD531826C433D">
    <w:name w:val="37D375392972444A8C0CD531826C433D"/>
    <w:rsid w:val="00960278"/>
  </w:style>
  <w:style w:type="paragraph" w:customStyle="1" w:styleId="C39F9213F25440ACBED310A2439CE69C">
    <w:name w:val="C39F9213F25440ACBED310A2439CE69C"/>
    <w:rsid w:val="00960278"/>
  </w:style>
  <w:style w:type="paragraph" w:customStyle="1" w:styleId="BE4A4DDD15974C23B647B91BB376C106">
    <w:name w:val="BE4A4DDD15974C23B647B91BB376C106"/>
    <w:rsid w:val="00960278"/>
  </w:style>
  <w:style w:type="paragraph" w:customStyle="1" w:styleId="CDBDEB645E12432B8CC9811EAD5248F7">
    <w:name w:val="CDBDEB645E12432B8CC9811EAD5248F7"/>
    <w:rsid w:val="00960278"/>
  </w:style>
  <w:style w:type="paragraph" w:customStyle="1" w:styleId="6948CE22C20941AC99933E66CF914003">
    <w:name w:val="6948CE22C20941AC99933E66CF914003"/>
    <w:rsid w:val="00960278"/>
  </w:style>
  <w:style w:type="paragraph" w:customStyle="1" w:styleId="D6BAE056AF45461D937F8522527306D5">
    <w:name w:val="D6BAE056AF45461D937F8522527306D5"/>
    <w:rsid w:val="00960278"/>
  </w:style>
  <w:style w:type="paragraph" w:customStyle="1" w:styleId="A0BC1D875F6B43EFA097C298BD0583F7">
    <w:name w:val="A0BC1D875F6B43EFA097C298BD0583F7"/>
    <w:rsid w:val="00960278"/>
  </w:style>
  <w:style w:type="paragraph" w:customStyle="1" w:styleId="46F5036F1370455DB667F4350B8C8F41">
    <w:name w:val="46F5036F1370455DB667F4350B8C8F41"/>
    <w:rsid w:val="00960278"/>
  </w:style>
  <w:style w:type="paragraph" w:customStyle="1" w:styleId="9A32C440BC66469DA60646739A0FA4DA">
    <w:name w:val="9A32C440BC66469DA60646739A0FA4DA"/>
    <w:rsid w:val="00960278"/>
  </w:style>
  <w:style w:type="paragraph" w:customStyle="1" w:styleId="E97C1175BA9D4D96943DA426B6530303">
    <w:name w:val="E97C1175BA9D4D96943DA426B6530303"/>
    <w:rsid w:val="00960278"/>
  </w:style>
  <w:style w:type="paragraph" w:customStyle="1" w:styleId="E3BD7555BD8644A4AA4EB33ED6F990C5">
    <w:name w:val="E3BD7555BD8644A4AA4EB33ED6F990C5"/>
    <w:rsid w:val="00960278"/>
  </w:style>
  <w:style w:type="paragraph" w:customStyle="1" w:styleId="3D4893D95D6A46619CAF11223730BD33">
    <w:name w:val="3D4893D95D6A46619CAF11223730BD33"/>
    <w:rsid w:val="00960278"/>
  </w:style>
  <w:style w:type="paragraph" w:customStyle="1" w:styleId="78C00B36F3AE44BB9B7B7EE86AB56E49">
    <w:name w:val="78C00B36F3AE44BB9B7B7EE86AB56E49"/>
    <w:rsid w:val="00960278"/>
  </w:style>
  <w:style w:type="paragraph" w:customStyle="1" w:styleId="9A92D450B9CD4FC9B5F12031443EF720">
    <w:name w:val="9A92D450B9CD4FC9B5F12031443EF720"/>
    <w:rsid w:val="00960278"/>
  </w:style>
  <w:style w:type="paragraph" w:customStyle="1" w:styleId="91EBAC2DB61243A0BC3049BEBB89E6BD">
    <w:name w:val="91EBAC2DB61243A0BC3049BEBB89E6BD"/>
    <w:rsid w:val="00960278"/>
  </w:style>
  <w:style w:type="paragraph" w:customStyle="1" w:styleId="A7F9589C6F184589997963D551472724">
    <w:name w:val="A7F9589C6F184589997963D551472724"/>
    <w:rsid w:val="00960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2019-12-19T00:00:00</HeaderDate>
    <Office/>
    <Dnr>M2019/02177/Nm</Dnr>
    <ParagrafNr/>
    <DocumentTitle/>
    <VisitingAddress/>
    <Extra1/>
    <Extra2/>
    <Extra3>Åsa Coenraads</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eb0dcbe2-2b77-47ba-80b7-3a5151317d39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8B843-C346-4852-A686-C0AC13ADB7BC}"/>
</file>

<file path=customXml/itemProps2.xml><?xml version="1.0" encoding="utf-8"?>
<ds:datastoreItem xmlns:ds="http://schemas.openxmlformats.org/officeDocument/2006/customXml" ds:itemID="{FC336CAA-AC31-4FD5-B5CF-0397FF24E538}"/>
</file>

<file path=customXml/itemProps3.xml><?xml version="1.0" encoding="utf-8"?>
<ds:datastoreItem xmlns:ds="http://schemas.openxmlformats.org/officeDocument/2006/customXml" ds:itemID="{6FE4968F-98FA-47A6-897D-BB816DED920E}"/>
</file>

<file path=customXml/itemProps4.xml><?xml version="1.0" encoding="utf-8"?>
<ds:datastoreItem xmlns:ds="http://schemas.openxmlformats.org/officeDocument/2006/customXml" ds:itemID="{2052A18E-F577-4053-9E01-B213F37007BE}"/>
</file>

<file path=customXml/itemProps5.xml><?xml version="1.0" encoding="utf-8"?>
<ds:datastoreItem xmlns:ds="http://schemas.openxmlformats.org/officeDocument/2006/customXml" ds:itemID="{F0EBD1FA-A621-4D70-93BD-009CF9F6D591}"/>
</file>

<file path=customXml/itemProps6.xml><?xml version="1.0" encoding="utf-8"?>
<ds:datastoreItem xmlns:ds="http://schemas.openxmlformats.org/officeDocument/2006/customXml" ds:itemID="{403333AA-4639-4151-9BC4-8C87D3A1B785}"/>
</file>

<file path=customXml/itemProps7.xml><?xml version="1.0" encoding="utf-8"?>
<ds:datastoreItem xmlns:ds="http://schemas.openxmlformats.org/officeDocument/2006/customXml" ds:itemID="{2DF96035-A703-4577-8064-FF5EA340B735}"/>
</file>

<file path=customXml/itemProps8.xml><?xml version="1.0" encoding="utf-8"?>
<ds:datastoreItem xmlns:ds="http://schemas.openxmlformats.org/officeDocument/2006/customXml" ds:itemID="{3AAEE1AF-6029-47AD-A10D-83DFD9193A40}"/>
</file>

<file path=docProps/app.xml><?xml version="1.0" encoding="utf-8"?>
<Properties xmlns="http://schemas.openxmlformats.org/officeDocument/2006/extended-properties" xmlns:vt="http://schemas.openxmlformats.org/officeDocument/2006/docPropsVTypes">
  <Template>RK Basmall</Template>
  <TotalTime>0</TotalTime>
  <Pages>2</Pages>
  <Words>371</Words>
  <Characters>1970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591 av Alexandra Anstrell (M) Åtgärder mot vattenbrist.docx</dc:title>
  <dc:subject/>
  <dc:creator>Michael Löfroth</dc:creator>
  <cp:keywords/>
  <dc:description/>
  <cp:lastModifiedBy>Thomas H Pettersson</cp:lastModifiedBy>
  <cp:revision>3</cp:revision>
  <cp:lastPrinted>2019-12-11T14:32:00Z</cp:lastPrinted>
  <dcterms:created xsi:type="dcterms:W3CDTF">2019-12-19T11:45:00Z</dcterms:created>
  <dcterms:modified xsi:type="dcterms:W3CDTF">2019-12-19T11:45:00Z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21f0e5c4-7be6-4122-9b3c-6506a20440ca</vt:lpwstr>
  </property>
</Properties>
</file>