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88AF7" w14:textId="329764C6" w:rsidR="007E371A" w:rsidRDefault="007E371A" w:rsidP="00DA0661">
      <w:pPr>
        <w:pStyle w:val="Rubrik"/>
      </w:pPr>
      <w:bookmarkStart w:id="0" w:name="Start"/>
      <w:bookmarkEnd w:id="0"/>
      <w:r>
        <w:t>Svar på fråga 2020/21:2987 av Jens Holm (V)</w:t>
      </w:r>
      <w:r>
        <w:br/>
      </w:r>
      <w:r w:rsidR="00D12799">
        <w:t>Hållbara drivmedel</w:t>
      </w:r>
    </w:p>
    <w:p w14:paraId="20D4CBA8" w14:textId="3856A3A6" w:rsidR="00CF627E" w:rsidRDefault="00DF319C" w:rsidP="00B94863">
      <w:pPr>
        <w:pStyle w:val="Brdtext"/>
      </w:pPr>
      <w:sdt>
        <w:sdtPr>
          <w:tag w:val="delete"/>
          <w:id w:val="541410710"/>
          <w:placeholder>
            <w:docPart w:val="5127B9CFFED4448DA54048B01F720A66"/>
          </w:placeholder>
          <w:dataBinding w:prefixMappings="xmlns:ns0='http://lp/documentinfo/RK' " w:xpath="/ns0:DocumentInfo[1]/ns0:BaseInfo[1]/ns0:Extra3[1]" w:storeItemID="{14161C2B-E757-436B-AF3A-E24CCCBB0B71}"/>
          <w:text/>
        </w:sdtPr>
        <w:sdtEndPr/>
        <w:sdtContent>
          <w:r w:rsidR="00CF627E">
            <w:t>Jens Holm</w:t>
          </w:r>
        </w:sdtContent>
      </w:sdt>
      <w:r w:rsidR="00CF627E">
        <w:t xml:space="preserve"> har frågat miljö- och klimatministern samt vice </w:t>
      </w:r>
      <w:r w:rsidR="00B94863">
        <w:t>s</w:t>
      </w:r>
      <w:r w:rsidR="00CF627E">
        <w:t>tatsministern</w:t>
      </w:r>
      <w:r w:rsidR="00B94863">
        <w:t xml:space="preserve"> om </w:t>
      </w:r>
      <w:r w:rsidR="005F5C99">
        <w:t xml:space="preserve">han </w:t>
      </w:r>
      <w:r w:rsidR="00394306">
        <w:t xml:space="preserve">avser </w:t>
      </w:r>
      <w:r w:rsidR="00B94863">
        <w:t>att vidta åtgärder för att märkning av och information om drivmedel stärks så att även råvaror och utsläpp från framställnings</w:t>
      </w:r>
      <w:r w:rsidR="005F5C99">
        <w:t>-</w:t>
      </w:r>
      <w:r w:rsidR="00B94863">
        <w:t>processen framgår tydligare.</w:t>
      </w:r>
    </w:p>
    <w:p w14:paraId="1EAB92C7" w14:textId="77777777" w:rsidR="00A82754" w:rsidRDefault="00A82754" w:rsidP="00A82754">
      <w:pPr>
        <w:pStyle w:val="Brdtext"/>
      </w:pPr>
      <w:r>
        <w:t>Arbetet inom regeringen är så fördelat att det är jag som ska svara på frågan.</w:t>
      </w:r>
    </w:p>
    <w:p w14:paraId="575F71A5" w14:textId="65A7DA36" w:rsidR="000B14C2" w:rsidRDefault="000B14C2" w:rsidP="00B94863">
      <w:pPr>
        <w:pStyle w:val="Brdtext"/>
      </w:pPr>
      <w:r w:rsidRPr="000B14C2">
        <w:t>Från den 1 oktober 2021 finns krav på att miljöinformation om drivmedel ska presenteras med hjälp av en dekal vid bränslepumpen.</w:t>
      </w:r>
      <w:r>
        <w:t xml:space="preserve"> Bland annat ska drivmedlets utsläpp ur ett livscykelperspektiv </w:t>
      </w:r>
      <w:r w:rsidR="00983F7A">
        <w:t xml:space="preserve">och de råvaror som drivmedlet producerats av </w:t>
      </w:r>
      <w:r>
        <w:t xml:space="preserve">redovisas. </w:t>
      </w:r>
    </w:p>
    <w:p w14:paraId="06176FFD" w14:textId="74AF99CC" w:rsidR="00AA1EC3" w:rsidRDefault="00AA1EC3" w:rsidP="00AA1EC3">
      <w:pPr>
        <w:pStyle w:val="Brdtext"/>
      </w:pPr>
      <w:r>
        <w:t xml:space="preserve">Livscykelutsläpp för biodrivmedel beräknas enligt en metod som föreskrivs i </w:t>
      </w:r>
      <w:r w:rsidR="005F5C99">
        <w:t xml:space="preserve">det s.k. </w:t>
      </w:r>
      <w:proofErr w:type="spellStart"/>
      <w:r>
        <w:t>förnybartdirektivet</w:t>
      </w:r>
      <w:proofErr w:type="spellEnd"/>
      <w:r w:rsidR="000F7FFD">
        <w:t>.</w:t>
      </w:r>
      <w:r w:rsidR="00E53354" w:rsidRPr="00E53354">
        <w:t xml:space="preserve"> </w:t>
      </w:r>
      <w:r w:rsidR="007D523B">
        <w:t>Metoden omfattar ut</w:t>
      </w:r>
      <w:r w:rsidR="00E53354">
        <w:t xml:space="preserve">släpp från </w:t>
      </w:r>
      <w:r w:rsidR="00E53354" w:rsidRPr="00E53354">
        <w:t xml:space="preserve">odling, produktion, transport och </w:t>
      </w:r>
      <w:r w:rsidR="00E53354">
        <w:t xml:space="preserve">användning </w:t>
      </w:r>
      <w:r w:rsidR="00E53354" w:rsidRPr="00E53354">
        <w:t>av drivmed</w:t>
      </w:r>
      <w:r w:rsidR="00E53354">
        <w:t>let.</w:t>
      </w:r>
      <w:r w:rsidR="000F7FFD">
        <w:t xml:space="preserve"> Direktivet</w:t>
      </w:r>
      <w:r w:rsidR="00111529">
        <w:t xml:space="preserve"> genomförs i lagen (2010:598) om hållbarhetskriterier för biodrivmedel och flytande biobränslen</w:t>
      </w:r>
      <w:r w:rsidR="006768CD">
        <w:t xml:space="preserve"> med underliggande förordning och föreskrifter</w:t>
      </w:r>
      <w:r>
        <w:t xml:space="preserve">. Bestämmelserna om beräkning av </w:t>
      </w:r>
      <w:r w:rsidR="006768CD">
        <w:t xml:space="preserve">livcykelutsläpp </w:t>
      </w:r>
      <w:r>
        <w:t>är tekniskt detaljerade</w:t>
      </w:r>
      <w:r w:rsidR="00D716AA">
        <w:t xml:space="preserve"> och regleras därför på föreskriftsnivå</w:t>
      </w:r>
      <w:r w:rsidR="006B745C">
        <w:t>.</w:t>
      </w:r>
      <w:r>
        <w:t xml:space="preserve"> Detta kommer </w:t>
      </w:r>
      <w:r w:rsidR="00625A96">
        <w:t>fortsatt</w:t>
      </w:r>
      <w:r w:rsidR="000D4934">
        <w:t xml:space="preserve"> gälla </w:t>
      </w:r>
      <w:r>
        <w:t xml:space="preserve">då det omarbetade </w:t>
      </w:r>
      <w:proofErr w:type="spellStart"/>
      <w:r>
        <w:t>förnybartdirektivet</w:t>
      </w:r>
      <w:proofErr w:type="spellEnd"/>
      <w:r>
        <w:t xml:space="preserve"> genomförs i svensk rätt.</w:t>
      </w:r>
    </w:p>
    <w:p w14:paraId="0DAE09F2" w14:textId="310F2247" w:rsidR="00C555FA" w:rsidRDefault="002E4EB8" w:rsidP="00B94863">
      <w:pPr>
        <w:pStyle w:val="Brdtext"/>
      </w:pPr>
      <w:r>
        <w:t xml:space="preserve">Vätgas är inte </w:t>
      </w:r>
      <w:r w:rsidR="00422944">
        <w:t xml:space="preserve">i sig </w:t>
      </w:r>
      <w:r>
        <w:t>en råvara till HVO</w:t>
      </w:r>
      <w:r w:rsidR="00310001">
        <w:t>,</w:t>
      </w:r>
      <w:r>
        <w:t xml:space="preserve"> </w:t>
      </w:r>
      <w:r w:rsidR="003B413D">
        <w:t xml:space="preserve">utan </w:t>
      </w:r>
      <w:r w:rsidR="00E70CED">
        <w:t xml:space="preserve">HVO </w:t>
      </w:r>
      <w:r w:rsidR="00310001">
        <w:t xml:space="preserve">produceras av </w:t>
      </w:r>
      <w:r w:rsidR="003B413D">
        <w:t xml:space="preserve">biomassa i form av oljor och fetter. Vätgasen används i processen </w:t>
      </w:r>
      <w:r>
        <w:t xml:space="preserve">för att ta bort syre från </w:t>
      </w:r>
      <w:r w:rsidR="003B413D">
        <w:t>biomassan</w:t>
      </w:r>
      <w:r>
        <w:t xml:space="preserve">. </w:t>
      </w:r>
      <w:bookmarkStart w:id="1" w:name="_Hlk73024394"/>
      <w:r w:rsidR="0074458A">
        <w:t xml:space="preserve">Det färdiga drivmedlet </w:t>
      </w:r>
      <w:r w:rsidR="00403B8A">
        <w:t xml:space="preserve">innehåller endast </w:t>
      </w:r>
      <w:r w:rsidR="0074458A">
        <w:t>en mycket liten de</w:t>
      </w:r>
      <w:r w:rsidR="0008027E">
        <w:t>l</w:t>
      </w:r>
      <w:r w:rsidR="00C1510F">
        <w:t xml:space="preserve"> </w:t>
      </w:r>
      <w:r w:rsidR="00403B8A">
        <w:t xml:space="preserve">väte som </w:t>
      </w:r>
      <w:r w:rsidR="0074458A">
        <w:t xml:space="preserve">har sitt ursprung i fossil vätgas. </w:t>
      </w:r>
      <w:bookmarkEnd w:id="1"/>
      <w:r w:rsidR="00AA1EC3">
        <w:t xml:space="preserve">Utsläpp från </w:t>
      </w:r>
      <w:r w:rsidR="00E33008">
        <w:t xml:space="preserve">produktion av </w:t>
      </w:r>
      <w:r w:rsidR="003E53AC">
        <w:t xml:space="preserve">vätgas </w:t>
      </w:r>
      <w:r w:rsidR="00E53BF2">
        <w:t xml:space="preserve">som används i processen </w:t>
      </w:r>
      <w:r w:rsidR="003E53AC">
        <w:t>räknas med</w:t>
      </w:r>
      <w:r w:rsidR="00EB4C9A">
        <w:t xml:space="preserve"> i beräkningen</w:t>
      </w:r>
      <w:r w:rsidR="00AA1EC3">
        <w:t xml:space="preserve"> av livscykelutsläpp för </w:t>
      </w:r>
      <w:r w:rsidR="00747E4F">
        <w:lastRenderedPageBreak/>
        <w:t>drivmedlet</w:t>
      </w:r>
      <w:r w:rsidR="003E53AC">
        <w:t xml:space="preserve">. </w:t>
      </w:r>
      <w:r w:rsidR="00276446">
        <w:t>Om fossil vätgas används blir livscykelutsläppen högre än om fossilfri vätgas används.</w:t>
      </w:r>
      <w:r w:rsidR="00681502">
        <w:t xml:space="preserve"> Utsläpp från användning av fossil vätgas </w:t>
      </w:r>
      <w:r w:rsidR="00B615F3">
        <w:t xml:space="preserve">för produktion av HVO </w:t>
      </w:r>
      <w:r w:rsidR="00681502">
        <w:t xml:space="preserve">redovisas alltså </w:t>
      </w:r>
      <w:r w:rsidR="001A24F0">
        <w:t xml:space="preserve">i enlighet med </w:t>
      </w:r>
      <w:proofErr w:type="spellStart"/>
      <w:r w:rsidR="001A24F0">
        <w:t>förnybartdirektivets</w:t>
      </w:r>
      <w:proofErr w:type="spellEnd"/>
      <w:r w:rsidR="001A24F0">
        <w:t xml:space="preserve"> metod</w:t>
      </w:r>
      <w:r w:rsidR="00026486">
        <w:t xml:space="preserve"> och kommer </w:t>
      </w:r>
      <w:r w:rsidR="0008027E">
        <w:t xml:space="preserve">att </w:t>
      </w:r>
      <w:r w:rsidR="00026486">
        <w:t>redovisas i miljöinformationen</w:t>
      </w:r>
      <w:r w:rsidR="0098781E">
        <w:t xml:space="preserve"> som en del av de totala livscykelutsläppen</w:t>
      </w:r>
      <w:r w:rsidR="00681502">
        <w:t>.</w:t>
      </w:r>
    </w:p>
    <w:p w14:paraId="6DAD690B" w14:textId="1B3D2A36" w:rsidR="00CF627E" w:rsidRDefault="00CF627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BA4DD29D1EE4C2FBF59F56929FEDC0F"/>
          </w:placeholder>
          <w:dataBinding w:prefixMappings="xmlns:ns0='http://lp/documentinfo/RK' " w:xpath="/ns0:DocumentInfo[1]/ns0:BaseInfo[1]/ns0:HeaderDate[1]" w:storeItemID="{14161C2B-E757-436B-AF3A-E24CCCBB0B71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64DE">
            <w:t>2 juni 2021</w:t>
          </w:r>
        </w:sdtContent>
      </w:sdt>
    </w:p>
    <w:p w14:paraId="30A3B027" w14:textId="77777777" w:rsidR="00CF627E" w:rsidRDefault="00CF627E" w:rsidP="00471B06">
      <w:pPr>
        <w:pStyle w:val="Brdtextutanavstnd"/>
      </w:pPr>
    </w:p>
    <w:p w14:paraId="12A9840A" w14:textId="77777777" w:rsidR="00CF627E" w:rsidRDefault="00CF627E" w:rsidP="00471B06">
      <w:pPr>
        <w:pStyle w:val="Brdtextutanavstnd"/>
      </w:pPr>
    </w:p>
    <w:p w14:paraId="0C3B2C22" w14:textId="77777777" w:rsidR="00CF627E" w:rsidRDefault="00CF627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DDCDEDD99AD4FFB984115941376DD1E"/>
        </w:placeholder>
        <w:dataBinding w:prefixMappings="xmlns:ns0='http://lp/documentinfo/RK' " w:xpath="/ns0:DocumentInfo[1]/ns0:BaseInfo[1]/ns0:TopSender[1]" w:storeItemID="{14161C2B-E757-436B-AF3A-E24CCCBB0B71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518C62E" w14:textId="67F3CFC9" w:rsidR="00CF627E" w:rsidRDefault="00C80649" w:rsidP="00422A41">
          <w:pPr>
            <w:pStyle w:val="Brdtext"/>
          </w:pPr>
          <w:r>
            <w:t>Anders Ygeman</w:t>
          </w:r>
        </w:p>
      </w:sdtContent>
    </w:sdt>
    <w:p w14:paraId="2877F42F" w14:textId="39E215D4" w:rsidR="007E371A" w:rsidRPr="00DB48AB" w:rsidRDefault="007E371A" w:rsidP="00DB48AB">
      <w:pPr>
        <w:pStyle w:val="Brdtext"/>
      </w:pPr>
    </w:p>
    <w:sectPr w:rsidR="007E371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AE1AD" w14:textId="77777777" w:rsidR="007E371A" w:rsidRDefault="007E371A" w:rsidP="00A87A54">
      <w:pPr>
        <w:spacing w:after="0" w:line="240" w:lineRule="auto"/>
      </w:pPr>
      <w:r>
        <w:separator/>
      </w:r>
    </w:p>
  </w:endnote>
  <w:endnote w:type="continuationSeparator" w:id="0">
    <w:p w14:paraId="6EACBE17" w14:textId="77777777" w:rsidR="007E371A" w:rsidRDefault="007E37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2AFB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E70E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25D5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0CE7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851F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68AC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F12D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4BF888" w14:textId="77777777" w:rsidTr="00C26068">
      <w:trPr>
        <w:trHeight w:val="227"/>
      </w:trPr>
      <w:tc>
        <w:tcPr>
          <w:tcW w:w="4074" w:type="dxa"/>
        </w:tcPr>
        <w:p w14:paraId="72BEE3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25CD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A76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EB6DE" w14:textId="77777777" w:rsidR="007E371A" w:rsidRDefault="007E371A" w:rsidP="00A87A54">
      <w:pPr>
        <w:spacing w:after="0" w:line="240" w:lineRule="auto"/>
      </w:pPr>
      <w:r>
        <w:separator/>
      </w:r>
    </w:p>
  </w:footnote>
  <w:footnote w:type="continuationSeparator" w:id="0">
    <w:p w14:paraId="256B869B" w14:textId="77777777" w:rsidR="007E371A" w:rsidRDefault="007E37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371A" w14:paraId="2EE9553A" w14:textId="77777777" w:rsidTr="00C93EBA">
      <w:trPr>
        <w:trHeight w:val="227"/>
      </w:trPr>
      <w:tc>
        <w:tcPr>
          <w:tcW w:w="5534" w:type="dxa"/>
        </w:tcPr>
        <w:p w14:paraId="02C74752" w14:textId="77777777" w:rsidR="007E371A" w:rsidRPr="007D73AB" w:rsidRDefault="007E371A">
          <w:pPr>
            <w:pStyle w:val="Sidhuvud"/>
          </w:pPr>
        </w:p>
      </w:tc>
      <w:tc>
        <w:tcPr>
          <w:tcW w:w="3170" w:type="dxa"/>
          <w:vAlign w:val="bottom"/>
        </w:tcPr>
        <w:p w14:paraId="3207D4A1" w14:textId="77777777" w:rsidR="007E371A" w:rsidRPr="007D73AB" w:rsidRDefault="007E371A" w:rsidP="00340DE0">
          <w:pPr>
            <w:pStyle w:val="Sidhuvud"/>
          </w:pPr>
        </w:p>
      </w:tc>
      <w:tc>
        <w:tcPr>
          <w:tcW w:w="1134" w:type="dxa"/>
        </w:tcPr>
        <w:p w14:paraId="7174F509" w14:textId="77777777" w:rsidR="007E371A" w:rsidRDefault="007E371A" w:rsidP="005A703A">
          <w:pPr>
            <w:pStyle w:val="Sidhuvud"/>
          </w:pPr>
        </w:p>
      </w:tc>
    </w:tr>
    <w:tr w:rsidR="007E371A" w14:paraId="6403EEA2" w14:textId="77777777" w:rsidTr="00C93EBA">
      <w:trPr>
        <w:trHeight w:val="1928"/>
      </w:trPr>
      <w:tc>
        <w:tcPr>
          <w:tcW w:w="5534" w:type="dxa"/>
        </w:tcPr>
        <w:p w14:paraId="48776EC2" w14:textId="77777777" w:rsidR="007E371A" w:rsidRPr="00340DE0" w:rsidRDefault="007E37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6FE424" wp14:editId="02903A7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E0D667" w14:textId="77777777" w:rsidR="007E371A" w:rsidRPr="00710A6C" w:rsidRDefault="007E371A" w:rsidP="00EE3C0F">
          <w:pPr>
            <w:pStyle w:val="Sidhuvud"/>
            <w:rPr>
              <w:b/>
            </w:rPr>
          </w:pPr>
        </w:p>
        <w:p w14:paraId="548E03A9" w14:textId="77777777" w:rsidR="007E371A" w:rsidRDefault="007E371A" w:rsidP="00EE3C0F">
          <w:pPr>
            <w:pStyle w:val="Sidhuvud"/>
          </w:pPr>
        </w:p>
        <w:p w14:paraId="672F46DB" w14:textId="77777777" w:rsidR="007E371A" w:rsidRDefault="007E371A" w:rsidP="00EE3C0F">
          <w:pPr>
            <w:pStyle w:val="Sidhuvud"/>
          </w:pPr>
        </w:p>
        <w:p w14:paraId="1BBE1EF2" w14:textId="77777777" w:rsidR="007E371A" w:rsidRDefault="007E37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FEE2998A084CC6B994FE92B123732F"/>
            </w:placeholder>
            <w:dataBinding w:prefixMappings="xmlns:ns0='http://lp/documentinfo/RK' " w:xpath="/ns0:DocumentInfo[1]/ns0:BaseInfo[1]/ns0:Dnr[1]" w:storeItemID="{14161C2B-E757-436B-AF3A-E24CCCBB0B71}"/>
            <w:text/>
          </w:sdtPr>
          <w:sdtEndPr/>
          <w:sdtContent>
            <w:p w14:paraId="67B5E628" w14:textId="6B37491D" w:rsidR="007E371A" w:rsidRDefault="007E371A" w:rsidP="00EE3C0F">
              <w:pPr>
                <w:pStyle w:val="Sidhuvud"/>
              </w:pPr>
              <w:r>
                <w:t>I2021/</w:t>
              </w:r>
              <w:r w:rsidR="00D716AA">
                <w:t>01569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2D95D9DBE24AE0B6CD59FB75811F83"/>
            </w:placeholder>
            <w:showingPlcHdr/>
            <w:dataBinding w:prefixMappings="xmlns:ns0='http://lp/documentinfo/RK' " w:xpath="/ns0:DocumentInfo[1]/ns0:BaseInfo[1]/ns0:DocNumber[1]" w:storeItemID="{14161C2B-E757-436B-AF3A-E24CCCBB0B71}"/>
            <w:text/>
          </w:sdtPr>
          <w:sdtEndPr/>
          <w:sdtContent>
            <w:p w14:paraId="484B67DE" w14:textId="77777777" w:rsidR="007E371A" w:rsidRDefault="007E37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DC999A" w14:textId="77777777" w:rsidR="007E371A" w:rsidRDefault="007E371A" w:rsidP="00EE3C0F">
          <w:pPr>
            <w:pStyle w:val="Sidhuvud"/>
          </w:pPr>
        </w:p>
      </w:tc>
      <w:tc>
        <w:tcPr>
          <w:tcW w:w="1134" w:type="dxa"/>
        </w:tcPr>
        <w:p w14:paraId="1CFD5648" w14:textId="77777777" w:rsidR="007E371A" w:rsidRDefault="007E371A" w:rsidP="0094502D">
          <w:pPr>
            <w:pStyle w:val="Sidhuvud"/>
          </w:pPr>
        </w:p>
        <w:p w14:paraId="3DE3B783" w14:textId="77777777" w:rsidR="007E371A" w:rsidRPr="0094502D" w:rsidRDefault="007E371A" w:rsidP="00EC71A6">
          <w:pPr>
            <w:pStyle w:val="Sidhuvud"/>
          </w:pPr>
        </w:p>
      </w:tc>
    </w:tr>
    <w:tr w:rsidR="007E371A" w14:paraId="031F422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8D641D41BA44CA7B8B791434FE08397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E6B916" w14:textId="77777777" w:rsidR="007E371A" w:rsidRPr="00340DE0" w:rsidRDefault="007E371A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C96DA91C5847938DCD8F5606C24C4D"/>
          </w:placeholder>
          <w:dataBinding w:prefixMappings="xmlns:ns0='http://lp/documentinfo/RK' " w:xpath="/ns0:DocumentInfo[1]/ns0:BaseInfo[1]/ns0:Recipient[1]" w:storeItemID="{14161C2B-E757-436B-AF3A-E24CCCBB0B71}"/>
          <w:text w:multiLine="1"/>
        </w:sdtPr>
        <w:sdtEndPr/>
        <w:sdtContent>
          <w:tc>
            <w:tcPr>
              <w:tcW w:w="3170" w:type="dxa"/>
            </w:tcPr>
            <w:p w14:paraId="7F573A9C" w14:textId="77777777" w:rsidR="007E371A" w:rsidRDefault="007E37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7066A9" w14:textId="77777777" w:rsidR="007E371A" w:rsidRDefault="007E371A" w:rsidP="003E6020">
          <w:pPr>
            <w:pStyle w:val="Sidhuvud"/>
          </w:pPr>
        </w:p>
      </w:tc>
    </w:tr>
  </w:tbl>
  <w:p w14:paraId="6138B2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486"/>
    <w:rsid w:val="00026711"/>
    <w:rsid w:val="0002708E"/>
    <w:rsid w:val="0002763D"/>
    <w:rsid w:val="0003679E"/>
    <w:rsid w:val="00041EDC"/>
    <w:rsid w:val="00042CE5"/>
    <w:rsid w:val="0004352E"/>
    <w:rsid w:val="00051341"/>
    <w:rsid w:val="00052F5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857"/>
    <w:rsid w:val="00072C86"/>
    <w:rsid w:val="00072FFC"/>
    <w:rsid w:val="00073B75"/>
    <w:rsid w:val="000757FC"/>
    <w:rsid w:val="00076667"/>
    <w:rsid w:val="0008027E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4C2"/>
    <w:rsid w:val="000B56A9"/>
    <w:rsid w:val="000C61D1"/>
    <w:rsid w:val="000D31A9"/>
    <w:rsid w:val="000D370F"/>
    <w:rsid w:val="000D4934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FFD"/>
    <w:rsid w:val="00101DE6"/>
    <w:rsid w:val="001055DA"/>
    <w:rsid w:val="00106F29"/>
    <w:rsid w:val="001115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4F0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551"/>
    <w:rsid w:val="00223AD6"/>
    <w:rsid w:val="0022666A"/>
    <w:rsid w:val="00227E43"/>
    <w:rsid w:val="002315F5"/>
    <w:rsid w:val="00231CAC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446"/>
    <w:rsid w:val="00281106"/>
    <w:rsid w:val="00282263"/>
    <w:rsid w:val="00282417"/>
    <w:rsid w:val="00282D27"/>
    <w:rsid w:val="00284D73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ADA"/>
    <w:rsid w:val="002D6541"/>
    <w:rsid w:val="002E150B"/>
    <w:rsid w:val="002E2C89"/>
    <w:rsid w:val="002E3609"/>
    <w:rsid w:val="002E4D3F"/>
    <w:rsid w:val="002E4EB8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001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5E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306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13D"/>
    <w:rsid w:val="003C1C8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6FB"/>
    <w:rsid w:val="003D7B03"/>
    <w:rsid w:val="003E30BD"/>
    <w:rsid w:val="003E38CE"/>
    <w:rsid w:val="003E53A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B8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944"/>
    <w:rsid w:val="00422A7F"/>
    <w:rsid w:val="00426213"/>
    <w:rsid w:val="004264DE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EEC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0F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28C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DD6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C99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A96"/>
    <w:rsid w:val="006273E4"/>
    <w:rsid w:val="00627518"/>
    <w:rsid w:val="00627BA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8CD"/>
    <w:rsid w:val="0068150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45C"/>
    <w:rsid w:val="006B7569"/>
    <w:rsid w:val="006C28EE"/>
    <w:rsid w:val="006C4FF1"/>
    <w:rsid w:val="006D2998"/>
    <w:rsid w:val="006D3188"/>
    <w:rsid w:val="006D5159"/>
    <w:rsid w:val="006D6779"/>
    <w:rsid w:val="006E08FC"/>
    <w:rsid w:val="006E0A1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E02"/>
    <w:rsid w:val="00743E09"/>
    <w:rsid w:val="0074458A"/>
    <w:rsid w:val="00744FCC"/>
    <w:rsid w:val="00747B9C"/>
    <w:rsid w:val="00747E4F"/>
    <w:rsid w:val="00750C93"/>
    <w:rsid w:val="00754E24"/>
    <w:rsid w:val="00757B3B"/>
    <w:rsid w:val="007618C5"/>
    <w:rsid w:val="00764FA6"/>
    <w:rsid w:val="00765294"/>
    <w:rsid w:val="00773075"/>
    <w:rsid w:val="00773F36"/>
    <w:rsid w:val="00774622"/>
    <w:rsid w:val="00775BF6"/>
    <w:rsid w:val="00776254"/>
    <w:rsid w:val="007769FC"/>
    <w:rsid w:val="00777CFF"/>
    <w:rsid w:val="00780FF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23B"/>
    <w:rsid w:val="007D73AB"/>
    <w:rsid w:val="007D790E"/>
    <w:rsid w:val="007E2712"/>
    <w:rsid w:val="007E371A"/>
    <w:rsid w:val="007E4A9C"/>
    <w:rsid w:val="007E5516"/>
    <w:rsid w:val="007E7EE2"/>
    <w:rsid w:val="007F06CA"/>
    <w:rsid w:val="007F0DD0"/>
    <w:rsid w:val="007F21B3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5BF"/>
    <w:rsid w:val="00830B7B"/>
    <w:rsid w:val="00832661"/>
    <w:rsid w:val="008349AA"/>
    <w:rsid w:val="00835E60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3AA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65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3F7A"/>
    <w:rsid w:val="00984EA2"/>
    <w:rsid w:val="00986CC3"/>
    <w:rsid w:val="0098781E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B1E"/>
    <w:rsid w:val="009B1807"/>
    <w:rsid w:val="009B2F70"/>
    <w:rsid w:val="009B4594"/>
    <w:rsid w:val="009B4DEC"/>
    <w:rsid w:val="009B65C2"/>
    <w:rsid w:val="009C2459"/>
    <w:rsid w:val="009C255A"/>
    <w:rsid w:val="009C2B46"/>
    <w:rsid w:val="009C37BA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52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754"/>
    <w:rsid w:val="00A8483F"/>
    <w:rsid w:val="00A870B0"/>
    <w:rsid w:val="00A8728A"/>
    <w:rsid w:val="00A87A54"/>
    <w:rsid w:val="00AA105C"/>
    <w:rsid w:val="00AA1809"/>
    <w:rsid w:val="00AA1EC3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A81"/>
    <w:rsid w:val="00B47018"/>
    <w:rsid w:val="00B47956"/>
    <w:rsid w:val="00B517E1"/>
    <w:rsid w:val="00B556E8"/>
    <w:rsid w:val="00B55E70"/>
    <w:rsid w:val="00B60238"/>
    <w:rsid w:val="00B615F3"/>
    <w:rsid w:val="00B640A8"/>
    <w:rsid w:val="00B640AA"/>
    <w:rsid w:val="00B64962"/>
    <w:rsid w:val="00B66AC0"/>
    <w:rsid w:val="00B71634"/>
    <w:rsid w:val="00B73091"/>
    <w:rsid w:val="00B75139"/>
    <w:rsid w:val="00B76D9A"/>
    <w:rsid w:val="00B80840"/>
    <w:rsid w:val="00B815FC"/>
    <w:rsid w:val="00B81623"/>
    <w:rsid w:val="00B82A05"/>
    <w:rsid w:val="00B84409"/>
    <w:rsid w:val="00B84E2D"/>
    <w:rsid w:val="00B86016"/>
    <w:rsid w:val="00B8746A"/>
    <w:rsid w:val="00B92498"/>
    <w:rsid w:val="00B9277F"/>
    <w:rsid w:val="00B927C9"/>
    <w:rsid w:val="00B9486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B9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69F"/>
    <w:rsid w:val="00C01585"/>
    <w:rsid w:val="00C0764A"/>
    <w:rsid w:val="00C1410E"/>
    <w:rsid w:val="00C141C6"/>
    <w:rsid w:val="00C1510F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DDD"/>
    <w:rsid w:val="00C50045"/>
    <w:rsid w:val="00C50771"/>
    <w:rsid w:val="00C508BE"/>
    <w:rsid w:val="00C555FA"/>
    <w:rsid w:val="00C55FE8"/>
    <w:rsid w:val="00C63EC4"/>
    <w:rsid w:val="00C64CD9"/>
    <w:rsid w:val="00C670F8"/>
    <w:rsid w:val="00C6780B"/>
    <w:rsid w:val="00C73A90"/>
    <w:rsid w:val="00C76D49"/>
    <w:rsid w:val="00C806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7DD"/>
    <w:rsid w:val="00CD09EF"/>
    <w:rsid w:val="00CD1550"/>
    <w:rsid w:val="00CD17C1"/>
    <w:rsid w:val="00CD1C6C"/>
    <w:rsid w:val="00CD37F1"/>
    <w:rsid w:val="00CD6169"/>
    <w:rsid w:val="00CD6D76"/>
    <w:rsid w:val="00CE0AA5"/>
    <w:rsid w:val="00CE20BC"/>
    <w:rsid w:val="00CE26C6"/>
    <w:rsid w:val="00CF16D8"/>
    <w:rsid w:val="00CF1FD8"/>
    <w:rsid w:val="00CF20D0"/>
    <w:rsid w:val="00CF44A1"/>
    <w:rsid w:val="00CF45F2"/>
    <w:rsid w:val="00CF4FDC"/>
    <w:rsid w:val="00CF627E"/>
    <w:rsid w:val="00CF6E13"/>
    <w:rsid w:val="00CF7776"/>
    <w:rsid w:val="00D00E9E"/>
    <w:rsid w:val="00D021D2"/>
    <w:rsid w:val="00D061BB"/>
    <w:rsid w:val="00D07BE1"/>
    <w:rsid w:val="00D116C0"/>
    <w:rsid w:val="00D12799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71B"/>
    <w:rsid w:val="00D57BA2"/>
    <w:rsid w:val="00D60F51"/>
    <w:rsid w:val="00D62EBF"/>
    <w:rsid w:val="00D65E43"/>
    <w:rsid w:val="00D6730A"/>
    <w:rsid w:val="00D674A6"/>
    <w:rsid w:val="00D7168E"/>
    <w:rsid w:val="00D716AA"/>
    <w:rsid w:val="00D72719"/>
    <w:rsid w:val="00D73F9D"/>
    <w:rsid w:val="00D74B7C"/>
    <w:rsid w:val="00D76068"/>
    <w:rsid w:val="00D76B01"/>
    <w:rsid w:val="00D77553"/>
    <w:rsid w:val="00D804A2"/>
    <w:rsid w:val="00D805A9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19C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008"/>
    <w:rsid w:val="00E33493"/>
    <w:rsid w:val="00E37922"/>
    <w:rsid w:val="00E406DF"/>
    <w:rsid w:val="00E415D3"/>
    <w:rsid w:val="00E469E4"/>
    <w:rsid w:val="00E475C3"/>
    <w:rsid w:val="00E509B0"/>
    <w:rsid w:val="00E50B11"/>
    <w:rsid w:val="00E53354"/>
    <w:rsid w:val="00E53BF2"/>
    <w:rsid w:val="00E54246"/>
    <w:rsid w:val="00E55D8E"/>
    <w:rsid w:val="00E6641E"/>
    <w:rsid w:val="00E66F18"/>
    <w:rsid w:val="00E70856"/>
    <w:rsid w:val="00E70CED"/>
    <w:rsid w:val="00E727DE"/>
    <w:rsid w:val="00E74A30"/>
    <w:rsid w:val="00E75B4F"/>
    <w:rsid w:val="00E77778"/>
    <w:rsid w:val="00E77B7E"/>
    <w:rsid w:val="00E77BA8"/>
    <w:rsid w:val="00E82DF1"/>
    <w:rsid w:val="00E90CAA"/>
    <w:rsid w:val="00E93339"/>
    <w:rsid w:val="00E953C3"/>
    <w:rsid w:val="00E96532"/>
    <w:rsid w:val="00E973A0"/>
    <w:rsid w:val="00EA1688"/>
    <w:rsid w:val="00EA1AFC"/>
    <w:rsid w:val="00EA2317"/>
    <w:rsid w:val="00EA3A7D"/>
    <w:rsid w:val="00EA4C83"/>
    <w:rsid w:val="00EB0A37"/>
    <w:rsid w:val="00EB4C9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003"/>
    <w:rsid w:val="00F14024"/>
    <w:rsid w:val="00F14FA3"/>
    <w:rsid w:val="00F15DB1"/>
    <w:rsid w:val="00F24297"/>
    <w:rsid w:val="00F2564A"/>
    <w:rsid w:val="00F25761"/>
    <w:rsid w:val="00F259D7"/>
    <w:rsid w:val="00F32D05"/>
    <w:rsid w:val="00F34570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7E2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7D2C87"/>
  <w15:docId w15:val="{E3322454-9BA5-43D2-BC4A-D646FEA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FEE2998A084CC6B994FE92B1237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40A8E-59C6-44B7-BBA0-CA046A84CF22}"/>
      </w:docPartPr>
      <w:docPartBody>
        <w:p w:rsidR="003F2C4A" w:rsidRDefault="007571AD" w:rsidP="007571AD">
          <w:pPr>
            <w:pStyle w:val="47FEE2998A084CC6B994FE92B1237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2D95D9DBE24AE0B6CD59FB75811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D9647-629A-4954-B571-98F485DAB12B}"/>
      </w:docPartPr>
      <w:docPartBody>
        <w:p w:rsidR="003F2C4A" w:rsidRDefault="007571AD" w:rsidP="007571AD">
          <w:pPr>
            <w:pStyle w:val="392D95D9DBE24AE0B6CD59FB75811F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D641D41BA44CA7B8B791434FE08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59251-0862-4293-9AA4-5661DC1D3974}"/>
      </w:docPartPr>
      <w:docPartBody>
        <w:p w:rsidR="003F2C4A" w:rsidRDefault="007571AD" w:rsidP="007571AD">
          <w:pPr>
            <w:pStyle w:val="48D641D41BA44CA7B8B791434FE083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96DA91C5847938DCD8F5606C24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6B6C2-D766-4675-8B4B-6CC36CB9F1EC}"/>
      </w:docPartPr>
      <w:docPartBody>
        <w:p w:rsidR="003F2C4A" w:rsidRDefault="007571AD" w:rsidP="007571AD">
          <w:pPr>
            <w:pStyle w:val="B1C96DA91C5847938DCD8F5606C24C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7B9CFFED4448DA54048B01F720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94BD1-A26D-4F29-B0C9-9B9DE436E51D}"/>
      </w:docPartPr>
      <w:docPartBody>
        <w:p w:rsidR="003F2C4A" w:rsidRDefault="007571AD" w:rsidP="007571AD">
          <w:pPr>
            <w:pStyle w:val="5127B9CFFED4448DA54048B01F720A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BA4DD29D1EE4C2FBF59F56929FED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F4C1A-3770-4ED8-8FBC-74B25DF12A7E}"/>
      </w:docPartPr>
      <w:docPartBody>
        <w:p w:rsidR="003F2C4A" w:rsidRDefault="007571AD" w:rsidP="007571AD">
          <w:pPr>
            <w:pStyle w:val="0BA4DD29D1EE4C2FBF59F56929FEDC0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DCDEDD99AD4FFB984115941376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DEF1A-7395-4243-8B0B-ABBCD66711ED}"/>
      </w:docPartPr>
      <w:docPartBody>
        <w:p w:rsidR="003F2C4A" w:rsidRDefault="007571AD" w:rsidP="007571AD">
          <w:pPr>
            <w:pStyle w:val="2DDCDEDD99AD4FFB984115941376DD1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AD"/>
    <w:rsid w:val="003F2C4A"/>
    <w:rsid w:val="007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1AD725D9B04526A468139BAC57DC50">
    <w:name w:val="701AD725D9B04526A468139BAC57DC50"/>
    <w:rsid w:val="007571AD"/>
  </w:style>
  <w:style w:type="character" w:styleId="Platshllartext">
    <w:name w:val="Placeholder Text"/>
    <w:basedOn w:val="Standardstycketeckensnitt"/>
    <w:uiPriority w:val="99"/>
    <w:semiHidden/>
    <w:rsid w:val="007571AD"/>
    <w:rPr>
      <w:noProof w:val="0"/>
      <w:color w:val="808080"/>
    </w:rPr>
  </w:style>
  <w:style w:type="paragraph" w:customStyle="1" w:styleId="AA6BC770AA0341ADAF685A9491890EB4">
    <w:name w:val="AA6BC770AA0341ADAF685A9491890EB4"/>
    <w:rsid w:val="007571AD"/>
  </w:style>
  <w:style w:type="paragraph" w:customStyle="1" w:styleId="7C0D808FC7F04CCBB03371CE32923E46">
    <w:name w:val="7C0D808FC7F04CCBB03371CE32923E46"/>
    <w:rsid w:val="007571AD"/>
  </w:style>
  <w:style w:type="paragraph" w:customStyle="1" w:styleId="94B81DB1EE354A788C08DE628EEE4155">
    <w:name w:val="94B81DB1EE354A788C08DE628EEE4155"/>
    <w:rsid w:val="007571AD"/>
  </w:style>
  <w:style w:type="paragraph" w:customStyle="1" w:styleId="47FEE2998A084CC6B994FE92B123732F">
    <w:name w:val="47FEE2998A084CC6B994FE92B123732F"/>
    <w:rsid w:val="007571AD"/>
  </w:style>
  <w:style w:type="paragraph" w:customStyle="1" w:styleId="392D95D9DBE24AE0B6CD59FB75811F83">
    <w:name w:val="392D95D9DBE24AE0B6CD59FB75811F83"/>
    <w:rsid w:val="007571AD"/>
  </w:style>
  <w:style w:type="paragraph" w:customStyle="1" w:styleId="0F8FDC215F4E49338F25BBD22F9E309A">
    <w:name w:val="0F8FDC215F4E49338F25BBD22F9E309A"/>
    <w:rsid w:val="007571AD"/>
  </w:style>
  <w:style w:type="paragraph" w:customStyle="1" w:styleId="8236C57E94004348BC1E1CED18D87FEA">
    <w:name w:val="8236C57E94004348BC1E1CED18D87FEA"/>
    <w:rsid w:val="007571AD"/>
  </w:style>
  <w:style w:type="paragraph" w:customStyle="1" w:styleId="E918CDD026ED401B9730F1C1E7ED4625">
    <w:name w:val="E918CDD026ED401B9730F1C1E7ED4625"/>
    <w:rsid w:val="007571AD"/>
  </w:style>
  <w:style w:type="paragraph" w:customStyle="1" w:styleId="48D641D41BA44CA7B8B791434FE08397">
    <w:name w:val="48D641D41BA44CA7B8B791434FE08397"/>
    <w:rsid w:val="007571AD"/>
  </w:style>
  <w:style w:type="paragraph" w:customStyle="1" w:styleId="B1C96DA91C5847938DCD8F5606C24C4D">
    <w:name w:val="B1C96DA91C5847938DCD8F5606C24C4D"/>
    <w:rsid w:val="007571AD"/>
  </w:style>
  <w:style w:type="paragraph" w:customStyle="1" w:styleId="392D95D9DBE24AE0B6CD59FB75811F831">
    <w:name w:val="392D95D9DBE24AE0B6CD59FB75811F831"/>
    <w:rsid w:val="007571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D641D41BA44CA7B8B791434FE083971">
    <w:name w:val="48D641D41BA44CA7B8B791434FE083971"/>
    <w:rsid w:val="007571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3FBCA8954541D19200C321B85FDF9E">
    <w:name w:val="F23FBCA8954541D19200C321B85FDF9E"/>
    <w:rsid w:val="007571AD"/>
  </w:style>
  <w:style w:type="paragraph" w:customStyle="1" w:styleId="7B92D4FDFE174B1985DD2E409D1A2C35">
    <w:name w:val="7B92D4FDFE174B1985DD2E409D1A2C35"/>
    <w:rsid w:val="007571AD"/>
  </w:style>
  <w:style w:type="paragraph" w:customStyle="1" w:styleId="9CD35495A3E748B1B9A44F3EE0B844DC">
    <w:name w:val="9CD35495A3E748B1B9A44F3EE0B844DC"/>
    <w:rsid w:val="007571AD"/>
  </w:style>
  <w:style w:type="paragraph" w:customStyle="1" w:styleId="BCFB2804CD5F4593804A37FEA1708166">
    <w:name w:val="BCFB2804CD5F4593804A37FEA1708166"/>
    <w:rsid w:val="007571AD"/>
  </w:style>
  <w:style w:type="paragraph" w:customStyle="1" w:styleId="5127B9CFFED4448DA54048B01F720A66">
    <w:name w:val="5127B9CFFED4448DA54048B01F720A66"/>
    <w:rsid w:val="007571AD"/>
  </w:style>
  <w:style w:type="paragraph" w:customStyle="1" w:styleId="993DED28857D4C958AD9792E2C6DF697">
    <w:name w:val="993DED28857D4C958AD9792E2C6DF697"/>
    <w:rsid w:val="007571AD"/>
  </w:style>
  <w:style w:type="paragraph" w:customStyle="1" w:styleId="CEE53DDFB18D4B2484BCAC3724655B12">
    <w:name w:val="CEE53DDFB18D4B2484BCAC3724655B12"/>
    <w:rsid w:val="007571AD"/>
  </w:style>
  <w:style w:type="paragraph" w:customStyle="1" w:styleId="0BA4DD29D1EE4C2FBF59F56929FEDC0F">
    <w:name w:val="0BA4DD29D1EE4C2FBF59F56929FEDC0F"/>
    <w:rsid w:val="007571AD"/>
  </w:style>
  <w:style w:type="paragraph" w:customStyle="1" w:styleId="2DDCDEDD99AD4FFB984115941376DD1E">
    <w:name w:val="2DDCDEDD99AD4FFB984115941376DD1E"/>
    <w:rsid w:val="00757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I2021/01569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857d2b5c-64af-4a59-9ae7-63d2a35d455b</RD_Svarsid>
  </documentManagement>
</p:properties>
</file>

<file path=customXml/itemProps1.xml><?xml version="1.0" encoding="utf-8"?>
<ds:datastoreItem xmlns:ds="http://schemas.openxmlformats.org/officeDocument/2006/customXml" ds:itemID="{E0A4C90B-F7AA-4297-9268-A3062DA4652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2847F23-FF0B-42D1-B266-16B58BDCBEDE}"/>
</file>

<file path=customXml/itemProps4.xml><?xml version="1.0" encoding="utf-8"?>
<ds:datastoreItem xmlns:ds="http://schemas.openxmlformats.org/officeDocument/2006/customXml" ds:itemID="{15026BEF-DABF-4F55-B2F6-0AA33C33BB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844CFA-A77D-4CFB-AAB9-8B3D8CC769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7417006-CCAC-4C8D-8D2A-2C4C57477D7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4161C2B-E757-436B-AF3A-E24CCCBB0B71}"/>
</file>

<file path=customXml/itemProps8.xml><?xml version="1.0" encoding="utf-8"?>
<ds:datastoreItem xmlns:ds="http://schemas.openxmlformats.org/officeDocument/2006/customXml" ds:itemID="{FD115787-AF13-41E8-B7D3-E8DF27F7D6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1653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2987 av Jens Holm (V) Hållbara drivmedel.docx</dc:title>
  <dc:subject/>
  <dc:creator>Andreas Kannesten</dc:creator>
  <cp:keywords/>
  <dc:description/>
  <cp:lastModifiedBy>Christina Rasmussen</cp:lastModifiedBy>
  <cp:revision>2</cp:revision>
  <dcterms:created xsi:type="dcterms:W3CDTF">2021-05-28T08:46:00Z</dcterms:created>
  <dcterms:modified xsi:type="dcterms:W3CDTF">2021-05-28T08:46:00Z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acf23952-fe86-4889-a4d8-766a1b6d7e35</vt:lpwstr>
  </property>
</Properties>
</file>