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26024" w:rsidP="00DA0661">
      <w:pPr>
        <w:pStyle w:val="Title"/>
      </w:pPr>
      <w:bookmarkStart w:id="0" w:name="Start"/>
      <w:bookmarkEnd w:id="0"/>
      <w:r>
        <w:t>Svar på fråga 20</w:t>
      </w:r>
      <w:r w:rsidRPr="00326024">
        <w:t>20/21:3488</w:t>
      </w:r>
      <w:r>
        <w:t xml:space="preserve"> av </w:t>
      </w:r>
      <w:r w:rsidRPr="00326024">
        <w:t>Ann-Charlotte Hammar Johnsson</w:t>
      </w:r>
      <w:r>
        <w:t xml:space="preserve"> (M)</w:t>
      </w:r>
      <w:r>
        <w:br/>
      </w:r>
      <w:r w:rsidRPr="00326024">
        <w:t>Kustnära fiske</w:t>
      </w:r>
    </w:p>
    <w:p w:rsidR="00326024" w:rsidP="00326024">
      <w:pPr>
        <w:pStyle w:val="BodyText"/>
      </w:pPr>
      <w:r>
        <w:t>Ann-Charlotte Hammar Johnsson har frågat mig om jag kommer att verka för att beslut beaktar att säkra husbehovsfiske i marina skyddsområden för att på så sätt bidra till att värna kulturhistoria, landsbygd, miljö och kust.</w:t>
      </w:r>
    </w:p>
    <w:p w:rsidR="00326024" w:rsidP="00326024">
      <w:pPr>
        <w:pStyle w:val="BodyText"/>
      </w:pPr>
      <w:r>
        <w:t xml:space="preserve">Det småskaliga och kustnära </w:t>
      </w:r>
      <w:r w:rsidR="00127F5F">
        <w:t>fisket</w:t>
      </w:r>
      <w:r>
        <w:t xml:space="preserve"> är en viktig fråga </w:t>
      </w:r>
      <w:r w:rsidR="00535C7C">
        <w:t xml:space="preserve">för </w:t>
      </w:r>
      <w:r>
        <w:t xml:space="preserve">regeringen. Samtidigt står både yrkesfisket och fritidsfisket inför stora utmaningar. Regeringens övergripande målsättning är ett hållbart fiske, ökad resurseffektivitet och mer hållbara fiskemetoder och redskap. </w:t>
      </w:r>
    </w:p>
    <w:p w:rsidR="00326024" w:rsidP="00326024">
      <w:pPr>
        <w:pStyle w:val="BodyText"/>
      </w:pPr>
      <w:r>
        <w:t>Bevarandeåtgärder i marina skyddade områden ska vara relevanta och ändamålsenliga. Förslag till bevarandeåtgärder ska tas fram utifrån vetenskapliga underlag och fiskeregleringar ska utformas så långt möjligt i samråd med intressenter. Då det är länsstyrelserna som ansvarar för förvaltningen av skyddade områden har Havs- och vattenmyndigheten inhämtat underlag från länsstyrelserna vad gäller behov av bevarandeåtgärder i marina skyddade områden. Därefter har en process med granskning, inhämtande av kompletterande vetenskapliga underlag och samråd med intressenter skett innan slutliga förslag på åtgärder har formulerats. Remissbehandlingen av förslagen innebär även att de blir allsidigt belysta.</w:t>
      </w:r>
    </w:p>
    <w:p w:rsidR="00326024" w:rsidP="00326024">
      <w:pPr>
        <w:pStyle w:val="BodyText"/>
      </w:pPr>
      <w:r>
        <w:t xml:space="preserve">Förslag till åtgärder i skyddade områden har alltså sitt ursprung i bedömningar av berörda länsstyrelser. Det är en viktig princip då länsstyrelserna har bäst kännedom om bevarandevärdena i de skyddade områden som de förvaltar och om det fiske som sker lokalt. Jag anser att det är mycket positivt att våra ansvariga myndigheter har utvecklat ett </w:t>
      </w:r>
      <w:r>
        <w:t>helhetsgrepp för att hantera dessa komplexa frågor, som tar hänsyn till det lokala perspektivet och till den mångfald av olika fisken som sker utefter vår långa kust.</w:t>
      </w:r>
    </w:p>
    <w:p w:rsidR="00326024" w:rsidP="006A12F1">
      <w:pPr>
        <w:pStyle w:val="BodyText"/>
      </w:pPr>
      <w:r>
        <w:t xml:space="preserve">Stockholm den </w:t>
      </w:r>
      <w:sdt>
        <w:sdtPr>
          <w:id w:val="-1225218591"/>
          <w:placeholder>
            <w:docPart w:val="10ECE7DBBE854B4D85AF2AE98C887D86"/>
          </w:placeholder>
          <w:dataBinding w:xpath="/ns0:DocumentInfo[1]/ns0:BaseInfo[1]/ns0:HeaderDate[1]" w:storeItemID="{8B119AB7-37A1-4045-B1AA-BCB2D4CA62E8}" w:prefixMappings="xmlns:ns0='http://lp/documentinfo/RK' "/>
          <w:date w:fullDate="2021-09-02T00:00:00Z">
            <w:dateFormat w:val="d MMMM yyyy"/>
            <w:lid w:val="sv-SE"/>
            <w:storeMappedDataAs w:val="dateTime"/>
            <w:calendar w:val="gregorian"/>
          </w:date>
        </w:sdtPr>
        <w:sdtContent>
          <w:r w:rsidR="004B71E9">
            <w:t>2 september 2021</w:t>
          </w:r>
        </w:sdtContent>
      </w:sdt>
    </w:p>
    <w:p w:rsidR="00326024" w:rsidP="004E7A8F">
      <w:pPr>
        <w:pStyle w:val="Brdtextutanavstnd"/>
      </w:pPr>
    </w:p>
    <w:p w:rsidR="00326024" w:rsidP="004E7A8F">
      <w:pPr>
        <w:pStyle w:val="Brdtextutanavstnd"/>
      </w:pPr>
    </w:p>
    <w:p w:rsidR="00326024" w:rsidP="004E7A8F">
      <w:pPr>
        <w:pStyle w:val="Brdtextutanavstnd"/>
      </w:pPr>
    </w:p>
    <w:p w:rsidR="00326024" w:rsidP="00422A41">
      <w:pPr>
        <w:pStyle w:val="BodyText"/>
      </w:pPr>
      <w:r>
        <w:t>Ibrahim Baylan</w:t>
      </w:r>
    </w:p>
    <w:p w:rsidR="0032602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6024" w:rsidRPr="007D73AB">
          <w:pPr>
            <w:pStyle w:val="Header"/>
          </w:pPr>
        </w:p>
      </w:tc>
      <w:tc>
        <w:tcPr>
          <w:tcW w:w="3170" w:type="dxa"/>
          <w:vAlign w:val="bottom"/>
        </w:tcPr>
        <w:p w:rsidR="00326024" w:rsidRPr="007D73AB" w:rsidP="00340DE0">
          <w:pPr>
            <w:pStyle w:val="Header"/>
          </w:pPr>
        </w:p>
      </w:tc>
      <w:tc>
        <w:tcPr>
          <w:tcW w:w="1134" w:type="dxa"/>
        </w:tcPr>
        <w:p w:rsidR="003260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60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6024" w:rsidRPr="00710A6C" w:rsidP="00EE3C0F">
          <w:pPr>
            <w:pStyle w:val="Header"/>
            <w:rPr>
              <w:b/>
            </w:rPr>
          </w:pPr>
        </w:p>
        <w:p w:rsidR="00326024" w:rsidP="00EE3C0F">
          <w:pPr>
            <w:pStyle w:val="Header"/>
          </w:pPr>
        </w:p>
        <w:p w:rsidR="00326024" w:rsidP="00EE3C0F">
          <w:pPr>
            <w:pStyle w:val="Header"/>
          </w:pPr>
        </w:p>
        <w:p w:rsidR="00326024" w:rsidP="00EE3C0F">
          <w:pPr>
            <w:pStyle w:val="Header"/>
          </w:pPr>
        </w:p>
        <w:sdt>
          <w:sdtPr>
            <w:alias w:val="Dnr"/>
            <w:tag w:val="ccRKShow_Dnr"/>
            <w:id w:val="-829283628"/>
            <w:placeholder>
              <w:docPart w:val="239A9734FC3F4FFD806E6EDC1A36583A"/>
            </w:placeholder>
            <w:dataBinding w:xpath="/ns0:DocumentInfo[1]/ns0:BaseInfo[1]/ns0:Dnr[1]" w:storeItemID="{8B119AB7-37A1-4045-B1AA-BCB2D4CA62E8}" w:prefixMappings="xmlns:ns0='http://lp/documentinfo/RK' "/>
            <w:text/>
          </w:sdtPr>
          <w:sdtContent>
            <w:p w:rsidR="00326024" w:rsidP="00EE3C0F">
              <w:pPr>
                <w:pStyle w:val="Header"/>
              </w:pPr>
              <w:r>
                <w:t>N2021/02225</w:t>
              </w:r>
            </w:p>
          </w:sdtContent>
        </w:sdt>
        <w:sdt>
          <w:sdtPr>
            <w:alias w:val="DocNumber"/>
            <w:tag w:val="DocNumber"/>
            <w:id w:val="1726028884"/>
            <w:placeholder>
              <w:docPart w:val="101FA42C9582492B9F05B371B9ACC9E3"/>
            </w:placeholder>
            <w:showingPlcHdr/>
            <w:dataBinding w:xpath="/ns0:DocumentInfo[1]/ns0:BaseInfo[1]/ns0:DocNumber[1]" w:storeItemID="{8B119AB7-37A1-4045-B1AA-BCB2D4CA62E8}" w:prefixMappings="xmlns:ns0='http://lp/documentinfo/RK' "/>
            <w:text/>
          </w:sdtPr>
          <w:sdtContent>
            <w:p w:rsidR="00326024" w:rsidP="00EE3C0F">
              <w:pPr>
                <w:pStyle w:val="Header"/>
              </w:pPr>
              <w:r>
                <w:rPr>
                  <w:rStyle w:val="PlaceholderText"/>
                </w:rPr>
                <w:t xml:space="preserve"> </w:t>
              </w:r>
            </w:p>
          </w:sdtContent>
        </w:sdt>
        <w:p w:rsidR="00326024" w:rsidP="00EE3C0F">
          <w:pPr>
            <w:pStyle w:val="Header"/>
          </w:pPr>
        </w:p>
      </w:tc>
      <w:tc>
        <w:tcPr>
          <w:tcW w:w="1134" w:type="dxa"/>
        </w:tcPr>
        <w:p w:rsidR="00326024" w:rsidP="0094502D">
          <w:pPr>
            <w:pStyle w:val="Header"/>
          </w:pPr>
        </w:p>
        <w:p w:rsidR="003260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594B029D994B58895C0AD48130561A"/>
          </w:placeholder>
          <w:richText/>
        </w:sdtPr>
        <w:sdtEndPr>
          <w:rPr>
            <w:b w:val="0"/>
          </w:rPr>
        </w:sdtEndPr>
        <w:sdtContent>
          <w:tc>
            <w:tcPr>
              <w:tcW w:w="5534" w:type="dxa"/>
              <w:tcMar>
                <w:right w:w="1134" w:type="dxa"/>
              </w:tcMar>
            </w:tcPr>
            <w:p w:rsidR="00326024" w:rsidRPr="00326024" w:rsidP="00340DE0">
              <w:pPr>
                <w:pStyle w:val="Header"/>
                <w:rPr>
                  <w:b/>
                </w:rPr>
              </w:pPr>
              <w:r w:rsidRPr="00326024">
                <w:rPr>
                  <w:b/>
                </w:rPr>
                <w:t>Näringsdepartementet</w:t>
              </w:r>
            </w:p>
            <w:p w:rsidR="00326024" w:rsidRPr="00340DE0" w:rsidP="00340DE0">
              <w:pPr>
                <w:pStyle w:val="Header"/>
              </w:pPr>
              <w:r w:rsidRPr="00326024">
                <w:t>Näringsministern</w:t>
              </w:r>
            </w:p>
          </w:tc>
        </w:sdtContent>
      </w:sdt>
      <w:sdt>
        <w:sdtPr>
          <w:alias w:val="Recipient"/>
          <w:tag w:val="ccRKShow_Recipient"/>
          <w:id w:val="-28344517"/>
          <w:placeholder>
            <w:docPart w:val="964802D5EEE24D56A032D29778AA285F"/>
          </w:placeholder>
          <w:dataBinding w:xpath="/ns0:DocumentInfo[1]/ns0:BaseInfo[1]/ns0:Recipient[1]" w:storeItemID="{8B119AB7-37A1-4045-B1AA-BCB2D4CA62E8}" w:prefixMappings="xmlns:ns0='http://lp/documentinfo/RK' "/>
          <w:text w:multiLine="1"/>
        </w:sdtPr>
        <w:sdtContent>
          <w:tc>
            <w:tcPr>
              <w:tcW w:w="3170" w:type="dxa"/>
            </w:tcPr>
            <w:p w:rsidR="00326024" w:rsidP="00547B89">
              <w:pPr>
                <w:pStyle w:val="Header"/>
              </w:pPr>
              <w:r>
                <w:t>Till riksdagen</w:t>
              </w:r>
            </w:p>
          </w:tc>
        </w:sdtContent>
      </w:sdt>
      <w:tc>
        <w:tcPr>
          <w:tcW w:w="1134" w:type="dxa"/>
        </w:tcPr>
        <w:p w:rsidR="003260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9A9734FC3F4FFD806E6EDC1A36583A"/>
        <w:category>
          <w:name w:val="Allmänt"/>
          <w:gallery w:val="placeholder"/>
        </w:category>
        <w:types>
          <w:type w:val="bbPlcHdr"/>
        </w:types>
        <w:behaviors>
          <w:behavior w:val="content"/>
        </w:behaviors>
        <w:guid w:val="{220EC52B-948A-49F0-BB2B-454E8F25310C}"/>
      </w:docPartPr>
      <w:docPartBody>
        <w:p w:rsidR="007E1382" w:rsidP="009B289F">
          <w:pPr>
            <w:pStyle w:val="239A9734FC3F4FFD806E6EDC1A36583A"/>
          </w:pPr>
          <w:r>
            <w:rPr>
              <w:rStyle w:val="PlaceholderText"/>
            </w:rPr>
            <w:t xml:space="preserve"> </w:t>
          </w:r>
        </w:p>
      </w:docPartBody>
    </w:docPart>
    <w:docPart>
      <w:docPartPr>
        <w:name w:val="101FA42C9582492B9F05B371B9ACC9E3"/>
        <w:category>
          <w:name w:val="Allmänt"/>
          <w:gallery w:val="placeholder"/>
        </w:category>
        <w:types>
          <w:type w:val="bbPlcHdr"/>
        </w:types>
        <w:behaviors>
          <w:behavior w:val="content"/>
        </w:behaviors>
        <w:guid w:val="{FF451DA2-A84B-4A7C-A717-676DC52E2C83}"/>
      </w:docPartPr>
      <w:docPartBody>
        <w:p w:rsidR="007E1382" w:rsidP="009B289F">
          <w:pPr>
            <w:pStyle w:val="101FA42C9582492B9F05B371B9ACC9E31"/>
          </w:pPr>
          <w:r>
            <w:rPr>
              <w:rStyle w:val="PlaceholderText"/>
            </w:rPr>
            <w:t xml:space="preserve"> </w:t>
          </w:r>
        </w:p>
      </w:docPartBody>
    </w:docPart>
    <w:docPart>
      <w:docPartPr>
        <w:name w:val="16594B029D994B58895C0AD48130561A"/>
        <w:category>
          <w:name w:val="Allmänt"/>
          <w:gallery w:val="placeholder"/>
        </w:category>
        <w:types>
          <w:type w:val="bbPlcHdr"/>
        </w:types>
        <w:behaviors>
          <w:behavior w:val="content"/>
        </w:behaviors>
        <w:guid w:val="{45BAC116-2CA6-4B7F-81C0-15F4EBFC58A4}"/>
      </w:docPartPr>
      <w:docPartBody>
        <w:p w:rsidR="007E1382" w:rsidP="009B289F">
          <w:pPr>
            <w:pStyle w:val="16594B029D994B58895C0AD48130561A1"/>
          </w:pPr>
          <w:r>
            <w:rPr>
              <w:rStyle w:val="PlaceholderText"/>
            </w:rPr>
            <w:t xml:space="preserve"> </w:t>
          </w:r>
        </w:p>
      </w:docPartBody>
    </w:docPart>
    <w:docPart>
      <w:docPartPr>
        <w:name w:val="964802D5EEE24D56A032D29778AA285F"/>
        <w:category>
          <w:name w:val="Allmänt"/>
          <w:gallery w:val="placeholder"/>
        </w:category>
        <w:types>
          <w:type w:val="bbPlcHdr"/>
        </w:types>
        <w:behaviors>
          <w:behavior w:val="content"/>
        </w:behaviors>
        <w:guid w:val="{D63BD006-A35F-485D-90C3-6AA8942AB2B7}"/>
      </w:docPartPr>
      <w:docPartBody>
        <w:p w:rsidR="007E1382" w:rsidP="009B289F">
          <w:pPr>
            <w:pStyle w:val="964802D5EEE24D56A032D29778AA285F"/>
          </w:pPr>
          <w:r>
            <w:rPr>
              <w:rStyle w:val="PlaceholderText"/>
            </w:rPr>
            <w:t xml:space="preserve"> </w:t>
          </w:r>
        </w:p>
      </w:docPartBody>
    </w:docPart>
    <w:docPart>
      <w:docPartPr>
        <w:name w:val="10ECE7DBBE854B4D85AF2AE98C887D86"/>
        <w:category>
          <w:name w:val="Allmänt"/>
          <w:gallery w:val="placeholder"/>
        </w:category>
        <w:types>
          <w:type w:val="bbPlcHdr"/>
        </w:types>
        <w:behaviors>
          <w:behavior w:val="content"/>
        </w:behaviors>
        <w:guid w:val="{E0240464-A385-4AAD-8A76-CEE9FED1C65C}"/>
      </w:docPartPr>
      <w:docPartBody>
        <w:p w:rsidR="007E1382" w:rsidP="009B289F">
          <w:pPr>
            <w:pStyle w:val="10ECE7DBBE854B4D85AF2AE98C887D8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5013F375F49D088EB45CA037A23E4">
    <w:name w:val="50F5013F375F49D088EB45CA037A23E4"/>
    <w:rsid w:val="009B289F"/>
  </w:style>
  <w:style w:type="character" w:styleId="PlaceholderText">
    <w:name w:val="Placeholder Text"/>
    <w:basedOn w:val="DefaultParagraphFont"/>
    <w:uiPriority w:val="99"/>
    <w:semiHidden/>
    <w:rsid w:val="009B289F"/>
    <w:rPr>
      <w:noProof w:val="0"/>
      <w:color w:val="808080"/>
    </w:rPr>
  </w:style>
  <w:style w:type="paragraph" w:customStyle="1" w:styleId="080B496BA2764FE3B42FC4C588BCB4BB">
    <w:name w:val="080B496BA2764FE3B42FC4C588BCB4BB"/>
    <w:rsid w:val="009B289F"/>
  </w:style>
  <w:style w:type="paragraph" w:customStyle="1" w:styleId="E4B9BA3424914385A843BB70FF8EAF10">
    <w:name w:val="E4B9BA3424914385A843BB70FF8EAF10"/>
    <w:rsid w:val="009B289F"/>
  </w:style>
  <w:style w:type="paragraph" w:customStyle="1" w:styleId="6A410D5567D74C5EAFECD840799C8C59">
    <w:name w:val="6A410D5567D74C5EAFECD840799C8C59"/>
    <w:rsid w:val="009B289F"/>
  </w:style>
  <w:style w:type="paragraph" w:customStyle="1" w:styleId="239A9734FC3F4FFD806E6EDC1A36583A">
    <w:name w:val="239A9734FC3F4FFD806E6EDC1A36583A"/>
    <w:rsid w:val="009B289F"/>
  </w:style>
  <w:style w:type="paragraph" w:customStyle="1" w:styleId="101FA42C9582492B9F05B371B9ACC9E3">
    <w:name w:val="101FA42C9582492B9F05B371B9ACC9E3"/>
    <w:rsid w:val="009B289F"/>
  </w:style>
  <w:style w:type="paragraph" w:customStyle="1" w:styleId="2132B98482364D6FA7A61822F552726A">
    <w:name w:val="2132B98482364D6FA7A61822F552726A"/>
    <w:rsid w:val="009B289F"/>
  </w:style>
  <w:style w:type="paragraph" w:customStyle="1" w:styleId="2B253C6F81C34EFFB479AFED77C0B2B9">
    <w:name w:val="2B253C6F81C34EFFB479AFED77C0B2B9"/>
    <w:rsid w:val="009B289F"/>
  </w:style>
  <w:style w:type="paragraph" w:customStyle="1" w:styleId="FD29DC9894B04EAAB5A6C270E8D8B5FE">
    <w:name w:val="FD29DC9894B04EAAB5A6C270E8D8B5FE"/>
    <w:rsid w:val="009B289F"/>
  </w:style>
  <w:style w:type="paragraph" w:customStyle="1" w:styleId="16594B029D994B58895C0AD48130561A">
    <w:name w:val="16594B029D994B58895C0AD48130561A"/>
    <w:rsid w:val="009B289F"/>
  </w:style>
  <w:style w:type="paragraph" w:customStyle="1" w:styleId="964802D5EEE24D56A032D29778AA285F">
    <w:name w:val="964802D5EEE24D56A032D29778AA285F"/>
    <w:rsid w:val="009B289F"/>
  </w:style>
  <w:style w:type="paragraph" w:customStyle="1" w:styleId="101FA42C9582492B9F05B371B9ACC9E31">
    <w:name w:val="101FA42C9582492B9F05B371B9ACC9E3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594B029D994B58895C0AD48130561A1">
    <w:name w:val="16594B029D994B58895C0AD48130561A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F259E2B459465FBFECE66055144DE9">
    <w:name w:val="19F259E2B459465FBFECE66055144DE9"/>
    <w:rsid w:val="009B289F"/>
  </w:style>
  <w:style w:type="paragraph" w:customStyle="1" w:styleId="D1C6C3792B45429E8E2A9E19992F2D8B">
    <w:name w:val="D1C6C3792B45429E8E2A9E19992F2D8B"/>
    <w:rsid w:val="009B289F"/>
  </w:style>
  <w:style w:type="paragraph" w:customStyle="1" w:styleId="26C9D9DEED044F9C8F48B17F7FC8BEF4">
    <w:name w:val="26C9D9DEED044F9C8F48B17F7FC8BEF4"/>
    <w:rsid w:val="009B289F"/>
  </w:style>
  <w:style w:type="paragraph" w:customStyle="1" w:styleId="EDA29271FD194ECF843843252D2718E4">
    <w:name w:val="EDA29271FD194ECF843843252D2718E4"/>
    <w:rsid w:val="009B289F"/>
  </w:style>
  <w:style w:type="paragraph" w:customStyle="1" w:styleId="8BFA967ED04A4C7587DB984F5180A43E">
    <w:name w:val="8BFA967ED04A4C7587DB984F5180A43E"/>
    <w:rsid w:val="009B289F"/>
  </w:style>
  <w:style w:type="paragraph" w:customStyle="1" w:styleId="10ECE7DBBE854B4D85AF2AE98C887D86">
    <w:name w:val="10ECE7DBBE854B4D85AF2AE98C887D86"/>
    <w:rsid w:val="009B289F"/>
  </w:style>
  <w:style w:type="paragraph" w:customStyle="1" w:styleId="4986515C0DFA4F7A8DB961782EA7B89E">
    <w:name w:val="4986515C0DFA4F7A8DB961782EA7B89E"/>
    <w:rsid w:val="009B28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aba9a2e8-ee85-483f-9c7f-9979dc8a50ef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2021-09-02T00:00:00</HeaderDate>
    <Office/>
    <Dnr>N2021/02225</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5CF81-66CD-4CAD-B3B7-C522A4C8A49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F945992-9D6F-4F6F-978C-1D0EA50F739A}"/>
</file>

<file path=customXml/itemProps4.xml><?xml version="1.0" encoding="utf-8"?>
<ds:datastoreItem xmlns:ds="http://schemas.openxmlformats.org/officeDocument/2006/customXml" ds:itemID="{8B119AB7-37A1-4045-B1AA-BCB2D4CA62E8}"/>
</file>

<file path=customXml/itemProps5.xml><?xml version="1.0" encoding="utf-8"?>
<ds:datastoreItem xmlns:ds="http://schemas.openxmlformats.org/officeDocument/2006/customXml" ds:itemID="{052D52BF-D661-4DE6-9870-6CF5322A0B3F}"/>
</file>

<file path=docProps/app.xml><?xml version="1.0" encoding="utf-8"?>
<Properties xmlns="http://schemas.openxmlformats.org/officeDocument/2006/extended-properties" xmlns:vt="http://schemas.openxmlformats.org/officeDocument/2006/docPropsVTypes">
  <Template>RK Basmall</Template>
  <TotalTime>0</TotalTime>
  <Pages>2</Pages>
  <Words>275</Words>
  <Characters>1568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21 3488 Kustnära fiske.docx</dc:title>
  <cp:revision>2</cp:revision>
  <dcterms:created xsi:type="dcterms:W3CDTF">2021-09-02T09:37:00Z</dcterms:created>
  <dcterms:modified xsi:type="dcterms:W3CDTF">2021-09-02T09:37:00Z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4a360a1c-5960-4f4b-907e-fd7aebe8a09c</vt:lpwstr>
  </property>
</Properties>
</file>