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47CD4" w14:textId="31AA7C2A" w:rsidR="00F74CDD" w:rsidRDefault="00F74CDD" w:rsidP="00DA0661">
      <w:pPr>
        <w:pStyle w:val="Rubrik"/>
      </w:pPr>
      <w:bookmarkStart w:id="0" w:name="Start"/>
      <w:bookmarkEnd w:id="0"/>
      <w:r>
        <w:t>Svar på fråga 2020/21:146 av Elisabeth Björnsdotter Rahm (M)</w:t>
      </w:r>
      <w:r>
        <w:br/>
      </w:r>
      <w:r w:rsidRPr="00F74CDD">
        <w:t>Stöd till idrottsrörelsen</w:t>
      </w:r>
    </w:p>
    <w:p w14:paraId="2415A310" w14:textId="56A8E0F5" w:rsidR="00F74CDD" w:rsidRDefault="00F74CDD" w:rsidP="00A51850">
      <w:pPr>
        <w:pStyle w:val="Brdtext"/>
      </w:pPr>
      <w:r w:rsidRPr="00F74CDD">
        <w:t>Elisabeth Björnsdotter Rahm</w:t>
      </w:r>
      <w:r>
        <w:t xml:space="preserve"> har frågat mig när jag avser att vidta ytterligare åtgärder för att stötta upp landets stora folkrörelse, och vad </w:t>
      </w:r>
      <w:r w:rsidR="006301A9">
        <w:t xml:space="preserve">detta stöd </w:t>
      </w:r>
      <w:r>
        <w:t xml:space="preserve">i så fall </w:t>
      </w:r>
      <w:r w:rsidR="006301A9">
        <w:t xml:space="preserve">kommer </w:t>
      </w:r>
      <w:r>
        <w:t xml:space="preserve">att innehålla. </w:t>
      </w:r>
    </w:p>
    <w:p w14:paraId="2B080C36" w14:textId="77777777" w:rsidR="00D04919" w:rsidRDefault="003D30AA" w:rsidP="00A51850">
      <w:pPr>
        <w:pStyle w:val="Brdtext"/>
        <w:rPr>
          <w:rFonts w:ascii="Garamond"/>
        </w:rPr>
      </w:pPr>
      <w:r>
        <w:rPr>
          <w:rFonts w:ascii="Garamond"/>
        </w:rPr>
        <w:t xml:space="preserve">Jag vill tacka för frågan och för det engagemang för en stark idrottsrörelse som frågeställaren uppvisar. </w:t>
      </w:r>
    </w:p>
    <w:p w14:paraId="6F6DE121" w14:textId="26E96CE9" w:rsidR="00B65BEE" w:rsidRPr="002156B8" w:rsidRDefault="00D04919" w:rsidP="00A51850">
      <w:pPr>
        <w:pStyle w:val="Brdtext"/>
        <w:rPr>
          <w:rFonts w:ascii="Garamond"/>
        </w:rPr>
      </w:pPr>
      <w:r w:rsidRPr="00D04919">
        <w:rPr>
          <w:rFonts w:ascii="Garamond"/>
        </w:rPr>
        <w:t>Från den dag förordningen om förbud mot att hålla allmänna sammankomster och offentliga tillställningar trädde i kraft har jag haft en intensiv och konstruktiv dialog med företrädare för idrottsrörelsen och lyssnat till hur pandemin och de införda restriktionerna drabbar idrotten.</w:t>
      </w:r>
      <w:r>
        <w:rPr>
          <w:rFonts w:ascii="Garamond"/>
        </w:rPr>
        <w:t xml:space="preserve"> </w:t>
      </w:r>
      <w:r w:rsidR="00752C16">
        <w:rPr>
          <w:rFonts w:ascii="Garamond"/>
        </w:rPr>
        <w:t>Under hela pandemin har det också varit en viktig åtgärd för mig som idrottsminister att säkerställa att en dialog förs mellan idrottsrörelsen och Folkhälsomyndigheten.</w:t>
      </w:r>
    </w:p>
    <w:p w14:paraId="05272CC4" w14:textId="7E3EEFB2" w:rsidR="00D04919" w:rsidRDefault="00D04919" w:rsidP="00A51850">
      <w:pPr>
        <w:pStyle w:val="Brdtext"/>
        <w:rPr>
          <w:rFonts w:ascii="Garamond"/>
        </w:rPr>
      </w:pPr>
      <w:r w:rsidRPr="00D04919">
        <w:rPr>
          <w:rFonts w:ascii="Garamond"/>
        </w:rPr>
        <w:t xml:space="preserve">Regeringen </w:t>
      </w:r>
      <w:r w:rsidR="00660C68">
        <w:rPr>
          <w:rFonts w:ascii="Garamond"/>
        </w:rPr>
        <w:t>har hela tiden varit</w:t>
      </w:r>
      <w:r w:rsidRPr="00D04919">
        <w:rPr>
          <w:rFonts w:ascii="Garamond"/>
        </w:rPr>
        <w:t xml:space="preserve"> medveten om att många har drabbats hårt av förbudet och att det upplevs som trubbigt. Eftersom det är viktigt att begränsningarna inte i onödan drabbar verksamheter som kan bedrivas på ett </w:t>
      </w:r>
      <w:proofErr w:type="spellStart"/>
      <w:r w:rsidRPr="00D04919">
        <w:rPr>
          <w:rFonts w:ascii="Garamond"/>
        </w:rPr>
        <w:t>smittsäkert</w:t>
      </w:r>
      <w:proofErr w:type="spellEnd"/>
      <w:r w:rsidRPr="00D04919">
        <w:rPr>
          <w:rFonts w:ascii="Garamond"/>
        </w:rPr>
        <w:t xml:space="preserve"> sätt har regeringen under en tid planerat för att införa ett ytterligare undantag i </w:t>
      </w:r>
      <w:r w:rsidR="00F14FD9">
        <w:rPr>
          <w:rFonts w:ascii="Garamond"/>
        </w:rPr>
        <w:t>förbuds</w:t>
      </w:r>
      <w:r w:rsidRPr="00D04919">
        <w:rPr>
          <w:rFonts w:ascii="Garamond"/>
        </w:rPr>
        <w:t xml:space="preserve">förordningen gällande arrangemang med sittande </w:t>
      </w:r>
      <w:r w:rsidR="00312EE7" w:rsidRPr="00D04919">
        <w:rPr>
          <w:rFonts w:ascii="Garamond"/>
        </w:rPr>
        <w:t>publik</w:t>
      </w:r>
      <w:r w:rsidR="00312EE7">
        <w:rPr>
          <w:rFonts w:ascii="Garamond"/>
        </w:rPr>
        <w:t>.</w:t>
      </w:r>
      <w:r w:rsidR="00312EE7" w:rsidRPr="00993117">
        <w:rPr>
          <w:rFonts w:ascii="Garamond"/>
        </w:rPr>
        <w:t xml:space="preserve"> </w:t>
      </w:r>
      <w:r w:rsidR="00312EE7">
        <w:rPr>
          <w:rFonts w:ascii="Garamond"/>
        </w:rPr>
        <w:t xml:space="preserve">Vi </w:t>
      </w:r>
      <w:r w:rsidR="00993117" w:rsidRPr="00993117">
        <w:rPr>
          <w:rFonts w:ascii="Garamond"/>
        </w:rPr>
        <w:t xml:space="preserve">har hela tiden varit tydliga med att undantag bara kan göras om läget i </w:t>
      </w:r>
      <w:r w:rsidR="006301A9">
        <w:rPr>
          <w:rFonts w:ascii="Garamond"/>
        </w:rPr>
        <w:t>pandemin</w:t>
      </w:r>
      <w:r w:rsidR="00993117" w:rsidRPr="00993117">
        <w:rPr>
          <w:rFonts w:ascii="Garamond"/>
        </w:rPr>
        <w:t xml:space="preserve"> medger det</w:t>
      </w:r>
      <w:r w:rsidR="00312EE7">
        <w:rPr>
          <w:rFonts w:ascii="Garamond"/>
        </w:rPr>
        <w:t xml:space="preserve"> och efter att ha inhämtat </w:t>
      </w:r>
      <w:r w:rsidRPr="00D04919">
        <w:rPr>
          <w:rFonts w:ascii="Garamond"/>
        </w:rPr>
        <w:t>Folkhälsomyndigheten</w:t>
      </w:r>
      <w:r w:rsidR="00312EE7">
        <w:rPr>
          <w:rFonts w:ascii="Garamond"/>
        </w:rPr>
        <w:t>s bedömning</w:t>
      </w:r>
      <w:r w:rsidRPr="00D04919">
        <w:rPr>
          <w:rFonts w:ascii="Garamond"/>
        </w:rPr>
        <w:t xml:space="preserve"> </w:t>
      </w:r>
      <w:r>
        <w:rPr>
          <w:rFonts w:ascii="Garamond"/>
        </w:rPr>
        <w:t>beslutade</w:t>
      </w:r>
      <w:r w:rsidRPr="00D04919">
        <w:rPr>
          <w:rFonts w:ascii="Garamond"/>
        </w:rPr>
        <w:t xml:space="preserve"> regeringen </w:t>
      </w:r>
      <w:r>
        <w:rPr>
          <w:rFonts w:ascii="Garamond"/>
        </w:rPr>
        <w:t>förra veckan</w:t>
      </w:r>
      <w:r w:rsidRPr="00D04919">
        <w:rPr>
          <w:rFonts w:ascii="Garamond"/>
        </w:rPr>
        <w:t xml:space="preserve"> att </w:t>
      </w:r>
      <w:r w:rsidR="00312EE7">
        <w:rPr>
          <w:rFonts w:ascii="Garamond"/>
        </w:rPr>
        <w:t xml:space="preserve">i detta skede </w:t>
      </w:r>
      <w:r w:rsidR="00BC50CF">
        <w:rPr>
          <w:rFonts w:ascii="Garamond"/>
        </w:rPr>
        <w:t xml:space="preserve">inte </w:t>
      </w:r>
      <w:r w:rsidRPr="00D04919">
        <w:rPr>
          <w:rFonts w:ascii="Garamond"/>
        </w:rPr>
        <w:t>införa undantaget.</w:t>
      </w:r>
      <w:r w:rsidR="00312EE7">
        <w:rPr>
          <w:rFonts w:ascii="Garamond"/>
        </w:rPr>
        <w:t xml:space="preserve"> </w:t>
      </w:r>
      <w:r w:rsidR="00312EE7" w:rsidRPr="00312EE7">
        <w:rPr>
          <w:rFonts w:ascii="Garamond"/>
        </w:rPr>
        <w:t>Regeringen kommer återkomma med nytt besked i frågan så snart det är möjligt.</w:t>
      </w:r>
    </w:p>
    <w:p w14:paraId="3DEDF941" w14:textId="7F8013E2" w:rsidR="00B65BEE" w:rsidRDefault="003D30AA" w:rsidP="00A51850">
      <w:pPr>
        <w:pStyle w:val="Brdtext"/>
      </w:pPr>
      <w:r>
        <w:t xml:space="preserve">De </w:t>
      </w:r>
      <w:r w:rsidR="00752C16">
        <w:t xml:space="preserve">två </w:t>
      </w:r>
      <w:r>
        <w:t>extra ändringsbudget</w:t>
      </w:r>
      <w:r w:rsidR="00752C16">
        <w:t>ar</w:t>
      </w:r>
      <w:r>
        <w:t xml:space="preserve"> som riksdagen beslutat om innehåller 1</w:t>
      </w:r>
      <w:r w:rsidR="00752C16">
        <w:t>,5</w:t>
      </w:r>
      <w:r>
        <w:t xml:space="preserve"> miljard </w:t>
      </w:r>
      <w:r w:rsidR="00752C16">
        <w:t xml:space="preserve">kronor </w:t>
      </w:r>
      <w:r>
        <w:t>extra till idrotten för 2020. Syftet med stödet är att mildra pandemins ekonomiska konsekvenser för föreningar och förbund.</w:t>
      </w:r>
      <w:r w:rsidR="00752C16">
        <w:t xml:space="preserve"> D</w:t>
      </w:r>
      <w:r>
        <w:t xml:space="preserve">et generella stödet till företag och jobb har </w:t>
      </w:r>
      <w:r w:rsidR="00752C16">
        <w:t xml:space="preserve">också </w:t>
      </w:r>
      <w:r>
        <w:t>kommit idrottsrörelsen till del</w:t>
      </w:r>
      <w:r w:rsidR="00752C16">
        <w:t xml:space="preserve"> i stor utsträckning. </w:t>
      </w:r>
    </w:p>
    <w:p w14:paraId="638285C3" w14:textId="1A11EEAF" w:rsidR="00B65BEE" w:rsidRPr="00A51850" w:rsidRDefault="00B65BEE" w:rsidP="00A51850">
      <w:pPr>
        <w:pStyle w:val="Brdtext"/>
      </w:pPr>
      <w:r>
        <w:rPr>
          <w:rFonts w:ascii="Garamond" w:eastAsia="Times New Roman"/>
          <w:sz w:val="24"/>
          <w:szCs w:val="24"/>
        </w:rPr>
        <w:t xml:space="preserve">Regeringen välkomnar att idrottsrörelsen själv gör ett analysarbete kring vad konsekvenserna av </w:t>
      </w:r>
      <w:proofErr w:type="spellStart"/>
      <w:r>
        <w:rPr>
          <w:rFonts w:ascii="Garamond" w:eastAsia="Times New Roman"/>
          <w:sz w:val="24"/>
          <w:szCs w:val="24"/>
        </w:rPr>
        <w:t>coronapandemin</w:t>
      </w:r>
      <w:proofErr w:type="spellEnd"/>
      <w:r>
        <w:rPr>
          <w:rFonts w:ascii="Garamond" w:eastAsia="Times New Roman"/>
          <w:sz w:val="24"/>
          <w:szCs w:val="24"/>
        </w:rPr>
        <w:t xml:space="preserve"> kommer att bli på längre sikt. Det är viktigt för regeringen att säkra idrottsrörelsens överlevnad genom krisen och stödet under 2020 har varit viktigt. </w:t>
      </w:r>
      <w:r w:rsidRPr="00752C16">
        <w:t>Regeringen följer</w:t>
      </w:r>
      <w:r>
        <w:t xml:space="preserve"> nu</w:t>
      </w:r>
      <w:r w:rsidRPr="00752C16">
        <w:t xml:space="preserve"> utvecklingen noggrant och kommer att fatta de beslut som behövs</w:t>
      </w:r>
      <w:r>
        <w:t>.</w:t>
      </w:r>
    </w:p>
    <w:p w14:paraId="2AA4B8C2" w14:textId="77777777" w:rsidR="0062447F" w:rsidRDefault="0062447F" w:rsidP="00A51850">
      <w:pPr>
        <w:pStyle w:val="Brdtext"/>
      </w:pPr>
    </w:p>
    <w:p w14:paraId="1767E7D9" w14:textId="243F4772" w:rsidR="00F74CDD" w:rsidRDefault="00F74CDD" w:rsidP="00A51850">
      <w:pPr>
        <w:pStyle w:val="Brdtext"/>
      </w:pPr>
      <w:r>
        <w:t xml:space="preserve">Stockholm den </w:t>
      </w:r>
      <w:sdt>
        <w:sdtPr>
          <w:id w:val="-1225218591"/>
          <w:placeholder>
            <w:docPart w:val="C1EF528ECBE245E094C1E7CA95672721"/>
          </w:placeholder>
          <w:dataBinding w:prefixMappings="xmlns:ns0='http://lp/documentinfo/RK' " w:xpath="/ns0:DocumentInfo[1]/ns0:BaseInfo[1]/ns0:HeaderDate[1]" w:storeItemID="{BC252467-D91A-469D-AF27-3A81131A37BD}"/>
          <w:date w:fullDate="2020-10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oktober 2020</w:t>
          </w:r>
        </w:sdtContent>
      </w:sdt>
    </w:p>
    <w:p w14:paraId="442A326A" w14:textId="77777777" w:rsidR="00F74CDD" w:rsidRDefault="00F74CDD" w:rsidP="00A51850">
      <w:pPr>
        <w:pStyle w:val="Brdtext"/>
      </w:pPr>
      <w:bookmarkStart w:id="1" w:name="_GoBack"/>
      <w:bookmarkEnd w:id="1"/>
    </w:p>
    <w:p w14:paraId="21DCEB85" w14:textId="14F94062" w:rsidR="00F74CDD" w:rsidRDefault="00F74CDD" w:rsidP="00A51850">
      <w:pPr>
        <w:pStyle w:val="Brdtext"/>
      </w:pPr>
      <w:r>
        <w:t>Amanda Lind</w:t>
      </w:r>
    </w:p>
    <w:p w14:paraId="33440D15" w14:textId="77777777" w:rsidR="00F74CDD" w:rsidRPr="00DB48AB" w:rsidRDefault="00F74CDD" w:rsidP="00A51850">
      <w:pPr>
        <w:pStyle w:val="Brdtext"/>
      </w:pPr>
    </w:p>
    <w:sectPr w:rsidR="00F74CD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69218" w14:textId="77777777" w:rsidR="00D416BF" w:rsidRDefault="00D416BF" w:rsidP="00A87A54">
      <w:pPr>
        <w:spacing w:after="0" w:line="240" w:lineRule="auto"/>
      </w:pPr>
      <w:r>
        <w:separator/>
      </w:r>
    </w:p>
  </w:endnote>
  <w:endnote w:type="continuationSeparator" w:id="0">
    <w:p w14:paraId="02544FF8" w14:textId="77777777" w:rsidR="00D416BF" w:rsidRDefault="00D416B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5A36F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4E3485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C4A1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5FAD4D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7305C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094F5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D5898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FADC61A" w14:textId="77777777" w:rsidTr="00C26068">
      <w:trPr>
        <w:trHeight w:val="227"/>
      </w:trPr>
      <w:tc>
        <w:tcPr>
          <w:tcW w:w="4074" w:type="dxa"/>
        </w:tcPr>
        <w:p w14:paraId="5C3593E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77A97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89594E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B72C3" w14:textId="77777777" w:rsidR="00D416BF" w:rsidRDefault="00D416BF" w:rsidP="00A87A54">
      <w:pPr>
        <w:spacing w:after="0" w:line="240" w:lineRule="auto"/>
      </w:pPr>
      <w:r>
        <w:separator/>
      </w:r>
    </w:p>
  </w:footnote>
  <w:footnote w:type="continuationSeparator" w:id="0">
    <w:p w14:paraId="7CF68C5A" w14:textId="77777777" w:rsidR="00D416BF" w:rsidRDefault="00D416B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74CDD" w14:paraId="7A756C79" w14:textId="77777777" w:rsidTr="00C93EBA">
      <w:trPr>
        <w:trHeight w:val="227"/>
      </w:trPr>
      <w:tc>
        <w:tcPr>
          <w:tcW w:w="5534" w:type="dxa"/>
        </w:tcPr>
        <w:p w14:paraId="40AC12E1" w14:textId="77777777" w:rsidR="00F74CDD" w:rsidRPr="007D73AB" w:rsidRDefault="00F74CDD">
          <w:pPr>
            <w:pStyle w:val="Sidhuvud"/>
          </w:pPr>
        </w:p>
      </w:tc>
      <w:tc>
        <w:tcPr>
          <w:tcW w:w="3170" w:type="dxa"/>
          <w:vAlign w:val="bottom"/>
        </w:tcPr>
        <w:p w14:paraId="245D1057" w14:textId="77777777" w:rsidR="00F74CDD" w:rsidRPr="007D73AB" w:rsidRDefault="00F74CDD" w:rsidP="00340DE0">
          <w:pPr>
            <w:pStyle w:val="Sidhuvud"/>
          </w:pPr>
        </w:p>
      </w:tc>
      <w:tc>
        <w:tcPr>
          <w:tcW w:w="1134" w:type="dxa"/>
        </w:tcPr>
        <w:p w14:paraId="2148A1D7" w14:textId="77777777" w:rsidR="00F74CDD" w:rsidRDefault="00F74CDD" w:rsidP="005A703A">
          <w:pPr>
            <w:pStyle w:val="Sidhuvud"/>
          </w:pPr>
        </w:p>
      </w:tc>
    </w:tr>
    <w:tr w:rsidR="00F74CDD" w14:paraId="5E8E8C22" w14:textId="77777777" w:rsidTr="00C93EBA">
      <w:trPr>
        <w:trHeight w:val="1928"/>
      </w:trPr>
      <w:tc>
        <w:tcPr>
          <w:tcW w:w="5534" w:type="dxa"/>
        </w:tcPr>
        <w:p w14:paraId="05CF6714" w14:textId="77777777" w:rsidR="00F74CDD" w:rsidRPr="00340DE0" w:rsidRDefault="00F74CD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BE802B" wp14:editId="5147C8F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B22D55" w14:textId="77777777" w:rsidR="00F74CDD" w:rsidRPr="00710A6C" w:rsidRDefault="00F74CDD" w:rsidP="00EE3C0F">
          <w:pPr>
            <w:pStyle w:val="Sidhuvud"/>
            <w:rPr>
              <w:b/>
            </w:rPr>
          </w:pPr>
        </w:p>
        <w:p w14:paraId="4E81B8CC" w14:textId="77777777" w:rsidR="00F74CDD" w:rsidRDefault="00F74CDD" w:rsidP="00EE3C0F">
          <w:pPr>
            <w:pStyle w:val="Sidhuvud"/>
          </w:pPr>
        </w:p>
        <w:p w14:paraId="619B3650" w14:textId="77777777" w:rsidR="00F74CDD" w:rsidRDefault="00F74CDD" w:rsidP="00EE3C0F">
          <w:pPr>
            <w:pStyle w:val="Sidhuvud"/>
          </w:pPr>
        </w:p>
        <w:p w14:paraId="1A7F75F4" w14:textId="77777777" w:rsidR="00F74CDD" w:rsidRDefault="00F74CD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221125F674840328016AA454FC9794D"/>
            </w:placeholder>
            <w:dataBinding w:prefixMappings="xmlns:ns0='http://lp/documentinfo/RK' " w:xpath="/ns0:DocumentInfo[1]/ns0:BaseInfo[1]/ns0:Dnr[1]" w:storeItemID="{BC252467-D91A-469D-AF27-3A81131A37BD}"/>
            <w:text/>
          </w:sdtPr>
          <w:sdtEndPr/>
          <w:sdtContent>
            <w:p w14:paraId="26DCD1C8" w14:textId="2CA84F11" w:rsidR="00F74CDD" w:rsidRDefault="00F74CDD" w:rsidP="00EE3C0F">
              <w:pPr>
                <w:pStyle w:val="Sidhuvud"/>
              </w:pPr>
              <w:r>
                <w:t>Ku2020/</w:t>
              </w:r>
              <w:r w:rsidR="00447AF5">
                <w:t>02103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DBDC164337845E486F907056E0DCC01"/>
            </w:placeholder>
            <w:showingPlcHdr/>
            <w:dataBinding w:prefixMappings="xmlns:ns0='http://lp/documentinfo/RK' " w:xpath="/ns0:DocumentInfo[1]/ns0:BaseInfo[1]/ns0:DocNumber[1]" w:storeItemID="{BC252467-D91A-469D-AF27-3A81131A37BD}"/>
            <w:text/>
          </w:sdtPr>
          <w:sdtEndPr/>
          <w:sdtContent>
            <w:p w14:paraId="0068ABB8" w14:textId="77777777" w:rsidR="00F74CDD" w:rsidRDefault="00F74CD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A905EF3" w14:textId="77777777" w:rsidR="00F74CDD" w:rsidRDefault="00F74CDD" w:rsidP="00EE3C0F">
          <w:pPr>
            <w:pStyle w:val="Sidhuvud"/>
          </w:pPr>
        </w:p>
      </w:tc>
      <w:tc>
        <w:tcPr>
          <w:tcW w:w="1134" w:type="dxa"/>
        </w:tcPr>
        <w:p w14:paraId="1F977775" w14:textId="77777777" w:rsidR="00F74CDD" w:rsidRDefault="00F74CDD" w:rsidP="0094502D">
          <w:pPr>
            <w:pStyle w:val="Sidhuvud"/>
          </w:pPr>
        </w:p>
        <w:p w14:paraId="10CE89F1" w14:textId="77777777" w:rsidR="00F74CDD" w:rsidRPr="0094502D" w:rsidRDefault="00F74CDD" w:rsidP="00EC71A6">
          <w:pPr>
            <w:pStyle w:val="Sidhuvud"/>
          </w:pPr>
        </w:p>
      </w:tc>
    </w:tr>
    <w:tr w:rsidR="00F74CDD" w14:paraId="08917DD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16FC06DA36041A48D6D4678B5E369E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DA2ED4A" w14:textId="77777777" w:rsidR="00F74CDD" w:rsidRPr="00F74CDD" w:rsidRDefault="00F74CDD" w:rsidP="00340DE0">
              <w:pPr>
                <w:pStyle w:val="Sidhuvud"/>
                <w:rPr>
                  <w:b/>
                </w:rPr>
              </w:pPr>
              <w:r w:rsidRPr="00F74CDD">
                <w:rPr>
                  <w:b/>
                </w:rPr>
                <w:t>Kulturdepartementet</w:t>
              </w:r>
            </w:p>
            <w:p w14:paraId="0E75E9CE" w14:textId="7A6588D5" w:rsidR="00F74CDD" w:rsidRPr="0062447F" w:rsidRDefault="0062447F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F0C4F9760D54E539834F70C79E8F66B"/>
          </w:placeholder>
          <w:dataBinding w:prefixMappings="xmlns:ns0='http://lp/documentinfo/RK' " w:xpath="/ns0:DocumentInfo[1]/ns0:BaseInfo[1]/ns0:Recipient[1]" w:storeItemID="{BC252467-D91A-469D-AF27-3A81131A37BD}"/>
          <w:text w:multiLine="1"/>
        </w:sdtPr>
        <w:sdtEndPr/>
        <w:sdtContent>
          <w:tc>
            <w:tcPr>
              <w:tcW w:w="3170" w:type="dxa"/>
            </w:tcPr>
            <w:p w14:paraId="5C9746F8" w14:textId="77777777" w:rsidR="00F74CDD" w:rsidRDefault="00F74CD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8A8EB5" w14:textId="77777777" w:rsidR="00F74CDD" w:rsidRDefault="00F74CDD" w:rsidP="003E6020">
          <w:pPr>
            <w:pStyle w:val="Sidhuvud"/>
          </w:pPr>
        </w:p>
      </w:tc>
    </w:tr>
  </w:tbl>
  <w:p w14:paraId="50954A8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9C10D69"/>
    <w:multiLevelType w:val="hybridMultilevel"/>
    <w:tmpl w:val="6576F0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D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9FC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6BB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6B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2EE7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0AA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AF5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447F"/>
    <w:rsid w:val="006273E4"/>
    <w:rsid w:val="006301A9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C68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8BC"/>
    <w:rsid w:val="00731C75"/>
    <w:rsid w:val="00732599"/>
    <w:rsid w:val="00743E09"/>
    <w:rsid w:val="00744FCC"/>
    <w:rsid w:val="00747B9C"/>
    <w:rsid w:val="00750C93"/>
    <w:rsid w:val="00752C16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5153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17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3D0C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687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850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BEE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2865"/>
    <w:rsid w:val="00BA61AC"/>
    <w:rsid w:val="00BB17B0"/>
    <w:rsid w:val="00BB28BF"/>
    <w:rsid w:val="00BB2F42"/>
    <w:rsid w:val="00BB4AC0"/>
    <w:rsid w:val="00BB5683"/>
    <w:rsid w:val="00BC112B"/>
    <w:rsid w:val="00BC17DF"/>
    <w:rsid w:val="00BC50C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4919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6BF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4B3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4FD9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CDD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663CE"/>
  <w15:docId w15:val="{8DF1B7EE-2195-4E21-BE3F-0B64A97D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21125F674840328016AA454FC979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856C61-46AC-422B-BC22-3396E9501F11}"/>
      </w:docPartPr>
      <w:docPartBody>
        <w:p w:rsidR="00765D17" w:rsidRDefault="00BC64E7" w:rsidP="00BC64E7">
          <w:pPr>
            <w:pStyle w:val="A221125F674840328016AA454FC979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BDC164337845E486F907056E0DCC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9DE99D-4608-4AB2-B712-FD1A2709A2F6}"/>
      </w:docPartPr>
      <w:docPartBody>
        <w:p w:rsidR="00765D17" w:rsidRDefault="00BC64E7" w:rsidP="00BC64E7">
          <w:pPr>
            <w:pStyle w:val="ADBDC164337845E486F907056E0DCC0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6FC06DA36041A48D6D4678B5E369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810EAF-4266-49FF-ABF9-C4CF1617AD71}"/>
      </w:docPartPr>
      <w:docPartBody>
        <w:p w:rsidR="00765D17" w:rsidRDefault="00BC64E7" w:rsidP="00BC64E7">
          <w:pPr>
            <w:pStyle w:val="716FC06DA36041A48D6D4678B5E369E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0C4F9760D54E539834F70C79E8F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8C797A-DC6A-476C-81ED-453F78E7F7BA}"/>
      </w:docPartPr>
      <w:docPartBody>
        <w:p w:rsidR="00765D17" w:rsidRDefault="00BC64E7" w:rsidP="00BC64E7">
          <w:pPr>
            <w:pStyle w:val="CF0C4F9760D54E539834F70C79E8F6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EF528ECBE245E094C1E7CA95672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12E45C-F9E8-4A9F-806C-6D6BD6F20BEC}"/>
      </w:docPartPr>
      <w:docPartBody>
        <w:p w:rsidR="00765D17" w:rsidRDefault="00BC64E7" w:rsidP="00BC64E7">
          <w:pPr>
            <w:pStyle w:val="C1EF528ECBE245E094C1E7CA9567272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7"/>
    <w:rsid w:val="00765D17"/>
    <w:rsid w:val="008B680A"/>
    <w:rsid w:val="00BC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C2914E8502462EAA1547BEC2E5E2F5">
    <w:name w:val="17C2914E8502462EAA1547BEC2E5E2F5"/>
    <w:rsid w:val="00BC64E7"/>
  </w:style>
  <w:style w:type="character" w:styleId="Platshllartext">
    <w:name w:val="Placeholder Text"/>
    <w:basedOn w:val="Standardstycketeckensnitt"/>
    <w:uiPriority w:val="99"/>
    <w:semiHidden/>
    <w:rsid w:val="00BC64E7"/>
    <w:rPr>
      <w:noProof w:val="0"/>
      <w:color w:val="808080"/>
    </w:rPr>
  </w:style>
  <w:style w:type="paragraph" w:customStyle="1" w:styleId="20464D786422457FBCF5063C9EF3BB65">
    <w:name w:val="20464D786422457FBCF5063C9EF3BB65"/>
    <w:rsid w:val="00BC64E7"/>
  </w:style>
  <w:style w:type="paragraph" w:customStyle="1" w:styleId="1728697C90AF4FEFB66D9F4BE0DE5479">
    <w:name w:val="1728697C90AF4FEFB66D9F4BE0DE5479"/>
    <w:rsid w:val="00BC64E7"/>
  </w:style>
  <w:style w:type="paragraph" w:customStyle="1" w:styleId="13A0C4B9D38B42E481521675CB3CA848">
    <w:name w:val="13A0C4B9D38B42E481521675CB3CA848"/>
    <w:rsid w:val="00BC64E7"/>
  </w:style>
  <w:style w:type="paragraph" w:customStyle="1" w:styleId="A221125F674840328016AA454FC9794D">
    <w:name w:val="A221125F674840328016AA454FC9794D"/>
    <w:rsid w:val="00BC64E7"/>
  </w:style>
  <w:style w:type="paragraph" w:customStyle="1" w:styleId="ADBDC164337845E486F907056E0DCC01">
    <w:name w:val="ADBDC164337845E486F907056E0DCC01"/>
    <w:rsid w:val="00BC64E7"/>
  </w:style>
  <w:style w:type="paragraph" w:customStyle="1" w:styleId="ADA72068D67E44F7B596AEF60F22540D">
    <w:name w:val="ADA72068D67E44F7B596AEF60F22540D"/>
    <w:rsid w:val="00BC64E7"/>
  </w:style>
  <w:style w:type="paragraph" w:customStyle="1" w:styleId="C3F0A1EB3D884F8EB4845D5887CE5EDC">
    <w:name w:val="C3F0A1EB3D884F8EB4845D5887CE5EDC"/>
    <w:rsid w:val="00BC64E7"/>
  </w:style>
  <w:style w:type="paragraph" w:customStyle="1" w:styleId="1B49CD46B804422CB53D11C9B23A7B63">
    <w:name w:val="1B49CD46B804422CB53D11C9B23A7B63"/>
    <w:rsid w:val="00BC64E7"/>
  </w:style>
  <w:style w:type="paragraph" w:customStyle="1" w:styleId="716FC06DA36041A48D6D4678B5E369ED">
    <w:name w:val="716FC06DA36041A48D6D4678B5E369ED"/>
    <w:rsid w:val="00BC64E7"/>
  </w:style>
  <w:style w:type="paragraph" w:customStyle="1" w:styleId="CF0C4F9760D54E539834F70C79E8F66B">
    <w:name w:val="CF0C4F9760D54E539834F70C79E8F66B"/>
    <w:rsid w:val="00BC64E7"/>
  </w:style>
  <w:style w:type="paragraph" w:customStyle="1" w:styleId="ADBDC164337845E486F907056E0DCC011">
    <w:name w:val="ADBDC164337845E486F907056E0DCC011"/>
    <w:rsid w:val="00BC64E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16FC06DA36041A48D6D4678B5E369ED1">
    <w:name w:val="716FC06DA36041A48D6D4678B5E369ED1"/>
    <w:rsid w:val="00BC64E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506D3C174D4F5CB8C3928535049481">
    <w:name w:val="D2506D3C174D4F5CB8C3928535049481"/>
    <w:rsid w:val="00BC64E7"/>
  </w:style>
  <w:style w:type="paragraph" w:customStyle="1" w:styleId="A7568EDA265C4DC78A45A8E5F012BA73">
    <w:name w:val="A7568EDA265C4DC78A45A8E5F012BA73"/>
    <w:rsid w:val="00BC64E7"/>
  </w:style>
  <w:style w:type="paragraph" w:customStyle="1" w:styleId="98AAE6592339495686E827C58752CCC2">
    <w:name w:val="98AAE6592339495686E827C58752CCC2"/>
    <w:rsid w:val="00BC64E7"/>
  </w:style>
  <w:style w:type="paragraph" w:customStyle="1" w:styleId="C0375A29B55145DCA74D529489BD9ACD">
    <w:name w:val="C0375A29B55145DCA74D529489BD9ACD"/>
    <w:rsid w:val="00BC64E7"/>
  </w:style>
  <w:style w:type="paragraph" w:customStyle="1" w:styleId="FA39C0FF63D8457BBA5D617F6AA86D61">
    <w:name w:val="FA39C0FF63D8457BBA5D617F6AA86D61"/>
    <w:rsid w:val="00BC64E7"/>
  </w:style>
  <w:style w:type="paragraph" w:customStyle="1" w:styleId="C1EF528ECBE245E094C1E7CA95672721">
    <w:name w:val="C1EF528ECBE245E094C1E7CA95672721"/>
    <w:rsid w:val="00BC64E7"/>
  </w:style>
  <w:style w:type="paragraph" w:customStyle="1" w:styleId="D6E7E5D93B6B4A1D92D8CAADEFC5F4C5">
    <w:name w:val="D6E7E5D93B6B4A1D92D8CAADEFC5F4C5"/>
    <w:rsid w:val="00BC6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9e0a4645-e8c6-48ed-bcd9-097da59c450e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2020-10-14T00:00:00</HeaderDate>
    <Office/>
    <Dnr>Ku2020/02103</Dnr>
    <ParagrafNr/>
    <DocumentTitle/>
    <VisitingAddress/>
    <Extra1/>
    <Extra2/>
    <Extra3>Elisabeth Björnsdotter Rahm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39B41-7855-4602-908F-0522031BB4D2}"/>
</file>

<file path=customXml/itemProps2.xml><?xml version="1.0" encoding="utf-8"?>
<ds:datastoreItem xmlns:ds="http://schemas.openxmlformats.org/officeDocument/2006/customXml" ds:itemID="{07B7BA63-E77E-44BE-9C57-91480A609120}"/>
</file>

<file path=customXml/itemProps3.xml><?xml version="1.0" encoding="utf-8"?>
<ds:datastoreItem xmlns:ds="http://schemas.openxmlformats.org/officeDocument/2006/customXml" ds:itemID="{42E939DB-CCE4-4395-BFC7-5A65653FE5E8}"/>
</file>

<file path=customXml/itemProps4.xml><?xml version="1.0" encoding="utf-8"?>
<ds:datastoreItem xmlns:ds="http://schemas.openxmlformats.org/officeDocument/2006/customXml" ds:itemID="{FF536548-7AB6-4028-9EEB-9596DAD59FC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95A6302-763D-4D4D-9EB6-B1E80E4753E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7B7BA63-E77E-44BE-9C57-91480A60912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C252467-D91A-469D-AF27-3A81131A37BD}"/>
</file>

<file path=customXml/itemProps8.xml><?xml version="1.0" encoding="utf-8"?>
<ds:datastoreItem xmlns:ds="http://schemas.openxmlformats.org/officeDocument/2006/customXml" ds:itemID="{65FB4665-32CF-4B47-841D-D8893C5DA50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354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146 Stöd till idrottsrörelsen.docx</dc:title>
  <dc:subject/>
  <dc:creator>Mikael Lindman</dc:creator>
  <cp:keywords/>
  <dc:description/>
  <cp:lastModifiedBy>Susanne Levin</cp:lastModifiedBy>
  <cp:revision>8</cp:revision>
  <cp:lastPrinted>2020-10-14T06:44:00Z</cp:lastPrinted>
  <dcterms:created xsi:type="dcterms:W3CDTF">2020-10-09T09:09:00Z</dcterms:created>
  <dcterms:modified xsi:type="dcterms:W3CDTF">2020-10-14T06:44:00Z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63e519ea-48f3-4c0d-a581-776feb617871</vt:lpwstr>
  </property>
</Properties>
</file>