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F41BC" w:rsidP="00AF41BC">
      <w:pPr>
        <w:pStyle w:val="Title"/>
      </w:pPr>
      <w:bookmarkStart w:id="0" w:name="Start"/>
      <w:bookmarkEnd w:id="0"/>
      <w:r>
        <w:t xml:space="preserve">Svar på fråga </w:t>
      </w:r>
      <w:r w:rsidR="00340898">
        <w:t>2022/23:</w:t>
      </w:r>
      <w:r>
        <w:t xml:space="preserve">808 av Laila Naraghi (S) </w:t>
      </w:r>
      <w:r w:rsidR="00705B39">
        <w:br/>
      </w:r>
      <w:r>
        <w:t>Ett testamentsregister</w:t>
      </w:r>
    </w:p>
    <w:p w:rsidR="00F84FBD" w:rsidP="00AF41BC">
      <w:pPr>
        <w:pStyle w:val="BodyText"/>
      </w:pPr>
      <w:r>
        <w:t xml:space="preserve">Laila Naraghi har frågat </w:t>
      </w:r>
      <w:r>
        <w:t>mig</w:t>
      </w:r>
      <w:r>
        <w:t xml:space="preserve"> </w:t>
      </w:r>
      <w:r>
        <w:t xml:space="preserve">vilka åtgärder jag och regeringen avser att vidta för att inrätta ett testamentsregister. </w:t>
      </w:r>
    </w:p>
    <w:p w:rsidR="00F84FBD" w:rsidP="00F84FBD">
      <w:pPr>
        <w:pStyle w:val="BodyText"/>
      </w:pPr>
      <w:r w:rsidRPr="00F84FBD">
        <w:t xml:space="preserve">Syftet med ett testamente är att en avliden persons yttersta vilja ska kunna beaktas och bli styrande för fördelningen av hans eller hennes kvarlåtenskap. Det är viktigt att testamentet förvaras på ett betryggande sätt så att denna vilja kommer i dagen och kan respekteras. </w:t>
      </w:r>
    </w:p>
    <w:p w:rsidR="008C54FB" w:rsidRPr="00F84FBD" w:rsidP="00F84FBD">
      <w:pPr>
        <w:pStyle w:val="BodyText"/>
      </w:pPr>
      <w:r w:rsidRPr="00F84FBD">
        <w:t>Att inrätta ett statligt testamentsregister kräver noggranna överväganden och lagändringar</w:t>
      </w:r>
      <w:r>
        <w:t>.</w:t>
      </w:r>
      <w:r w:rsidRPr="00F84FBD">
        <w:t xml:space="preserve"> </w:t>
      </w:r>
      <w:r w:rsidR="004968E1">
        <w:t xml:space="preserve">I Tidöavtalet aviseras </w:t>
      </w:r>
      <w:r w:rsidR="008F0A2E">
        <w:t xml:space="preserve">att </w:t>
      </w:r>
      <w:r>
        <w:t>det ska</w:t>
      </w:r>
      <w:r w:rsidRPr="004968E1" w:rsidR="004968E1">
        <w:t xml:space="preserve"> göra</w:t>
      </w:r>
      <w:r>
        <w:t>s</w:t>
      </w:r>
      <w:r w:rsidRPr="004968E1" w:rsidR="004968E1">
        <w:t xml:space="preserve"> en bred översyn av olika aspekter av arvsrätten</w:t>
      </w:r>
      <w:r w:rsidR="004968E1">
        <w:t xml:space="preserve">. </w:t>
      </w:r>
      <w:r w:rsidRPr="00CB7A89" w:rsidR="00CB7A89">
        <w:t>Det pågår för närvarande arbete med att ta fram kommittédirektiv. I det sammanhanget kan det övervägas om inrättande av ett testamentsregister ska ingå.</w:t>
      </w:r>
    </w:p>
    <w:p w:rsidR="008C54FB" w:rsidRPr="008C54FB" w:rsidP="008C54FB">
      <w:pPr>
        <w:pStyle w:val="BodyText"/>
      </w:pPr>
      <w:r w:rsidRPr="008C54FB">
        <w:t xml:space="preserve">Stockholm den </w:t>
      </w:r>
      <w:sdt>
        <w:sdtPr>
          <w:id w:val="-1225218591"/>
          <w:placeholder>
            <w:docPart w:val="E05D7BFDA7C94DF4BC5B532EF5BFAD02"/>
          </w:placeholder>
          <w:dataBinding w:xpath="/ns0:DocumentInfo[1]/ns0:BaseInfo[1]/ns0:HeaderDate[1]" w:storeItemID="{CC2E26A9-C079-4824-AB65-9688F8E59F06}" w:prefixMappings="xmlns:ns0='http://lp/documentinfo/RK' "/>
          <w:date w:fullDate="2023-06-30T00:00:00Z">
            <w:dateFormat w:val="d MMMM yyyy"/>
            <w:lid w:val="sv-SE"/>
            <w:storeMappedDataAs w:val="dateTime"/>
            <w:calendar w:val="gregorian"/>
          </w:date>
        </w:sdtPr>
        <w:sdtContent>
          <w:r>
            <w:t>30 juni 2023</w:t>
          </w:r>
        </w:sdtContent>
      </w:sdt>
    </w:p>
    <w:p w:rsidR="008C54FB" w:rsidRPr="008C54FB" w:rsidP="008C54FB">
      <w:pPr>
        <w:pStyle w:val="BodyText"/>
      </w:pPr>
    </w:p>
    <w:p w:rsidR="008C54FB" w:rsidRPr="008C54FB" w:rsidP="008C54FB">
      <w:pPr>
        <w:pStyle w:val="BodyText"/>
      </w:pPr>
      <w:r w:rsidRPr="008C54FB">
        <w:t>Gunnar Strömmer</w:t>
      </w:r>
    </w:p>
    <w:p w:rsidR="00F84FBD" w:rsidP="00F84FBD">
      <w:pPr>
        <w:pStyle w:val="BodyText"/>
      </w:pPr>
    </w:p>
    <w:p w:rsidR="00F84FBD" w:rsidRPr="00F84FBD" w:rsidP="00F84FBD">
      <w:pPr>
        <w:pStyle w:val="BodyText"/>
      </w:pPr>
    </w:p>
    <w:p w:rsidR="00AF41BC" w:rsidP="00E96532">
      <w:pPr>
        <w:pStyle w:val="BodyText"/>
      </w:pPr>
    </w:p>
    <w:p w:rsidR="00707CD2" w:rsidP="00707CD2">
      <w:pPr>
        <w:pStyle w:val="Brdtextefterlista"/>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F41BC" w:rsidRPr="007D73AB">
          <w:pPr>
            <w:pStyle w:val="Header"/>
          </w:pPr>
        </w:p>
      </w:tc>
      <w:tc>
        <w:tcPr>
          <w:tcW w:w="3170" w:type="dxa"/>
          <w:vAlign w:val="bottom"/>
        </w:tcPr>
        <w:p w:rsidR="00AF41BC" w:rsidRPr="007D73AB" w:rsidP="00340DE0">
          <w:pPr>
            <w:pStyle w:val="Header"/>
          </w:pPr>
        </w:p>
      </w:tc>
      <w:tc>
        <w:tcPr>
          <w:tcW w:w="1134" w:type="dxa"/>
        </w:tcPr>
        <w:p w:rsidR="00AF41B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F41B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F41BC" w:rsidRPr="00710A6C" w:rsidP="00EE3C0F">
          <w:pPr>
            <w:pStyle w:val="Header"/>
            <w:rPr>
              <w:b/>
            </w:rPr>
          </w:pPr>
        </w:p>
        <w:p w:rsidR="00AF41BC" w:rsidP="00EE3C0F">
          <w:pPr>
            <w:pStyle w:val="Header"/>
          </w:pPr>
        </w:p>
        <w:p w:rsidR="00AF41BC" w:rsidP="00EE3C0F">
          <w:pPr>
            <w:pStyle w:val="Header"/>
          </w:pPr>
        </w:p>
        <w:p w:rsidR="00AF41BC" w:rsidP="00EE3C0F">
          <w:pPr>
            <w:pStyle w:val="Header"/>
          </w:pPr>
        </w:p>
        <w:sdt>
          <w:sdtPr>
            <w:alias w:val="Dnr"/>
            <w:tag w:val="ccRKShow_Dnr"/>
            <w:id w:val="-829283628"/>
            <w:placeholder>
              <w:docPart w:val="1B8271174D4A44768E8A46CD5F54D2BF"/>
            </w:placeholder>
            <w:dataBinding w:xpath="/ns0:DocumentInfo[1]/ns0:BaseInfo[1]/ns0:Dnr[1]" w:storeItemID="{CC2E26A9-C079-4824-AB65-9688F8E59F06}" w:prefixMappings="xmlns:ns0='http://lp/documentinfo/RK' "/>
            <w:text/>
          </w:sdtPr>
          <w:sdtContent>
            <w:p w:rsidR="00AF41BC" w:rsidP="00EE3C0F">
              <w:pPr>
                <w:pStyle w:val="Header"/>
              </w:pPr>
              <w:r>
                <w:t>Ju2023/</w:t>
              </w:r>
              <w:r w:rsidR="00F84FBD">
                <w:t>01507</w:t>
              </w:r>
            </w:p>
          </w:sdtContent>
        </w:sdt>
        <w:sdt>
          <w:sdtPr>
            <w:alias w:val="DocNumber"/>
            <w:tag w:val="DocNumber"/>
            <w:id w:val="1726028884"/>
            <w:placeholder>
              <w:docPart w:val="CC418CA4B33F460DA1125FDF7404D3C8"/>
            </w:placeholder>
            <w:showingPlcHdr/>
            <w:dataBinding w:xpath="/ns0:DocumentInfo[1]/ns0:BaseInfo[1]/ns0:DocNumber[1]" w:storeItemID="{CC2E26A9-C079-4824-AB65-9688F8E59F06}" w:prefixMappings="xmlns:ns0='http://lp/documentinfo/RK' "/>
            <w:text/>
          </w:sdtPr>
          <w:sdtContent>
            <w:p w:rsidR="00AF41BC" w:rsidP="00EE3C0F">
              <w:pPr>
                <w:pStyle w:val="Header"/>
              </w:pPr>
              <w:r>
                <w:rPr>
                  <w:rStyle w:val="PlaceholderText"/>
                </w:rPr>
                <w:t xml:space="preserve"> </w:t>
              </w:r>
            </w:p>
          </w:sdtContent>
        </w:sdt>
        <w:p w:rsidR="00AF41BC" w:rsidP="00EE3C0F">
          <w:pPr>
            <w:pStyle w:val="Header"/>
          </w:pPr>
        </w:p>
      </w:tc>
      <w:tc>
        <w:tcPr>
          <w:tcW w:w="1134" w:type="dxa"/>
        </w:tcPr>
        <w:p w:rsidR="00AF41BC" w:rsidP="0094502D">
          <w:pPr>
            <w:pStyle w:val="Header"/>
          </w:pPr>
        </w:p>
        <w:p w:rsidR="00AF41B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24D269F4646B4AB1AEEE9330E222AB38"/>
            </w:placeholder>
            <w:richText/>
          </w:sdtPr>
          <w:sdtContent>
            <w:sdt>
              <w:sdtPr>
                <w:rPr>
                  <w:b/>
                </w:rPr>
                <w:alias w:val="SenderText"/>
                <w:tag w:val="ccRKShow_SenderText"/>
                <w:id w:val="366331656"/>
                <w:placeholder>
                  <w:docPart w:val="5C94FC883C3C41EEBD59AAD897E52AB8"/>
                </w:placeholder>
                <w:richText/>
              </w:sdtPr>
              <w:sdtEndPr>
                <w:rPr>
                  <w:b w:val="0"/>
                </w:rPr>
              </w:sdtEndPr>
              <w:sdtContent>
                <w:p w:rsidR="00AF41BC" w:rsidRPr="00AF41BC" w:rsidP="00AF41BC">
                  <w:pPr>
                    <w:pStyle w:val="Header"/>
                    <w:rPr>
                      <w:b/>
                    </w:rPr>
                  </w:pPr>
                  <w:r w:rsidRPr="00AF41BC">
                    <w:rPr>
                      <w:b/>
                    </w:rPr>
                    <w:t>Justitiedepartementet</w:t>
                  </w:r>
                </w:p>
                <w:p w:rsidR="009E7D0A" w:rsidRPr="00705B39" w:rsidP="00AF41BC">
                  <w:pPr>
                    <w:pStyle w:val="Header"/>
                    <w:rPr>
                      <w:rFonts w:asciiTheme="minorHAnsi" w:hAnsiTheme="minorHAnsi"/>
                      <w:sz w:val="25"/>
                    </w:rPr>
                  </w:pPr>
                  <w:r w:rsidRPr="00AF41BC">
                    <w:t>Justitieministern</w:t>
                  </w:r>
                </w:p>
              </w:sdtContent>
            </w:sdt>
          </w:sdtContent>
        </w:sdt>
      </w:tc>
      <w:sdt>
        <w:sdtPr>
          <w:alias w:val="Recipient"/>
          <w:tag w:val="ccRKShow_Recipient"/>
          <w:id w:val="-28344517"/>
          <w:placeholder>
            <w:docPart w:val="C1AD2E4499FA40A2AA5829C63777401C"/>
          </w:placeholder>
          <w:dataBinding w:xpath="/ns0:DocumentInfo[1]/ns0:BaseInfo[1]/ns0:Recipient[1]" w:storeItemID="{CC2E26A9-C079-4824-AB65-9688F8E59F06}" w:prefixMappings="xmlns:ns0='http://lp/documentinfo/RK' "/>
          <w:text w:multiLine="1"/>
        </w:sdtPr>
        <w:sdtContent>
          <w:tc>
            <w:tcPr>
              <w:tcW w:w="3170" w:type="dxa"/>
            </w:tcPr>
            <w:p w:rsidR="00AF41BC" w:rsidP="00547B89">
              <w:pPr>
                <w:pStyle w:val="Header"/>
              </w:pPr>
              <w:r>
                <w:t>Till riksdagen</w:t>
              </w:r>
            </w:p>
          </w:tc>
        </w:sdtContent>
      </w:sdt>
      <w:tc>
        <w:tcPr>
          <w:tcW w:w="1134" w:type="dxa"/>
        </w:tcPr>
        <w:p w:rsidR="00AF41B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408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8271174D4A44768E8A46CD5F54D2BF"/>
        <w:category>
          <w:name w:val="Allmänt"/>
          <w:gallery w:val="placeholder"/>
        </w:category>
        <w:types>
          <w:type w:val="bbPlcHdr"/>
        </w:types>
        <w:behaviors>
          <w:behavior w:val="content"/>
        </w:behaviors>
        <w:guid w:val="{703C99BC-1624-4787-9E4D-09BCADD985D9}"/>
      </w:docPartPr>
      <w:docPartBody>
        <w:p w:rsidR="00EA7496" w:rsidP="00C5356B">
          <w:pPr>
            <w:pStyle w:val="1B8271174D4A44768E8A46CD5F54D2BF"/>
          </w:pPr>
          <w:r>
            <w:rPr>
              <w:rStyle w:val="PlaceholderText"/>
            </w:rPr>
            <w:t xml:space="preserve"> </w:t>
          </w:r>
        </w:p>
      </w:docPartBody>
    </w:docPart>
    <w:docPart>
      <w:docPartPr>
        <w:name w:val="CC418CA4B33F460DA1125FDF7404D3C8"/>
        <w:category>
          <w:name w:val="Allmänt"/>
          <w:gallery w:val="placeholder"/>
        </w:category>
        <w:types>
          <w:type w:val="bbPlcHdr"/>
        </w:types>
        <w:behaviors>
          <w:behavior w:val="content"/>
        </w:behaviors>
        <w:guid w:val="{37C6D68A-1C49-4BDE-8338-3237BEE340CD}"/>
      </w:docPartPr>
      <w:docPartBody>
        <w:p w:rsidR="00EA7496" w:rsidP="00C5356B">
          <w:pPr>
            <w:pStyle w:val="CC418CA4B33F460DA1125FDF7404D3C81"/>
          </w:pPr>
          <w:r>
            <w:rPr>
              <w:rStyle w:val="PlaceholderText"/>
            </w:rPr>
            <w:t xml:space="preserve"> </w:t>
          </w:r>
        </w:p>
      </w:docPartBody>
    </w:docPart>
    <w:docPart>
      <w:docPartPr>
        <w:name w:val="24D269F4646B4AB1AEEE9330E222AB38"/>
        <w:category>
          <w:name w:val="Allmänt"/>
          <w:gallery w:val="placeholder"/>
        </w:category>
        <w:types>
          <w:type w:val="bbPlcHdr"/>
        </w:types>
        <w:behaviors>
          <w:behavior w:val="content"/>
        </w:behaviors>
        <w:guid w:val="{5E8A75B6-CC4B-4E7F-B348-0B977CDF7FC5}"/>
      </w:docPartPr>
      <w:docPartBody>
        <w:p w:rsidR="00EA7496" w:rsidP="00C5356B">
          <w:pPr>
            <w:pStyle w:val="24D269F4646B4AB1AEEE9330E222AB381"/>
          </w:pPr>
          <w:r>
            <w:rPr>
              <w:rStyle w:val="PlaceholderText"/>
            </w:rPr>
            <w:t xml:space="preserve"> </w:t>
          </w:r>
        </w:p>
      </w:docPartBody>
    </w:docPart>
    <w:docPart>
      <w:docPartPr>
        <w:name w:val="C1AD2E4499FA40A2AA5829C63777401C"/>
        <w:category>
          <w:name w:val="Allmänt"/>
          <w:gallery w:val="placeholder"/>
        </w:category>
        <w:types>
          <w:type w:val="bbPlcHdr"/>
        </w:types>
        <w:behaviors>
          <w:behavior w:val="content"/>
        </w:behaviors>
        <w:guid w:val="{F8788AC8-38A0-40B6-95CE-9EFC4B908C36}"/>
      </w:docPartPr>
      <w:docPartBody>
        <w:p w:rsidR="00EA7496" w:rsidP="00C5356B">
          <w:pPr>
            <w:pStyle w:val="C1AD2E4499FA40A2AA5829C63777401C"/>
          </w:pPr>
          <w:r>
            <w:rPr>
              <w:rStyle w:val="PlaceholderText"/>
            </w:rPr>
            <w:t xml:space="preserve"> </w:t>
          </w:r>
        </w:p>
      </w:docPartBody>
    </w:docPart>
    <w:docPart>
      <w:docPartPr>
        <w:name w:val="5C94FC883C3C41EEBD59AAD897E52AB8"/>
        <w:category>
          <w:name w:val="Allmänt"/>
          <w:gallery w:val="placeholder"/>
        </w:category>
        <w:types>
          <w:type w:val="bbPlcHdr"/>
        </w:types>
        <w:behaviors>
          <w:behavior w:val="content"/>
        </w:behaviors>
        <w:guid w:val="{DFAFA418-AD56-4743-81BF-A031BF1766E0}"/>
      </w:docPartPr>
      <w:docPartBody>
        <w:p w:rsidR="00EA7496" w:rsidP="00C5356B">
          <w:pPr>
            <w:pStyle w:val="5C94FC883C3C41EEBD59AAD897E52AB8"/>
          </w:pPr>
          <w:r>
            <w:rPr>
              <w:rStyle w:val="PlaceholderText"/>
            </w:rPr>
            <w:t xml:space="preserve"> </w:t>
          </w:r>
        </w:p>
      </w:docPartBody>
    </w:docPart>
    <w:docPart>
      <w:docPartPr>
        <w:name w:val="E05D7BFDA7C94DF4BC5B532EF5BFAD02"/>
        <w:category>
          <w:name w:val="Allmänt"/>
          <w:gallery w:val="placeholder"/>
        </w:category>
        <w:types>
          <w:type w:val="bbPlcHdr"/>
        </w:types>
        <w:behaviors>
          <w:behavior w:val="content"/>
        </w:behaviors>
        <w:guid w:val="{C68D4ED6-6EC1-470D-A133-5A18698B821A}"/>
      </w:docPartPr>
      <w:docPartBody>
        <w:p w:rsidR="00EA7496" w:rsidP="00C5356B">
          <w:pPr>
            <w:pStyle w:val="E05D7BFDA7C94DF4BC5B532EF5BFAD0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56B"/>
    <w:rPr>
      <w:noProof w:val="0"/>
      <w:color w:val="808080"/>
    </w:rPr>
  </w:style>
  <w:style w:type="paragraph" w:customStyle="1" w:styleId="1B8271174D4A44768E8A46CD5F54D2BF">
    <w:name w:val="1B8271174D4A44768E8A46CD5F54D2BF"/>
    <w:rsid w:val="00C5356B"/>
  </w:style>
  <w:style w:type="paragraph" w:customStyle="1" w:styleId="C1AD2E4499FA40A2AA5829C63777401C">
    <w:name w:val="C1AD2E4499FA40A2AA5829C63777401C"/>
    <w:rsid w:val="00C5356B"/>
  </w:style>
  <w:style w:type="paragraph" w:customStyle="1" w:styleId="CC418CA4B33F460DA1125FDF7404D3C81">
    <w:name w:val="CC418CA4B33F460DA1125FDF7404D3C81"/>
    <w:rsid w:val="00C5356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4D269F4646B4AB1AEEE9330E222AB381">
    <w:name w:val="24D269F4646B4AB1AEEE9330E222AB381"/>
    <w:rsid w:val="00C5356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C94FC883C3C41EEBD59AAD897E52AB8">
    <w:name w:val="5C94FC883C3C41EEBD59AAD897E52AB8"/>
    <w:rsid w:val="00C5356B"/>
  </w:style>
  <w:style w:type="paragraph" w:customStyle="1" w:styleId="E05D7BFDA7C94DF4BC5B532EF5BFAD02">
    <w:name w:val="E05D7BFDA7C94DF4BC5B532EF5BFAD02"/>
    <w:rsid w:val="00C5356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e867a383-e71f-461e-ad1d-f245fd116956</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2023-06-30T00:00:00</HeaderDate>
    <Office/>
    <Dnr>Ju2023/01507</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8531-59F7-4C56-99DF-821FDABDAEBF}"/>
</file>

<file path=customXml/itemProps2.xml><?xml version="1.0" encoding="utf-8"?>
<ds:datastoreItem xmlns:ds="http://schemas.openxmlformats.org/officeDocument/2006/customXml" ds:itemID="{2DBE05B5-015A-4620-BC32-2EFF4979B350}"/>
</file>

<file path=customXml/itemProps3.xml><?xml version="1.0" encoding="utf-8"?>
<ds:datastoreItem xmlns:ds="http://schemas.openxmlformats.org/officeDocument/2006/customXml" ds:itemID="{D715EA0A-C636-488F-8FBA-CEEC045274E5}"/>
</file>

<file path=customXml/itemProps4.xml><?xml version="1.0" encoding="utf-8"?>
<ds:datastoreItem xmlns:ds="http://schemas.openxmlformats.org/officeDocument/2006/customXml" ds:itemID="{CC2E26A9-C079-4824-AB65-9688F8E59F06}"/>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135</Words>
  <Characters>716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808.docx</dc:title>
  <cp:revision>10</cp:revision>
  <dcterms:created xsi:type="dcterms:W3CDTF">2023-06-21T07:21:00Z</dcterms:created>
  <dcterms:modified xsi:type="dcterms:W3CDTF">2023-06-30T08:56:00Z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705cc113-59ea-4df2-86d4-86d365709d97</vt:lpwstr>
  </property>
</Properties>
</file>