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F1701" w14:textId="292B96CA" w:rsidR="00774A3A" w:rsidRDefault="00774A3A" w:rsidP="00636488">
      <w:pPr>
        <w:pStyle w:val="Rubrik"/>
      </w:pPr>
      <w:bookmarkStart w:id="0" w:name="Start"/>
      <w:bookmarkEnd w:id="0"/>
      <w:r>
        <w:t xml:space="preserve">Svar på fråga </w:t>
      </w:r>
      <w:r w:rsidRPr="00774A3A">
        <w:t>2020/21:785</w:t>
      </w:r>
      <w:r>
        <w:t xml:space="preserve"> av </w:t>
      </w:r>
      <w:r w:rsidRPr="00774A3A">
        <w:t xml:space="preserve">Margareta </w:t>
      </w:r>
      <w:proofErr w:type="spellStart"/>
      <w:r w:rsidRPr="00774A3A">
        <w:t>Cederfelt</w:t>
      </w:r>
      <w:proofErr w:type="spellEnd"/>
      <w:r>
        <w:t xml:space="preserve"> (M)</w:t>
      </w:r>
      <w:r>
        <w:br/>
      </w:r>
      <w:r w:rsidRPr="00774A3A">
        <w:t>Ett Sverige i framka</w:t>
      </w:r>
      <w:bookmarkStart w:id="1" w:name="_GoBack"/>
      <w:bookmarkEnd w:id="1"/>
      <w:r w:rsidRPr="00774A3A">
        <w:t>nt</w:t>
      </w:r>
    </w:p>
    <w:p w14:paraId="57B25B80" w14:textId="5FAE6A66" w:rsidR="00774A3A" w:rsidRDefault="00774A3A" w:rsidP="00774A3A">
      <w:pPr>
        <w:pStyle w:val="Brdtext"/>
      </w:pPr>
      <w:r>
        <w:t xml:space="preserve">Margareta </w:t>
      </w:r>
      <w:proofErr w:type="spellStart"/>
      <w:r>
        <w:t>Cederfelt</w:t>
      </w:r>
      <w:proofErr w:type="spellEnd"/>
      <w:r>
        <w:t xml:space="preserve"> har frågat mig vilka åtgärder jag anser är viktiga för regeringen att vidta för att vända den nedåtgående spiralen avseende FoU-investeringar i syfte att Sverige åter ska bli ledande inom forskning och utveckling.</w:t>
      </w:r>
    </w:p>
    <w:p w14:paraId="342C41DB" w14:textId="0420592E" w:rsidR="00C40D01" w:rsidRDefault="006376AC" w:rsidP="00774A3A">
      <w:pPr>
        <w:pStyle w:val="Brdtext"/>
      </w:pPr>
      <w:r w:rsidRPr="006376AC">
        <w:t xml:space="preserve">Sverige rankas </w:t>
      </w:r>
      <w:r w:rsidR="00160A89">
        <w:t xml:space="preserve">återkommande </w:t>
      </w:r>
      <w:r w:rsidRPr="006376AC">
        <w:t>som ett av världens främsta innovationsl</w:t>
      </w:r>
      <w:r w:rsidR="00C40D01">
        <w:t>änder</w:t>
      </w:r>
      <w:r w:rsidRPr="006376AC">
        <w:t xml:space="preserve">. I exempelvis </w:t>
      </w:r>
      <w:proofErr w:type="spellStart"/>
      <w:r w:rsidRPr="006376AC">
        <w:t>European</w:t>
      </w:r>
      <w:proofErr w:type="spellEnd"/>
      <w:r w:rsidRPr="006376AC">
        <w:t xml:space="preserve"> Innovation Scoreboard har Sverige rankats högst fyra år i rad. </w:t>
      </w:r>
      <w:r w:rsidR="00160A89" w:rsidRPr="00907603">
        <w:t>Sveriges framgång som innovationsledande land ligger i att vi är en kunskapsnation och att vi är närvarande på globala marknader</w:t>
      </w:r>
      <w:r w:rsidR="00505157">
        <w:t>,</w:t>
      </w:r>
      <w:r w:rsidR="00160A89">
        <w:t xml:space="preserve"> men också vår tradition av samverkan mellan näringsliv, akademi och det offentliga</w:t>
      </w:r>
      <w:r w:rsidR="00160A89" w:rsidRPr="00907603">
        <w:t xml:space="preserve">. </w:t>
      </w:r>
      <w:r w:rsidR="00160A89">
        <w:t>I</w:t>
      </w:r>
      <w:r w:rsidR="00160A89" w:rsidRPr="00907603">
        <w:t>nnovationskraft</w:t>
      </w:r>
      <w:r w:rsidR="00160A89">
        <w:t xml:space="preserve">en </w:t>
      </w:r>
      <w:r w:rsidR="00160A89" w:rsidRPr="00907603">
        <w:t>är nödvändig för att Sverige ska kunna möta våra samhällsutmaningar</w:t>
      </w:r>
      <w:r w:rsidR="00160A89">
        <w:t xml:space="preserve">. </w:t>
      </w:r>
      <w:r w:rsidRPr="006376AC">
        <w:t xml:space="preserve">Sverige </w:t>
      </w:r>
      <w:r w:rsidR="00160A89">
        <w:t>ses som ett föregångsland och blir</w:t>
      </w:r>
      <w:r w:rsidRPr="006376AC">
        <w:t xml:space="preserve"> kontaktat av länder som vill lära av vårt innovationssystem</w:t>
      </w:r>
      <w:r w:rsidR="00160A89">
        <w:t xml:space="preserve"> och vår samverkan</w:t>
      </w:r>
      <w:r w:rsidRPr="006376AC">
        <w:t>.</w:t>
      </w:r>
    </w:p>
    <w:p w14:paraId="6BCFF846" w14:textId="5453E99D" w:rsidR="003C5904" w:rsidRDefault="00C40D01" w:rsidP="00774A3A">
      <w:pPr>
        <w:pStyle w:val="Brdtext"/>
      </w:pPr>
      <w:r>
        <w:t>N</w:t>
      </w:r>
      <w:r w:rsidR="002718AE">
        <w:t xml:space="preserve">yligen </w:t>
      </w:r>
      <w:r w:rsidR="00294E95">
        <w:t xml:space="preserve">publicerad </w:t>
      </w:r>
      <w:r w:rsidR="0024054A">
        <w:t>statistik</w:t>
      </w:r>
      <w:r w:rsidR="00294E95">
        <w:t xml:space="preserve"> från S</w:t>
      </w:r>
      <w:r w:rsidR="00B01F8D">
        <w:t>tatistiska centralbyrån (S</w:t>
      </w:r>
      <w:r w:rsidR="00294E95">
        <w:t>CB</w:t>
      </w:r>
      <w:r w:rsidR="00B01F8D">
        <w:t>)</w:t>
      </w:r>
      <w:r w:rsidR="00294E95">
        <w:t xml:space="preserve"> </w:t>
      </w:r>
      <w:r w:rsidR="00EA1250">
        <w:t xml:space="preserve">visar att </w:t>
      </w:r>
      <w:r w:rsidR="0024054A">
        <w:t>näringslivets</w:t>
      </w:r>
      <w:r w:rsidR="0024054A" w:rsidRPr="0024054A">
        <w:t xml:space="preserve"> utgifter för egen </w:t>
      </w:r>
      <w:r w:rsidR="00B01F8D">
        <w:t>f</w:t>
      </w:r>
      <w:r w:rsidR="0024054A" w:rsidRPr="0024054A">
        <w:t>o</w:t>
      </w:r>
      <w:r w:rsidR="00B01F8D">
        <w:t>rskning och utveckling (Fo</w:t>
      </w:r>
      <w:r w:rsidR="0024054A" w:rsidRPr="0024054A">
        <w:t>U</w:t>
      </w:r>
      <w:r w:rsidR="00B01F8D">
        <w:t>)</w:t>
      </w:r>
      <w:r w:rsidR="0024054A" w:rsidRPr="0024054A">
        <w:t xml:space="preserve"> uppgick till 122,7 miljarder kronor 2019. Det innebär att utgifterna beräknas ha ökat med 6,1 miljarder kronor i fasta priser från 2017 till 2019.  Det</w:t>
      </w:r>
      <w:r w:rsidR="001A2645">
        <w:t xml:space="preserve"> </w:t>
      </w:r>
      <w:r w:rsidR="0024054A" w:rsidRPr="0024054A">
        <w:t xml:space="preserve">innebär </w:t>
      </w:r>
      <w:r w:rsidR="001A2645">
        <w:t xml:space="preserve">även </w:t>
      </w:r>
      <w:r w:rsidR="0024054A" w:rsidRPr="0024054A">
        <w:t xml:space="preserve">att trenden av ökningar i FoU-utgifter som inleddes 2013 fortsätter. </w:t>
      </w:r>
      <w:r w:rsidR="001A2645">
        <w:t xml:space="preserve">Därutöver visar SCB:s data att </w:t>
      </w:r>
      <w:r w:rsidR="00D904D7">
        <w:t xml:space="preserve">näringslivets </w:t>
      </w:r>
      <w:r w:rsidR="0024054A" w:rsidRPr="0024054A">
        <w:t xml:space="preserve">FoU-utgifter som andel av BNP för 2019 </w:t>
      </w:r>
      <w:r w:rsidR="001A2645">
        <w:t xml:space="preserve">uppskattas </w:t>
      </w:r>
      <w:r w:rsidR="0024054A" w:rsidRPr="0024054A">
        <w:t>till 2,44 procent, vilket är den högsta andelen sedan tidsseriens start 2007.</w:t>
      </w:r>
      <w:r w:rsidR="00160A89" w:rsidRPr="00160A89">
        <w:t xml:space="preserve"> </w:t>
      </w:r>
      <w:r w:rsidR="00160A89">
        <w:t xml:space="preserve">I spåren av spridningen av covid-19 </w:t>
      </w:r>
      <w:r w:rsidR="009D67FE">
        <w:t xml:space="preserve">finns en </w:t>
      </w:r>
      <w:r w:rsidR="00160A89">
        <w:t xml:space="preserve">risk för minskning av den privata finansieringen </w:t>
      </w:r>
      <w:r w:rsidR="009D67FE">
        <w:t xml:space="preserve">i forskning och utveckling. </w:t>
      </w:r>
    </w:p>
    <w:p w14:paraId="635AF547" w14:textId="0CB6D284" w:rsidR="00397A99" w:rsidRDefault="003C5904" w:rsidP="00774A3A">
      <w:pPr>
        <w:pStyle w:val="Brdtext"/>
      </w:pPr>
      <w:r>
        <w:lastRenderedPageBreak/>
        <w:t>R</w:t>
      </w:r>
      <w:r w:rsidR="00542C5C" w:rsidRPr="00397A99">
        <w:t xml:space="preserve">egeringen </w:t>
      </w:r>
      <w:r w:rsidR="000E4348">
        <w:t xml:space="preserve">har </w:t>
      </w:r>
      <w:r w:rsidR="00542C5C">
        <w:t>i</w:t>
      </w:r>
      <w:r w:rsidR="002D44F2">
        <w:t xml:space="preserve"> budgetpropositionen för 2021 aviserat</w:t>
      </w:r>
      <w:r w:rsidR="002D44F2" w:rsidRPr="00397A99">
        <w:t xml:space="preserve"> att </w:t>
      </w:r>
      <w:r w:rsidR="006C6A3E">
        <w:t xml:space="preserve">de statliga </w:t>
      </w:r>
      <w:r w:rsidR="002D44F2" w:rsidRPr="00397A99">
        <w:t xml:space="preserve">anslagen avseende forskning och innovation höjs med 3,4 miljarder kronor redan 2021. </w:t>
      </w:r>
      <w:r w:rsidR="006C6A3E">
        <w:t xml:space="preserve">Förhoppningen är att dessa satsningar ska påverka </w:t>
      </w:r>
      <w:r w:rsidR="00EC08D7">
        <w:t xml:space="preserve">nivån på </w:t>
      </w:r>
      <w:r w:rsidR="006C6A3E">
        <w:t xml:space="preserve">näringslivets FoU-investeringar. </w:t>
      </w:r>
      <w:r w:rsidR="00397A99" w:rsidRPr="00397A99">
        <w:t>Sverige</w:t>
      </w:r>
      <w:r w:rsidR="009D67FE">
        <w:t>s position som</w:t>
      </w:r>
      <w:r w:rsidR="00397A99" w:rsidRPr="00397A99">
        <w:t xml:space="preserve"> en ledande forsknings- och innovationsnation ska</w:t>
      </w:r>
      <w:r w:rsidR="00C40D01">
        <w:t xml:space="preserve"> fortsätta att</w:t>
      </w:r>
      <w:r w:rsidR="00397A99" w:rsidRPr="00397A99">
        <w:t xml:space="preserve"> försvaras. Forskning och innovation skapar tillväxt och jobb.</w:t>
      </w:r>
      <w:r w:rsidR="00C40D01">
        <w:t xml:space="preserve"> </w:t>
      </w:r>
    </w:p>
    <w:p w14:paraId="230A164C" w14:textId="149D0775" w:rsidR="00CE309F" w:rsidRDefault="009D67FE" w:rsidP="00774A3A">
      <w:pPr>
        <w:pStyle w:val="Brdtext"/>
      </w:pPr>
      <w:r>
        <w:t xml:space="preserve">Satsningar presenteras i </w:t>
      </w:r>
      <w:r w:rsidR="00542C5C">
        <w:t xml:space="preserve">den </w:t>
      </w:r>
      <w:r w:rsidR="00397A99">
        <w:t>kommande forsknings- och innovationsproposition</w:t>
      </w:r>
      <w:r w:rsidR="00542C5C">
        <w:t>en.</w:t>
      </w:r>
      <w:r w:rsidR="00397A99">
        <w:t xml:space="preserve"> </w:t>
      </w:r>
      <w:r w:rsidR="00397A99" w:rsidRPr="00397A99">
        <w:t>Regeringens ambition med dessa satsningar är att fortsätta investera i forskning och innovation, som kan hjälpa till att möta samhällets utmaningar och</w:t>
      </w:r>
      <w:r w:rsidR="00C40D01">
        <w:t xml:space="preserve"> ökad</w:t>
      </w:r>
      <w:r w:rsidR="00397A99" w:rsidRPr="00397A99">
        <w:t xml:space="preserve"> omställningsförmåga, nyttiggörande av forskningsresultat</w:t>
      </w:r>
      <w:r w:rsidR="00C40D01">
        <w:t xml:space="preserve">, </w:t>
      </w:r>
      <w:r w:rsidR="00397A99" w:rsidRPr="00397A99">
        <w:t>bidra till svenska näringslivets globala konkurrenskraft</w:t>
      </w:r>
      <w:r w:rsidR="00C40D01">
        <w:t xml:space="preserve"> samt </w:t>
      </w:r>
      <w:r w:rsidR="00CF5949">
        <w:t>attrahera internationella investeringar</w:t>
      </w:r>
      <w:r w:rsidR="00397A99" w:rsidRPr="00397A99">
        <w:t>.</w:t>
      </w:r>
    </w:p>
    <w:p w14:paraId="1131FCC3" w14:textId="77777777" w:rsidR="004807A9" w:rsidRDefault="004807A9" w:rsidP="00774A3A">
      <w:pPr>
        <w:pStyle w:val="Brdtext"/>
      </w:pPr>
    </w:p>
    <w:p w14:paraId="706D2B0B" w14:textId="69A404AA" w:rsidR="00774A3A" w:rsidRDefault="00774A3A" w:rsidP="00636488">
      <w:pPr>
        <w:pStyle w:val="Brdtext"/>
      </w:pPr>
      <w:r>
        <w:t xml:space="preserve">Stockholm den </w:t>
      </w:r>
      <w:sdt>
        <w:sdtPr>
          <w:id w:val="-1225218591"/>
          <w:placeholder>
            <w:docPart w:val="16958CB525B44CDF8CF99A67B7B27574"/>
          </w:placeholder>
          <w:dataBinding w:prefixMappings="xmlns:ns0='http://lp/documentinfo/RK' " w:xpath="/ns0:DocumentInfo[1]/ns0:BaseInfo[1]/ns0:HeaderDate[1]" w:storeItemID="{B792B5F5-F236-47C0-88A1-D5E138976759}"/>
          <w:date w:fullDate="2020-12-0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01F8D">
            <w:t>1 december 2020</w:t>
          </w:r>
        </w:sdtContent>
      </w:sdt>
    </w:p>
    <w:p w14:paraId="27193444" w14:textId="77777777" w:rsidR="00774A3A" w:rsidRDefault="00774A3A" w:rsidP="00636488">
      <w:pPr>
        <w:pStyle w:val="Brdtextutanavstnd"/>
      </w:pPr>
    </w:p>
    <w:p w14:paraId="0CF6E481" w14:textId="77777777" w:rsidR="00774A3A" w:rsidRDefault="00774A3A" w:rsidP="00636488">
      <w:pPr>
        <w:pStyle w:val="Brdtextutanavstnd"/>
      </w:pPr>
    </w:p>
    <w:p w14:paraId="76A8ED7F" w14:textId="77777777" w:rsidR="00774A3A" w:rsidRDefault="00774A3A" w:rsidP="00636488">
      <w:pPr>
        <w:pStyle w:val="Brdtextutanavstnd"/>
      </w:pPr>
    </w:p>
    <w:p w14:paraId="49AC09A9" w14:textId="30F5B46D" w:rsidR="00774A3A" w:rsidRDefault="00774A3A" w:rsidP="00636488">
      <w:pPr>
        <w:pStyle w:val="Brdtext"/>
      </w:pPr>
      <w:r>
        <w:t>Ibrahim Baylan</w:t>
      </w:r>
    </w:p>
    <w:p w14:paraId="67FB8138" w14:textId="77777777" w:rsidR="00774A3A" w:rsidRPr="00DB48AB" w:rsidRDefault="00774A3A" w:rsidP="00636488">
      <w:pPr>
        <w:pStyle w:val="Brdtext"/>
      </w:pPr>
    </w:p>
    <w:sectPr w:rsidR="00774A3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EB678" w14:textId="77777777" w:rsidR="0012772D" w:rsidRDefault="0012772D" w:rsidP="00A87A54">
      <w:pPr>
        <w:spacing w:after="0" w:line="240" w:lineRule="auto"/>
      </w:pPr>
      <w:r>
        <w:separator/>
      </w:r>
    </w:p>
  </w:endnote>
  <w:endnote w:type="continuationSeparator" w:id="0">
    <w:p w14:paraId="4798A135" w14:textId="77777777" w:rsidR="0012772D" w:rsidRDefault="0012772D" w:rsidP="00A87A54">
      <w:pPr>
        <w:spacing w:after="0" w:line="240" w:lineRule="auto"/>
      </w:pPr>
      <w:r>
        <w:continuationSeparator/>
      </w:r>
    </w:p>
  </w:endnote>
  <w:endnote w:type="continuationNotice" w:id="1">
    <w:p w14:paraId="0AA4C737" w14:textId="77777777" w:rsidR="0012772D" w:rsidRDefault="001277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36488" w:rsidRPr="00347E11" w14:paraId="7A20618F" w14:textId="77777777" w:rsidTr="00636488">
      <w:trPr>
        <w:trHeight w:val="227"/>
        <w:jc w:val="right"/>
      </w:trPr>
      <w:tc>
        <w:tcPr>
          <w:tcW w:w="708" w:type="dxa"/>
          <w:vAlign w:val="bottom"/>
        </w:tcPr>
        <w:p w14:paraId="5D8CB59E" w14:textId="77777777" w:rsidR="00636488" w:rsidRPr="00B62610" w:rsidRDefault="0063648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36488" w:rsidRPr="00347E11" w14:paraId="3DFD1CD0" w14:textId="77777777" w:rsidTr="00636488">
      <w:trPr>
        <w:trHeight w:val="850"/>
        <w:jc w:val="right"/>
      </w:trPr>
      <w:tc>
        <w:tcPr>
          <w:tcW w:w="708" w:type="dxa"/>
          <w:vAlign w:val="bottom"/>
        </w:tcPr>
        <w:p w14:paraId="474BB21F" w14:textId="77777777" w:rsidR="00636488" w:rsidRPr="00347E11" w:rsidRDefault="00636488" w:rsidP="005606BC">
          <w:pPr>
            <w:pStyle w:val="Sidfot"/>
            <w:spacing w:line="276" w:lineRule="auto"/>
            <w:jc w:val="right"/>
          </w:pPr>
        </w:p>
      </w:tc>
    </w:tr>
  </w:tbl>
  <w:p w14:paraId="32473154" w14:textId="77777777" w:rsidR="00636488" w:rsidRPr="005606BC" w:rsidRDefault="00636488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36488" w:rsidRPr="00347E11" w14:paraId="6F54DDD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71F871" w14:textId="77777777" w:rsidR="00636488" w:rsidRPr="00347E11" w:rsidRDefault="00636488" w:rsidP="00347E11">
          <w:pPr>
            <w:pStyle w:val="Sidfot"/>
            <w:rPr>
              <w:sz w:val="8"/>
            </w:rPr>
          </w:pPr>
        </w:p>
      </w:tc>
    </w:tr>
    <w:tr w:rsidR="00636488" w:rsidRPr="00EE3C0F" w14:paraId="573DC79C" w14:textId="77777777" w:rsidTr="00C26068">
      <w:trPr>
        <w:trHeight w:val="227"/>
      </w:trPr>
      <w:tc>
        <w:tcPr>
          <w:tcW w:w="4074" w:type="dxa"/>
        </w:tcPr>
        <w:p w14:paraId="25CE81CE" w14:textId="77777777" w:rsidR="00636488" w:rsidRPr="00F53AEA" w:rsidRDefault="0063648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E567E72" w14:textId="77777777" w:rsidR="00636488" w:rsidRPr="00F53AEA" w:rsidRDefault="00636488" w:rsidP="00F53AEA">
          <w:pPr>
            <w:pStyle w:val="Sidfot"/>
            <w:spacing w:line="276" w:lineRule="auto"/>
          </w:pPr>
        </w:p>
      </w:tc>
    </w:tr>
  </w:tbl>
  <w:p w14:paraId="781F9099" w14:textId="77777777" w:rsidR="00636488" w:rsidRPr="00EE3C0F" w:rsidRDefault="0063648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7CB50" w14:textId="77777777" w:rsidR="0012772D" w:rsidRDefault="0012772D" w:rsidP="00A87A54">
      <w:pPr>
        <w:spacing w:after="0" w:line="240" w:lineRule="auto"/>
      </w:pPr>
      <w:r>
        <w:separator/>
      </w:r>
    </w:p>
  </w:footnote>
  <w:footnote w:type="continuationSeparator" w:id="0">
    <w:p w14:paraId="25953043" w14:textId="77777777" w:rsidR="0012772D" w:rsidRDefault="0012772D" w:rsidP="00A87A54">
      <w:pPr>
        <w:spacing w:after="0" w:line="240" w:lineRule="auto"/>
      </w:pPr>
      <w:r>
        <w:continuationSeparator/>
      </w:r>
    </w:p>
  </w:footnote>
  <w:footnote w:type="continuationNotice" w:id="1">
    <w:p w14:paraId="49D2F3CE" w14:textId="77777777" w:rsidR="0012772D" w:rsidRDefault="001277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36488" w14:paraId="2428129B" w14:textId="77777777" w:rsidTr="00C93EBA">
      <w:trPr>
        <w:trHeight w:val="227"/>
      </w:trPr>
      <w:tc>
        <w:tcPr>
          <w:tcW w:w="5534" w:type="dxa"/>
        </w:tcPr>
        <w:p w14:paraId="4FC5F7DB" w14:textId="77777777" w:rsidR="00636488" w:rsidRPr="007D73AB" w:rsidRDefault="00636488">
          <w:pPr>
            <w:pStyle w:val="Sidhuvud"/>
          </w:pPr>
        </w:p>
      </w:tc>
      <w:tc>
        <w:tcPr>
          <w:tcW w:w="3170" w:type="dxa"/>
          <w:vAlign w:val="bottom"/>
        </w:tcPr>
        <w:p w14:paraId="78C25A68" w14:textId="77777777" w:rsidR="00636488" w:rsidRPr="007D73AB" w:rsidRDefault="00636488" w:rsidP="00340DE0">
          <w:pPr>
            <w:pStyle w:val="Sidhuvud"/>
          </w:pPr>
        </w:p>
      </w:tc>
      <w:tc>
        <w:tcPr>
          <w:tcW w:w="1134" w:type="dxa"/>
        </w:tcPr>
        <w:p w14:paraId="53133D6B" w14:textId="77777777" w:rsidR="00636488" w:rsidRDefault="00636488" w:rsidP="00636488">
          <w:pPr>
            <w:pStyle w:val="Sidhuvud"/>
          </w:pPr>
        </w:p>
      </w:tc>
    </w:tr>
    <w:tr w:rsidR="00636488" w14:paraId="4034B737" w14:textId="77777777" w:rsidTr="00C93EBA">
      <w:trPr>
        <w:trHeight w:val="1928"/>
      </w:trPr>
      <w:tc>
        <w:tcPr>
          <w:tcW w:w="5534" w:type="dxa"/>
        </w:tcPr>
        <w:p w14:paraId="305E8AE4" w14:textId="77777777" w:rsidR="00636488" w:rsidRPr="00340DE0" w:rsidRDefault="0063648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A6AF99" wp14:editId="3FAB439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6032AB7" w14:textId="77777777" w:rsidR="00636488" w:rsidRPr="00710A6C" w:rsidRDefault="00636488" w:rsidP="00EE3C0F">
          <w:pPr>
            <w:pStyle w:val="Sidhuvud"/>
            <w:rPr>
              <w:b/>
            </w:rPr>
          </w:pPr>
        </w:p>
        <w:p w14:paraId="328A78CF" w14:textId="77777777" w:rsidR="00636488" w:rsidRDefault="00636488" w:rsidP="00EE3C0F">
          <w:pPr>
            <w:pStyle w:val="Sidhuvud"/>
          </w:pPr>
        </w:p>
        <w:p w14:paraId="05497E3C" w14:textId="77777777" w:rsidR="00636488" w:rsidRDefault="00636488" w:rsidP="00EE3C0F">
          <w:pPr>
            <w:pStyle w:val="Sidhuvud"/>
          </w:pPr>
        </w:p>
        <w:p w14:paraId="6F7C7FE3" w14:textId="77777777" w:rsidR="00636488" w:rsidRDefault="0063648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67D05C3C3324A0E8FD24E0ED781B39B"/>
            </w:placeholder>
            <w:dataBinding w:prefixMappings="xmlns:ns0='http://lp/documentinfo/RK' " w:xpath="/ns0:DocumentInfo[1]/ns0:BaseInfo[1]/ns0:Dnr[1]" w:storeItemID="{B792B5F5-F236-47C0-88A1-D5E138976759}"/>
            <w:text/>
          </w:sdtPr>
          <w:sdtEndPr/>
          <w:sdtContent>
            <w:p w14:paraId="16431B3B" w14:textId="7A613301" w:rsidR="00636488" w:rsidRDefault="00636488" w:rsidP="00EE3C0F">
              <w:pPr>
                <w:pStyle w:val="Sidhuvud"/>
              </w:pPr>
              <w:r>
                <w:t xml:space="preserve">N2020/02891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F88343276824FDEBB7F817331B45DD3"/>
            </w:placeholder>
            <w:showingPlcHdr/>
            <w:dataBinding w:prefixMappings="xmlns:ns0='http://lp/documentinfo/RK' " w:xpath="/ns0:DocumentInfo[1]/ns0:BaseInfo[1]/ns0:DocNumber[1]" w:storeItemID="{B792B5F5-F236-47C0-88A1-D5E138976759}"/>
            <w:text/>
          </w:sdtPr>
          <w:sdtEndPr/>
          <w:sdtContent>
            <w:p w14:paraId="27787256" w14:textId="77777777" w:rsidR="00636488" w:rsidRDefault="0063648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2C72728" w14:textId="77777777" w:rsidR="00636488" w:rsidRDefault="00636488" w:rsidP="00EE3C0F">
          <w:pPr>
            <w:pStyle w:val="Sidhuvud"/>
          </w:pPr>
        </w:p>
      </w:tc>
      <w:tc>
        <w:tcPr>
          <w:tcW w:w="1134" w:type="dxa"/>
        </w:tcPr>
        <w:p w14:paraId="3D36022C" w14:textId="77777777" w:rsidR="00636488" w:rsidRDefault="00636488" w:rsidP="0094502D">
          <w:pPr>
            <w:pStyle w:val="Sidhuvud"/>
          </w:pPr>
        </w:p>
        <w:p w14:paraId="5BFE2740" w14:textId="77777777" w:rsidR="00636488" w:rsidRPr="0094502D" w:rsidRDefault="00636488" w:rsidP="00EC71A6">
          <w:pPr>
            <w:pStyle w:val="Sidhuvud"/>
          </w:pPr>
        </w:p>
      </w:tc>
    </w:tr>
    <w:tr w:rsidR="00636488" w14:paraId="3FF3B62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3C1A43676A345A999C27B127274DC9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1658136" w14:textId="77777777" w:rsidR="00636488" w:rsidRPr="00774A3A" w:rsidRDefault="00636488" w:rsidP="00340DE0">
              <w:pPr>
                <w:pStyle w:val="Sidhuvud"/>
                <w:rPr>
                  <w:b/>
                </w:rPr>
              </w:pPr>
              <w:r w:rsidRPr="00774A3A">
                <w:rPr>
                  <w:b/>
                </w:rPr>
                <w:t>Näringsdepartementet</w:t>
              </w:r>
            </w:p>
            <w:p w14:paraId="09C865B9" w14:textId="77777777" w:rsidR="00AF4F3B" w:rsidRDefault="00636488" w:rsidP="00340DE0">
              <w:pPr>
                <w:pStyle w:val="Sidhuvud"/>
              </w:pPr>
              <w:r w:rsidRPr="00774A3A">
                <w:t>Näringsministern</w:t>
              </w:r>
            </w:p>
            <w:p w14:paraId="6443B8B9" w14:textId="4C177AC4" w:rsidR="00AF4F3B" w:rsidRDefault="00AF4F3B" w:rsidP="00340DE0">
              <w:pPr>
                <w:pStyle w:val="Sidhuvud"/>
              </w:pPr>
            </w:p>
            <w:p w14:paraId="3BCD90E3" w14:textId="583C2C94" w:rsidR="0037681D" w:rsidRDefault="0037681D" w:rsidP="00340DE0">
              <w:pPr>
                <w:pStyle w:val="Sidhuvud"/>
              </w:pPr>
            </w:p>
            <w:p w14:paraId="6E1AD25A" w14:textId="2A029621" w:rsidR="00636488" w:rsidRPr="00340DE0" w:rsidRDefault="00636488" w:rsidP="00AF4F3B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98B2500CB248159B297772DBD12C37"/>
          </w:placeholder>
          <w:dataBinding w:prefixMappings="xmlns:ns0='http://lp/documentinfo/RK' " w:xpath="/ns0:DocumentInfo[1]/ns0:BaseInfo[1]/ns0:Recipient[1]" w:storeItemID="{B792B5F5-F236-47C0-88A1-D5E138976759}"/>
          <w:text w:multiLine="1"/>
        </w:sdtPr>
        <w:sdtEndPr/>
        <w:sdtContent>
          <w:tc>
            <w:tcPr>
              <w:tcW w:w="3170" w:type="dxa"/>
            </w:tcPr>
            <w:p w14:paraId="1604A974" w14:textId="77777777" w:rsidR="00636488" w:rsidRDefault="0063648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BE58A33" w14:textId="77777777" w:rsidR="00636488" w:rsidRDefault="00636488" w:rsidP="003E6020">
          <w:pPr>
            <w:pStyle w:val="Sidhuvud"/>
          </w:pPr>
        </w:p>
      </w:tc>
    </w:tr>
  </w:tbl>
  <w:p w14:paraId="03A08231" w14:textId="77777777" w:rsidR="00636488" w:rsidRDefault="006364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5E8E2903"/>
    <w:multiLevelType w:val="hybridMultilevel"/>
    <w:tmpl w:val="1EA4F6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3A"/>
    <w:rsid w:val="00000290"/>
    <w:rsid w:val="00001068"/>
    <w:rsid w:val="0000412C"/>
    <w:rsid w:val="0000441A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2C68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2B4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4348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2772D"/>
    <w:rsid w:val="00130AE7"/>
    <w:rsid w:val="00130EC3"/>
    <w:rsid w:val="001318F5"/>
    <w:rsid w:val="001331B1"/>
    <w:rsid w:val="00134837"/>
    <w:rsid w:val="00135111"/>
    <w:rsid w:val="00135779"/>
    <w:rsid w:val="001428E2"/>
    <w:rsid w:val="00143A60"/>
    <w:rsid w:val="00160A89"/>
    <w:rsid w:val="0016294F"/>
    <w:rsid w:val="00165122"/>
    <w:rsid w:val="00167FA8"/>
    <w:rsid w:val="0017099B"/>
    <w:rsid w:val="00170CE4"/>
    <w:rsid w:val="00170E3E"/>
    <w:rsid w:val="0017300E"/>
    <w:rsid w:val="00173126"/>
    <w:rsid w:val="00176A26"/>
    <w:rsid w:val="001774F8"/>
    <w:rsid w:val="00177E55"/>
    <w:rsid w:val="00180BE1"/>
    <w:rsid w:val="001813DF"/>
    <w:rsid w:val="0018411C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645"/>
    <w:rsid w:val="001A2A61"/>
    <w:rsid w:val="001B0FA8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054A"/>
    <w:rsid w:val="0024248D"/>
    <w:rsid w:val="00242AD1"/>
    <w:rsid w:val="0024412C"/>
    <w:rsid w:val="0024537C"/>
    <w:rsid w:val="00260D2D"/>
    <w:rsid w:val="00261975"/>
    <w:rsid w:val="00264503"/>
    <w:rsid w:val="002718AE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E95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4F2"/>
    <w:rsid w:val="002D4829"/>
    <w:rsid w:val="002D6541"/>
    <w:rsid w:val="002E150B"/>
    <w:rsid w:val="002E2C89"/>
    <w:rsid w:val="002E3609"/>
    <w:rsid w:val="002E4D3F"/>
    <w:rsid w:val="002E5668"/>
    <w:rsid w:val="002E61A5"/>
    <w:rsid w:val="002E67F0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681D"/>
    <w:rsid w:val="00380663"/>
    <w:rsid w:val="003853E3"/>
    <w:rsid w:val="0038587E"/>
    <w:rsid w:val="00392ED4"/>
    <w:rsid w:val="00393680"/>
    <w:rsid w:val="00394D4C"/>
    <w:rsid w:val="00395D9F"/>
    <w:rsid w:val="00397242"/>
    <w:rsid w:val="00397A99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904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459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5F5"/>
    <w:rsid w:val="00475B99"/>
    <w:rsid w:val="004807A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638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157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2C5C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2AD4"/>
    <w:rsid w:val="00595EDE"/>
    <w:rsid w:val="00596E2B"/>
    <w:rsid w:val="005A0CBA"/>
    <w:rsid w:val="005A2022"/>
    <w:rsid w:val="005A3272"/>
    <w:rsid w:val="005A5193"/>
    <w:rsid w:val="005A6034"/>
    <w:rsid w:val="005A7943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738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6488"/>
    <w:rsid w:val="006376AC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0838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6A3E"/>
    <w:rsid w:val="006D2998"/>
    <w:rsid w:val="006D3188"/>
    <w:rsid w:val="006D5159"/>
    <w:rsid w:val="006D6779"/>
    <w:rsid w:val="006D73BA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529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A3A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F74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1CBD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176E"/>
    <w:rsid w:val="009D43F3"/>
    <w:rsid w:val="009D4E9F"/>
    <w:rsid w:val="009D5D40"/>
    <w:rsid w:val="009D67FE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28F6"/>
    <w:rsid w:val="00AB4D25"/>
    <w:rsid w:val="00AB5033"/>
    <w:rsid w:val="00AB5298"/>
    <w:rsid w:val="00AB5519"/>
    <w:rsid w:val="00AB6313"/>
    <w:rsid w:val="00AB71DD"/>
    <w:rsid w:val="00AC15C5"/>
    <w:rsid w:val="00AC7754"/>
    <w:rsid w:val="00AD0E75"/>
    <w:rsid w:val="00AE77EB"/>
    <w:rsid w:val="00AE7BD8"/>
    <w:rsid w:val="00AE7D02"/>
    <w:rsid w:val="00AF0BB7"/>
    <w:rsid w:val="00AF0BDE"/>
    <w:rsid w:val="00AF0EDE"/>
    <w:rsid w:val="00AF4853"/>
    <w:rsid w:val="00AF4F3B"/>
    <w:rsid w:val="00AF53B9"/>
    <w:rsid w:val="00B00702"/>
    <w:rsid w:val="00B0110B"/>
    <w:rsid w:val="00B01F8D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39D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174"/>
    <w:rsid w:val="00C36E3A"/>
    <w:rsid w:val="00C37A77"/>
    <w:rsid w:val="00C40D01"/>
    <w:rsid w:val="00C41141"/>
    <w:rsid w:val="00C411F1"/>
    <w:rsid w:val="00C4431B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309F"/>
    <w:rsid w:val="00CE69CC"/>
    <w:rsid w:val="00CF16D8"/>
    <w:rsid w:val="00CF1FD8"/>
    <w:rsid w:val="00CF20D0"/>
    <w:rsid w:val="00CF44A1"/>
    <w:rsid w:val="00CF45F2"/>
    <w:rsid w:val="00CF4FDC"/>
    <w:rsid w:val="00CF5949"/>
    <w:rsid w:val="00CF6E13"/>
    <w:rsid w:val="00CF7776"/>
    <w:rsid w:val="00D00E9E"/>
    <w:rsid w:val="00D021D2"/>
    <w:rsid w:val="00D061BB"/>
    <w:rsid w:val="00D07BE1"/>
    <w:rsid w:val="00D116C0"/>
    <w:rsid w:val="00D11FC1"/>
    <w:rsid w:val="00D13433"/>
    <w:rsid w:val="00D13D8A"/>
    <w:rsid w:val="00D20DA7"/>
    <w:rsid w:val="00D2185D"/>
    <w:rsid w:val="00D249A5"/>
    <w:rsid w:val="00D2793F"/>
    <w:rsid w:val="00D279D8"/>
    <w:rsid w:val="00D27C8E"/>
    <w:rsid w:val="00D3026A"/>
    <w:rsid w:val="00D32D62"/>
    <w:rsid w:val="00D3620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04D7"/>
    <w:rsid w:val="00D90A27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DBF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171"/>
    <w:rsid w:val="00E973A0"/>
    <w:rsid w:val="00EA1250"/>
    <w:rsid w:val="00EA1688"/>
    <w:rsid w:val="00EA1AFC"/>
    <w:rsid w:val="00EA2317"/>
    <w:rsid w:val="00EA3A7D"/>
    <w:rsid w:val="00EA4C83"/>
    <w:rsid w:val="00EB763D"/>
    <w:rsid w:val="00EB7FE4"/>
    <w:rsid w:val="00EC08D7"/>
    <w:rsid w:val="00EC0A92"/>
    <w:rsid w:val="00EC1DA0"/>
    <w:rsid w:val="00EC329B"/>
    <w:rsid w:val="00EC4DE8"/>
    <w:rsid w:val="00EC5EB9"/>
    <w:rsid w:val="00EC6006"/>
    <w:rsid w:val="00EC71A6"/>
    <w:rsid w:val="00EC73EB"/>
    <w:rsid w:val="00ED592E"/>
    <w:rsid w:val="00ED6ABD"/>
    <w:rsid w:val="00ED72E1"/>
    <w:rsid w:val="00EE247A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BBF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576"/>
    <w:rsid w:val="00F66657"/>
    <w:rsid w:val="00F6751E"/>
    <w:rsid w:val="00F70848"/>
    <w:rsid w:val="00F73A60"/>
    <w:rsid w:val="00F8015D"/>
    <w:rsid w:val="00F81519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63FC"/>
    <w:rsid w:val="00FC7600"/>
    <w:rsid w:val="00FD0B7B"/>
    <w:rsid w:val="00FD1A46"/>
    <w:rsid w:val="00FD4C08"/>
    <w:rsid w:val="00FD5FB3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4BFA5A"/>
  <w15:docId w15:val="{02A21C9C-2152-43F9-98ED-1196DA3B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7D05C3C3324A0E8FD24E0ED781B3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35DF10-15E6-4D74-AB97-673B67ACFA4A}"/>
      </w:docPartPr>
      <w:docPartBody>
        <w:p w:rsidR="00CC065E" w:rsidRDefault="00CC065E" w:rsidP="00CC065E">
          <w:pPr>
            <w:pStyle w:val="567D05C3C3324A0E8FD24E0ED781B3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88343276824FDEBB7F817331B45D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3303FD-1819-4790-A5D6-A04857252020}"/>
      </w:docPartPr>
      <w:docPartBody>
        <w:p w:rsidR="00CC065E" w:rsidRDefault="00CC065E" w:rsidP="00CC065E">
          <w:pPr>
            <w:pStyle w:val="AF88343276824FDEBB7F817331B45DD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C1A43676A345A999C27B127274DC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7903F5-A6FE-4293-A504-684ECF43DF8E}"/>
      </w:docPartPr>
      <w:docPartBody>
        <w:p w:rsidR="00CC065E" w:rsidRDefault="00CC065E" w:rsidP="00CC065E">
          <w:pPr>
            <w:pStyle w:val="A3C1A43676A345A999C27B127274DC9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98B2500CB248159B297772DBD12C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AE85BF-0E4A-42AA-ADEC-5CB4737E3133}"/>
      </w:docPartPr>
      <w:docPartBody>
        <w:p w:rsidR="00CC065E" w:rsidRDefault="00CC065E" w:rsidP="00CC065E">
          <w:pPr>
            <w:pStyle w:val="F698B2500CB248159B297772DBD12C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958CB525B44CDF8CF99A67B7B27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3CFED4-A8FA-4706-AC74-19BCBC338BC9}"/>
      </w:docPartPr>
      <w:docPartBody>
        <w:p w:rsidR="00CC065E" w:rsidRDefault="00CC065E" w:rsidP="00CC065E">
          <w:pPr>
            <w:pStyle w:val="16958CB525B44CDF8CF99A67B7B2757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65E"/>
    <w:rsid w:val="00320098"/>
    <w:rsid w:val="007A0A6B"/>
    <w:rsid w:val="00CC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7DBEB0DB97A49098AB3B96563097714">
    <w:name w:val="67DBEB0DB97A49098AB3B96563097714"/>
    <w:rsid w:val="00CC065E"/>
  </w:style>
  <w:style w:type="character" w:styleId="Platshllartext">
    <w:name w:val="Placeholder Text"/>
    <w:basedOn w:val="Standardstycketeckensnitt"/>
    <w:uiPriority w:val="99"/>
    <w:semiHidden/>
    <w:rsid w:val="00CC065E"/>
    <w:rPr>
      <w:noProof w:val="0"/>
      <w:color w:val="808080"/>
    </w:rPr>
  </w:style>
  <w:style w:type="paragraph" w:customStyle="1" w:styleId="553C1BE9F18D496D95D48FCDBDF2F7E7">
    <w:name w:val="553C1BE9F18D496D95D48FCDBDF2F7E7"/>
    <w:rsid w:val="00CC065E"/>
  </w:style>
  <w:style w:type="paragraph" w:customStyle="1" w:styleId="E33F6DE151BF4E90ACDF015561F99E91">
    <w:name w:val="E33F6DE151BF4E90ACDF015561F99E91"/>
    <w:rsid w:val="00CC065E"/>
  </w:style>
  <w:style w:type="paragraph" w:customStyle="1" w:styleId="3C9DBB95EC4F4FE5B4B203C47A02E24E">
    <w:name w:val="3C9DBB95EC4F4FE5B4B203C47A02E24E"/>
    <w:rsid w:val="00CC065E"/>
  </w:style>
  <w:style w:type="paragraph" w:customStyle="1" w:styleId="567D05C3C3324A0E8FD24E0ED781B39B">
    <w:name w:val="567D05C3C3324A0E8FD24E0ED781B39B"/>
    <w:rsid w:val="00CC065E"/>
  </w:style>
  <w:style w:type="paragraph" w:customStyle="1" w:styleId="AF88343276824FDEBB7F817331B45DD3">
    <w:name w:val="AF88343276824FDEBB7F817331B45DD3"/>
    <w:rsid w:val="00CC065E"/>
  </w:style>
  <w:style w:type="paragraph" w:customStyle="1" w:styleId="51A6A9BB5AD443648A038BA40F45F33E">
    <w:name w:val="51A6A9BB5AD443648A038BA40F45F33E"/>
    <w:rsid w:val="00CC065E"/>
  </w:style>
  <w:style w:type="paragraph" w:customStyle="1" w:styleId="9CCCF1A57C1540A2B87B841C53020900">
    <w:name w:val="9CCCF1A57C1540A2B87B841C53020900"/>
    <w:rsid w:val="00CC065E"/>
  </w:style>
  <w:style w:type="paragraph" w:customStyle="1" w:styleId="A3AF648817D346588C84A544FB16CD5E">
    <w:name w:val="A3AF648817D346588C84A544FB16CD5E"/>
    <w:rsid w:val="00CC065E"/>
  </w:style>
  <w:style w:type="paragraph" w:customStyle="1" w:styleId="A3C1A43676A345A999C27B127274DC9E">
    <w:name w:val="A3C1A43676A345A999C27B127274DC9E"/>
    <w:rsid w:val="00CC065E"/>
  </w:style>
  <w:style w:type="paragraph" w:customStyle="1" w:styleId="F698B2500CB248159B297772DBD12C37">
    <w:name w:val="F698B2500CB248159B297772DBD12C37"/>
    <w:rsid w:val="00CC065E"/>
  </w:style>
  <w:style w:type="paragraph" w:customStyle="1" w:styleId="AF88343276824FDEBB7F817331B45DD31">
    <w:name w:val="AF88343276824FDEBB7F817331B45DD31"/>
    <w:rsid w:val="00CC06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3C1A43676A345A999C27B127274DC9E1">
    <w:name w:val="A3C1A43676A345A999C27B127274DC9E1"/>
    <w:rsid w:val="00CC06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B5E5149D0EF430BBC767B31EDA6C9DA">
    <w:name w:val="EB5E5149D0EF430BBC767B31EDA6C9DA"/>
    <w:rsid w:val="00CC065E"/>
  </w:style>
  <w:style w:type="paragraph" w:customStyle="1" w:styleId="988530AF0E5D456C824734ED5948C3E5">
    <w:name w:val="988530AF0E5D456C824734ED5948C3E5"/>
    <w:rsid w:val="00CC065E"/>
  </w:style>
  <w:style w:type="paragraph" w:customStyle="1" w:styleId="B3E59E6D958241CE99AA05DD4E5EDC04">
    <w:name w:val="B3E59E6D958241CE99AA05DD4E5EDC04"/>
    <w:rsid w:val="00CC065E"/>
  </w:style>
  <w:style w:type="paragraph" w:customStyle="1" w:styleId="9ABAEF17EECA4983A4A3C9A0A5B34C89">
    <w:name w:val="9ABAEF17EECA4983A4A3C9A0A5B34C89"/>
    <w:rsid w:val="00CC065E"/>
  </w:style>
  <w:style w:type="paragraph" w:customStyle="1" w:styleId="CE00A1890DFF4C90866C62664DB2BC7E">
    <w:name w:val="CE00A1890DFF4C90866C62664DB2BC7E"/>
    <w:rsid w:val="00CC065E"/>
  </w:style>
  <w:style w:type="paragraph" w:customStyle="1" w:styleId="16958CB525B44CDF8CF99A67B7B27574">
    <w:name w:val="16958CB525B44CDF8CF99A67B7B27574"/>
    <w:rsid w:val="00CC065E"/>
  </w:style>
  <w:style w:type="paragraph" w:customStyle="1" w:styleId="F30480734675449394A2DA95255DF038">
    <w:name w:val="F30480734675449394A2DA95255DF038"/>
    <w:rsid w:val="00CC06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d285d0cf-ad3f-407b-997e-b2532a951d5b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brahim Bayla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2020-12-01T00:00:00</HeaderDate>
    <Office/>
    <Dnr>N2020/02891 </Dnr>
    <ParagrafNr/>
    <DocumentTitle/>
    <VisitingAddress/>
    <Extra1/>
    <Extra2/>
    <Extra3>argareta Cederfel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brahim Bayla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2020-12-01T00:00:00</HeaderDate>
    <Office/>
    <Dnr>N2020/02891 </Dnr>
    <ParagrafNr/>
    <DocumentTitle/>
    <VisitingAddress/>
    <Extra1/>
    <Extra2/>
    <Extra3>argareta Cederfel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C62C9-B7C7-4AF9-B2A5-D7607F904206}"/>
</file>

<file path=customXml/itemProps2.xml><?xml version="1.0" encoding="utf-8"?>
<ds:datastoreItem xmlns:ds="http://schemas.openxmlformats.org/officeDocument/2006/customXml" ds:itemID="{BDC54056-6EA8-4CE3-93C2-9E151B14C47A}"/>
</file>

<file path=customXml/itemProps3.xml><?xml version="1.0" encoding="utf-8"?>
<ds:datastoreItem xmlns:ds="http://schemas.openxmlformats.org/officeDocument/2006/customXml" ds:itemID="{CABAAEC6-3D16-4D6E-8A3D-B27DDFE929B6}"/>
</file>

<file path=customXml/itemProps4.xml><?xml version="1.0" encoding="utf-8"?>
<ds:datastoreItem xmlns:ds="http://schemas.openxmlformats.org/officeDocument/2006/customXml" ds:itemID="{7ED9F876-7068-436F-AB7A-999090A8201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DC54056-6EA8-4CE3-93C2-9E151B14C47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792B5F5-F236-47C0-88A1-D5E138976759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B792B5F5-F236-47C0-88A1-D5E138976759}"/>
</file>

<file path=customXml/itemProps8.xml><?xml version="1.0" encoding="utf-8"?>
<ds:datastoreItem xmlns:ds="http://schemas.openxmlformats.org/officeDocument/2006/customXml" ds:itemID="{8EF30BBC-2DF1-4B0F-9FC3-42BF72E20C5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382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2020_21_785 av Margareta Cederfelt (M) Ett Sverige i framkant, slutlig.docx</dc:title>
  <dc:subject/>
  <dc:creator>Erik Åstedt</dc:creator>
  <cp:keywords/>
  <dc:description/>
  <cp:lastModifiedBy>Erik Åstedt</cp:lastModifiedBy>
  <cp:revision>3</cp:revision>
  <dcterms:created xsi:type="dcterms:W3CDTF">2020-12-08T14:21:00Z</dcterms:created>
  <dcterms:modified xsi:type="dcterms:W3CDTF">2020-12-08T14:23:00Z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17aba749-dd5b-4003-bce3-e6dae93fdf73</vt:lpwstr>
  </property>
</Properties>
</file>