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6FB7" w:rsidP="00DA0661">
      <w:pPr>
        <w:pStyle w:val="Title"/>
      </w:pPr>
      <w:r>
        <w:t xml:space="preserve">Svar på fråga 2021/22:953 av </w:t>
      </w:r>
      <w:sdt>
        <w:sdtPr>
          <w:alias w:val="Frågeställare"/>
          <w:tag w:val="delete"/>
          <w:id w:val="-211816850"/>
          <w:placeholder>
            <w:docPart w:val="3403CA847946494CAF111CDDB0D150B0"/>
          </w:placeholder>
          <w:dataBinding w:xpath="/ns0:DocumentInfo[1]/ns0:BaseInfo[1]/ns0:Extra3[1]" w:storeItemID="{BA438E50-2733-44AD-BBCF-396268EAEF18}" w:prefixMappings="xmlns:ns0='http://lp/documentinfo/RK' "/>
          <w:text/>
        </w:sdtPr>
        <w:sdtContent>
          <w:r>
            <w:t>Marléne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B88347A07C042BCB99FE8E710630E60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2C6FB7">
        <w:t>Efterlevnad av anmälningsplikt för asylsökande</w:t>
      </w:r>
    </w:p>
    <w:p w:rsidR="00134966" w:rsidP="00134966">
      <w:pPr>
        <w:pStyle w:val="BodyText"/>
      </w:pPr>
      <w:sdt>
        <w:sdtPr>
          <w:alias w:val="Frågeställare"/>
          <w:tag w:val="delete"/>
          <w:id w:val="-1635256365"/>
          <w:placeholder>
            <w:docPart w:val="5DF2855E010B4A9F9BA9B1FD67149B9E"/>
          </w:placeholder>
          <w:dataBinding w:xpath="/ns0:DocumentInfo[1]/ns0:BaseInfo[1]/ns0:Extra3[1]" w:storeItemID="{BA438E50-2733-44AD-BBCF-396268EAEF18}" w:prefixMappings="xmlns:ns0='http://lp/documentinfo/RK' "/>
          <w:text/>
        </w:sdtPr>
        <w:sdtContent>
          <w:r w:rsidR="002C6FB7">
            <w:t>Marléne Lund Kopparklint</w:t>
          </w:r>
        </w:sdtContent>
      </w:sdt>
      <w:r w:rsidR="002C6FB7">
        <w:t xml:space="preserve"> har frågat mig</w:t>
      </w:r>
      <w:r w:rsidRPr="002C6FB7" w:rsidR="002C6FB7">
        <w:rPr>
          <w:rFonts w:ascii="TimesNewRomanPSMT" w:hAnsi="TimesNewRomanPSMT" w:cs="TimesNewRomanPSMT"/>
          <w:sz w:val="23"/>
          <w:szCs w:val="23"/>
        </w:rPr>
        <w:t xml:space="preserve"> </w:t>
      </w:r>
      <w:r w:rsidR="002C6FB7">
        <w:t>v</w:t>
      </w:r>
      <w:r w:rsidRPr="002C6FB7" w:rsidR="002C6FB7">
        <w:t>ilka åtgärder</w:t>
      </w:r>
      <w:r w:rsidR="002C6FB7">
        <w:t xml:space="preserve"> som jag som </w:t>
      </w:r>
      <w:r w:rsidRPr="002C6FB7" w:rsidR="002C6FB7">
        <w:t>statsråd</w:t>
      </w:r>
      <w:r w:rsidR="002C6FB7">
        <w:t xml:space="preserve"> ämnar </w:t>
      </w:r>
      <w:r w:rsidRPr="002C6FB7" w:rsidR="002C6FB7">
        <w:t>vidta så att personer som är asylsökande</w:t>
      </w:r>
      <w:r w:rsidR="002C6FB7">
        <w:t xml:space="preserve"> </w:t>
      </w:r>
      <w:r w:rsidRPr="002C6FB7" w:rsidR="002C6FB7">
        <w:t>efterlever de regler som finns gällande anmälningsplikt</w:t>
      </w:r>
      <w:r w:rsidR="002C6FB7">
        <w:t xml:space="preserve">. </w:t>
      </w:r>
    </w:p>
    <w:p w:rsidR="0068733B" w:rsidP="00134966">
      <w:pPr>
        <w:pStyle w:val="BodyText"/>
      </w:pPr>
      <w:r w:rsidRPr="00212E88">
        <w:t>Det är oklart vad Marléne Lund Kopparklint menar med regler om anmälningsplikt</w:t>
      </w:r>
      <w:r>
        <w:t xml:space="preserve">. </w:t>
      </w:r>
      <w:r w:rsidR="00B515D9">
        <w:t xml:space="preserve">Asylsökande har enligt lagen om mottagande av asylsökande </w:t>
      </w:r>
      <w:r w:rsidR="007B732B">
        <w:t>m.fl.</w:t>
      </w:r>
      <w:r w:rsidR="007B732B">
        <w:t xml:space="preserve"> </w:t>
      </w:r>
      <w:r w:rsidR="005360F4">
        <w:t xml:space="preserve"> </w:t>
      </w:r>
      <w:r w:rsidR="00B515D9">
        <w:t xml:space="preserve">rätt till bistånd i form av dagersättning och särskilt bidrag. </w:t>
      </w:r>
      <w:r>
        <w:t xml:space="preserve">Det finns </w:t>
      </w:r>
      <w:r w:rsidR="00DE213F">
        <w:t xml:space="preserve">enligt </w:t>
      </w:r>
      <w:r>
        <w:t xml:space="preserve">lagen vissa möjligheter att sätta ned </w:t>
      </w:r>
      <w:r w:rsidR="00371124">
        <w:t>biståndet</w:t>
      </w:r>
      <w:r w:rsidR="006E47B3">
        <w:t>,</w:t>
      </w:r>
      <w:r>
        <w:t xml:space="preserve"> </w:t>
      </w:r>
      <w:r w:rsidR="00DE213F">
        <w:t xml:space="preserve">exempelvis </w:t>
      </w:r>
      <w:r>
        <w:t xml:space="preserve">om den asylsökande </w:t>
      </w:r>
      <w:r w:rsidR="002D732E">
        <w:t xml:space="preserve">försvårar </w:t>
      </w:r>
      <w:r w:rsidR="0000091E">
        <w:t>utredning</w:t>
      </w:r>
      <w:r w:rsidR="002D732E">
        <w:t xml:space="preserve">en </w:t>
      </w:r>
      <w:r w:rsidR="008F6BB2">
        <w:t xml:space="preserve">i ärendet </w:t>
      </w:r>
      <w:r w:rsidR="002D732E">
        <w:t>om uppehållstillstånd genom att hålla sig undan</w:t>
      </w:r>
      <w:r w:rsidR="0000091E">
        <w:t>. Samma möjlighet finns</w:t>
      </w:r>
      <w:r>
        <w:t xml:space="preserve"> om en asylsökande efter </w:t>
      </w:r>
      <w:r w:rsidR="006E47B3">
        <w:t xml:space="preserve">ett </w:t>
      </w:r>
      <w:r>
        <w:t xml:space="preserve">avslagsbeslut avviker och håller sig undan </w:t>
      </w:r>
      <w:r w:rsidR="00371124">
        <w:t xml:space="preserve">verkställighet. </w:t>
      </w:r>
      <w:r w:rsidRPr="00367BA9" w:rsidR="00367BA9">
        <w:t>Asylsökande har som huvudregel inte rätt till bistånd när tidsfristen för frivillig avresa</w:t>
      </w:r>
      <w:r w:rsidR="006E47B3">
        <w:t xml:space="preserve"> har</w:t>
      </w:r>
      <w:r w:rsidRPr="00367BA9" w:rsidR="00367BA9">
        <w:t xml:space="preserve"> löpt ut eller när </w:t>
      </w:r>
      <w:r w:rsidR="006E47B3">
        <w:t xml:space="preserve">ett </w:t>
      </w:r>
      <w:r w:rsidRPr="00367BA9" w:rsidR="00367BA9">
        <w:t>avlägsnandebeslut har vunnit laga kraft.</w:t>
      </w:r>
    </w:p>
    <w:p w:rsidR="0000091E" w:rsidP="002C6FB7">
      <w:pPr>
        <w:pStyle w:val="BodyText"/>
      </w:pPr>
      <w:r w:rsidRPr="00134966">
        <w:t>En grundläggande förutsättning för en långsiktigt hållbar migrationspolitik som motverkar framväxten av ett skuggsamhälle är att den som har fått avslag på sin asylansökan eller av andra skäl inte får stanna i Sverige återvänder till sitt hemland.</w:t>
      </w:r>
      <w:r w:rsidR="005360F4">
        <w:t xml:space="preserve"> </w:t>
      </w:r>
      <w:r w:rsidR="00607888">
        <w:t>Regeringen har vidtagit flera å</w:t>
      </w:r>
      <w:r>
        <w:t xml:space="preserve">tgärder </w:t>
      </w:r>
      <w:r w:rsidR="00607888">
        <w:t xml:space="preserve">för att </w:t>
      </w:r>
      <w:r w:rsidR="00DE213F">
        <w:t>för</w:t>
      </w:r>
      <w:r w:rsidR="00607888">
        <w:t>stärka arbetet med återvändande</w:t>
      </w:r>
      <w:r>
        <w:t xml:space="preserve">, </w:t>
      </w:r>
      <w:r>
        <w:t>bl.a.</w:t>
      </w:r>
      <w:r>
        <w:t xml:space="preserve"> har antalet förvarsplatser</w:t>
      </w:r>
      <w:r w:rsidR="00607888">
        <w:t xml:space="preserve"> fördubblats sedan början av 2016</w:t>
      </w:r>
      <w:r>
        <w:t xml:space="preserve">. </w:t>
      </w:r>
      <w:r w:rsidR="00607888">
        <w:t>Vidare gav r</w:t>
      </w:r>
      <w:r w:rsidRPr="0000091E">
        <w:t xml:space="preserve">egeringen i september förra året en särskild utredare i uppdrag att </w:t>
      </w:r>
      <w:r w:rsidRPr="0000091E">
        <w:t>bl.a.</w:t>
      </w:r>
      <w:r w:rsidRPr="0000091E">
        <w:t xml:space="preserve"> </w:t>
      </w:r>
      <w:r w:rsidR="00DE213F">
        <w:t>se över</w:t>
      </w:r>
      <w:r w:rsidRPr="0000091E">
        <w:t xml:space="preserve"> </w:t>
      </w:r>
      <w:r w:rsidR="006E47B3">
        <w:t>lagen om mottagande av asylsökande m.fl.</w:t>
      </w:r>
      <w:r w:rsidRPr="0000091E">
        <w:t xml:space="preserve"> </w:t>
      </w:r>
      <w:r w:rsidR="00DE213F">
        <w:t>för</w:t>
      </w:r>
      <w:r w:rsidRPr="0000091E">
        <w:t xml:space="preserve"> </w:t>
      </w:r>
      <w:r w:rsidR="00DE213F">
        <w:t xml:space="preserve">att säkerställa </w:t>
      </w:r>
      <w:r w:rsidRPr="0000091E">
        <w:t xml:space="preserve">att </w:t>
      </w:r>
      <w:r w:rsidR="00DE213F">
        <w:t>regelverket</w:t>
      </w:r>
      <w:r w:rsidRPr="0000091E" w:rsidR="00DE213F">
        <w:t xml:space="preserve"> </w:t>
      </w:r>
      <w:r w:rsidRPr="0000091E">
        <w:t>är modern</w:t>
      </w:r>
      <w:r w:rsidR="00DE213F">
        <w:t>t</w:t>
      </w:r>
      <w:r w:rsidRPr="0000091E">
        <w:t xml:space="preserve"> och ändamålsenlig</w:t>
      </w:r>
      <w:r w:rsidR="00DE213F">
        <w:t>t</w:t>
      </w:r>
      <w:r w:rsidRPr="0000091E">
        <w:t xml:space="preserve">. </w:t>
      </w:r>
      <w:r w:rsidR="00DE213F">
        <w:t>Uppdraget</w:t>
      </w:r>
      <w:r w:rsidRPr="0000091E">
        <w:t xml:space="preserve"> </w:t>
      </w:r>
      <w:r w:rsidR="00DE213F">
        <w:t>ska redovisas</w:t>
      </w:r>
      <w:r w:rsidRPr="0000091E" w:rsidR="00DE213F">
        <w:t xml:space="preserve"> </w:t>
      </w:r>
      <w:r w:rsidR="00DE213F">
        <w:t xml:space="preserve">senast </w:t>
      </w:r>
      <w:r w:rsidRPr="0000091E">
        <w:t xml:space="preserve">den 16 februari 2023. </w:t>
      </w:r>
    </w:p>
    <w:p w:rsidR="002C6FB7" w:rsidP="002C6FB7">
      <w:pPr>
        <w:pStyle w:val="BodyText"/>
      </w:pPr>
      <w:r>
        <w:t>J</w:t>
      </w:r>
      <w:r w:rsidR="0068733B">
        <w:t>ag är beredd på att vända på varje sten för at</w:t>
      </w:r>
      <w:r w:rsidR="00371124">
        <w:t>t komma till rätta med problemen</w:t>
      </w:r>
      <w:r w:rsidR="00607888">
        <w:t xml:space="preserve"> med skuggsamhället</w:t>
      </w:r>
      <w:r w:rsidR="00371124">
        <w:t xml:space="preserve">. </w:t>
      </w:r>
    </w:p>
    <w:p w:rsidR="0000091E" w:rsidP="005360F4">
      <w:pPr>
        <w:pStyle w:val="BodyText"/>
      </w:pPr>
      <w:r>
        <w:t xml:space="preserve">Stockholm den </w:t>
      </w:r>
      <w:sdt>
        <w:sdtPr>
          <w:id w:val="-1225218591"/>
          <w:placeholder>
            <w:docPart w:val="084872A6954647E49BA9F27E784925E0"/>
          </w:placeholder>
          <w:dataBinding w:xpath="/ns0:DocumentInfo[1]/ns0:BaseInfo[1]/ns0:HeaderDate[1]" w:storeItemID="{BA438E50-2733-44AD-BBCF-396268EAEF18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42510402D863458B94F9363D5226F396"/>
        </w:placeholder>
        <w:dataBinding w:xpath="/ns0:DocumentInfo[1]/ns0:BaseInfo[1]/ns0:TopSender[1]" w:storeItemID="{BA438E50-2733-44AD-BBCF-396268EAEF18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2C6FB7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6F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6FB7" w:rsidRPr="007D73AB" w:rsidP="00340DE0">
          <w:pPr>
            <w:pStyle w:val="Header"/>
          </w:pPr>
        </w:p>
      </w:tc>
      <w:tc>
        <w:tcPr>
          <w:tcW w:w="1134" w:type="dxa"/>
        </w:tcPr>
        <w:p w:rsidR="002C6F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6F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6FB7" w:rsidRPr="00710A6C" w:rsidP="00EE3C0F">
          <w:pPr>
            <w:pStyle w:val="Header"/>
            <w:rPr>
              <w:b/>
            </w:rPr>
          </w:pPr>
        </w:p>
        <w:p w:rsidR="002C6FB7" w:rsidP="00EE3C0F">
          <w:pPr>
            <w:pStyle w:val="Header"/>
          </w:pPr>
        </w:p>
        <w:p w:rsidR="002C6FB7" w:rsidP="00EE3C0F">
          <w:pPr>
            <w:pStyle w:val="Header"/>
          </w:pPr>
        </w:p>
        <w:p w:rsidR="002C6FB7" w:rsidP="00EE3C0F">
          <w:pPr>
            <w:pStyle w:val="Header"/>
          </w:pPr>
        </w:p>
        <w:p w:rsidR="002C6FB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928A99FD6B2475BBA55292621196C38"/>
              </w:placeholder>
              <w:dataBinding w:xpath="/ns0:DocumentInfo[1]/ns0:BaseInfo[1]/ns0:Dnr[1]" w:storeItemID="{BA438E50-2733-44AD-BBCF-396268EAEF18}" w:prefixMappings="xmlns:ns0='http://lp/documentinfo/RK' "/>
              <w:text/>
            </w:sdtPr>
            <w:sdtContent>
              <w:r>
                <w:t>Ju2022/</w:t>
              </w:r>
            </w:sdtContent>
          </w:sdt>
          <w:r w:rsidRPr="00FE6798" w:rsidR="00FE6798">
            <w:t>00313</w:t>
          </w:r>
        </w:p>
        <w:sdt>
          <w:sdtPr>
            <w:alias w:val="DocNumber"/>
            <w:tag w:val="DocNumber"/>
            <w:id w:val="1726028884"/>
            <w:placeholder>
              <w:docPart w:val="64ED201579994ACDA0232A209680DC58"/>
            </w:placeholder>
            <w:showingPlcHdr/>
            <w:dataBinding w:xpath="/ns0:DocumentInfo[1]/ns0:BaseInfo[1]/ns0:DocNumber[1]" w:storeItemID="{BA438E50-2733-44AD-BBCF-396268EAEF18}" w:prefixMappings="xmlns:ns0='http://lp/documentinfo/RK' "/>
            <w:text/>
          </w:sdtPr>
          <w:sdtContent>
            <w:p w:rsidR="002C6F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6FB7" w:rsidP="00EE3C0F">
          <w:pPr>
            <w:pStyle w:val="Header"/>
          </w:pPr>
        </w:p>
      </w:tc>
      <w:tc>
        <w:tcPr>
          <w:tcW w:w="1134" w:type="dxa"/>
        </w:tcPr>
        <w:p w:rsidR="002C6FB7" w:rsidP="0094502D">
          <w:pPr>
            <w:pStyle w:val="Header"/>
          </w:pPr>
        </w:p>
        <w:p w:rsidR="002C6FB7" w:rsidRPr="0094502D" w:rsidP="00EC71A6">
          <w:pPr>
            <w:pStyle w:val="Header"/>
          </w:pPr>
        </w:p>
      </w:tc>
    </w:tr>
    <w:tr w:rsidTr="00CC6C1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F472F6E85A4E90A657D45503AAD7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6FB7" w:rsidRPr="002C6FB7" w:rsidP="00340DE0">
              <w:pPr>
                <w:pStyle w:val="Header"/>
                <w:rPr>
                  <w:b/>
                </w:rPr>
              </w:pPr>
              <w:r w:rsidRPr="002C6FB7">
                <w:rPr>
                  <w:b/>
                </w:rPr>
                <w:t>Justitiedepartementet</w:t>
              </w:r>
            </w:p>
            <w:p w:rsidR="002C6FB7" w:rsidRPr="00340DE0" w:rsidP="00BC3BBF">
              <w:pPr>
                <w:pStyle w:val="Header"/>
              </w:pPr>
              <w:r w:rsidRPr="002C6FB7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70DF11E3C64B9081C270544257FBA0"/>
          </w:placeholder>
          <w:dataBinding w:xpath="/ns0:DocumentInfo[1]/ns0:BaseInfo[1]/ns0:Recipient[1]" w:storeItemID="{BA438E50-2733-44AD-BBCF-396268EAEF18}" w:prefixMappings="xmlns:ns0='http://lp/documentinfo/RK' "/>
          <w:text w:multiLine="1"/>
        </w:sdtPr>
        <w:sdtContent>
          <w:tc>
            <w:tcPr>
              <w:tcW w:w="3170" w:type="dxa"/>
            </w:tcPr>
            <w:p w:rsidR="002C6F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6F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28A99FD6B2475BBA55292621196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7D76D-CCA0-4E64-8EB6-EBC2E315989E}"/>
      </w:docPartPr>
      <w:docPartBody>
        <w:p w:rsidR="0062694E" w:rsidP="00E84B81">
          <w:pPr>
            <w:pStyle w:val="8928A99FD6B2475BBA55292621196C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D201579994ACDA0232A209680D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C1E76-17FF-4CD8-A4D9-A22A6FC3FE99}"/>
      </w:docPartPr>
      <w:docPartBody>
        <w:p w:rsidR="0062694E" w:rsidP="00E84B81">
          <w:pPr>
            <w:pStyle w:val="64ED201579994ACDA0232A209680DC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F472F6E85A4E90A657D45503AAD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28D9A-3628-4546-8259-A811B0834949}"/>
      </w:docPartPr>
      <w:docPartBody>
        <w:p w:rsidR="0062694E" w:rsidP="00E84B81">
          <w:pPr>
            <w:pStyle w:val="10F472F6E85A4E90A657D45503AAD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70DF11E3C64B9081C270544257F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DFD42-F423-4FC5-A344-9AF6FB4EF527}"/>
      </w:docPartPr>
      <w:docPartBody>
        <w:p w:rsidR="0062694E" w:rsidP="00E84B81">
          <w:pPr>
            <w:pStyle w:val="0170DF11E3C64B9081C270544257FB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3CA847946494CAF111CDDB0D15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0CA0C-40BA-43FD-A5E2-BCF80043D797}"/>
      </w:docPartPr>
      <w:docPartBody>
        <w:p w:rsidR="0062694E" w:rsidP="00E84B81">
          <w:pPr>
            <w:pStyle w:val="3403CA847946494CAF111CDDB0D150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B88347A07C042BCB99FE8E710630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5FEF7-A2F5-4E4F-B24B-27BED6E4E150}"/>
      </w:docPartPr>
      <w:docPartBody>
        <w:p w:rsidR="0062694E" w:rsidP="00E84B81">
          <w:pPr>
            <w:pStyle w:val="AB88347A07C042BCB99FE8E710630E6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DF2855E010B4A9F9BA9B1FD67149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D839D-245B-4AD8-9E38-7056EAE1B11D}"/>
      </w:docPartPr>
      <w:docPartBody>
        <w:p w:rsidR="0062694E" w:rsidP="00E84B81">
          <w:pPr>
            <w:pStyle w:val="5DF2855E010B4A9F9BA9B1FD67149B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84872A6954647E49BA9F27E78492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A4F2C-8993-4B1E-97E8-B959A801AFEE}"/>
      </w:docPartPr>
      <w:docPartBody>
        <w:p w:rsidR="0062694E" w:rsidP="00E84B81">
          <w:pPr>
            <w:pStyle w:val="084872A6954647E49BA9F27E784925E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2510402D863458B94F9363D5226F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89424-C222-4344-A118-CDDAEA98E9C8}"/>
      </w:docPartPr>
      <w:docPartBody>
        <w:p w:rsidR="0062694E" w:rsidP="00E84B81">
          <w:pPr>
            <w:pStyle w:val="42510402D863458B94F9363D5226F39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B81"/>
    <w:rPr>
      <w:noProof w:val="0"/>
      <w:color w:val="808080"/>
    </w:rPr>
  </w:style>
  <w:style w:type="paragraph" w:customStyle="1" w:styleId="8928A99FD6B2475BBA55292621196C38">
    <w:name w:val="8928A99FD6B2475BBA55292621196C38"/>
    <w:rsid w:val="00E84B81"/>
  </w:style>
  <w:style w:type="paragraph" w:customStyle="1" w:styleId="0170DF11E3C64B9081C270544257FBA0">
    <w:name w:val="0170DF11E3C64B9081C270544257FBA0"/>
    <w:rsid w:val="00E84B81"/>
  </w:style>
  <w:style w:type="paragraph" w:customStyle="1" w:styleId="64ED201579994ACDA0232A209680DC581">
    <w:name w:val="64ED201579994ACDA0232A209680DC581"/>
    <w:rsid w:val="00E84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F472F6E85A4E90A657D45503AAD7801">
    <w:name w:val="10F472F6E85A4E90A657D45503AAD7801"/>
    <w:rsid w:val="00E84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03CA847946494CAF111CDDB0D150B0">
    <w:name w:val="3403CA847946494CAF111CDDB0D150B0"/>
    <w:rsid w:val="00E84B81"/>
  </w:style>
  <w:style w:type="paragraph" w:customStyle="1" w:styleId="AB88347A07C042BCB99FE8E710630E60">
    <w:name w:val="AB88347A07C042BCB99FE8E710630E60"/>
    <w:rsid w:val="00E84B81"/>
  </w:style>
  <w:style w:type="paragraph" w:customStyle="1" w:styleId="5DF2855E010B4A9F9BA9B1FD67149B9E">
    <w:name w:val="5DF2855E010B4A9F9BA9B1FD67149B9E"/>
    <w:rsid w:val="00E84B81"/>
  </w:style>
  <w:style w:type="paragraph" w:customStyle="1" w:styleId="084872A6954647E49BA9F27E784925E0">
    <w:name w:val="084872A6954647E49BA9F27E784925E0"/>
    <w:rsid w:val="00E84B81"/>
  </w:style>
  <w:style w:type="paragraph" w:customStyle="1" w:styleId="42510402D863458B94F9363D5226F396">
    <w:name w:val="42510402D863458B94F9363D5226F396"/>
    <w:rsid w:val="00E84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4d01480f-986f-420b-9a53-7c146d03af57</RD_Svarsid>
  </documentManagement>
</p:properties>
</file>

<file path=customXml/itemProps1.xml><?xml version="1.0" encoding="utf-8"?>
<ds:datastoreItem xmlns:ds="http://schemas.openxmlformats.org/officeDocument/2006/customXml" ds:itemID="{735D942A-491B-4C81-9F54-B7FDEBB28556}"/>
</file>

<file path=customXml/itemProps2.xml><?xml version="1.0" encoding="utf-8"?>
<ds:datastoreItem xmlns:ds="http://schemas.openxmlformats.org/officeDocument/2006/customXml" ds:itemID="{BA438E50-2733-44AD-BBCF-396268EAEF1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1B935E-663D-455E-88F7-7195EA2A6E0F}"/>
</file>

<file path=customXml/itemProps5.xml><?xml version="1.0" encoding="utf-8"?>
<ds:datastoreItem xmlns:ds="http://schemas.openxmlformats.org/officeDocument/2006/customXml" ds:itemID="{5080F983-9B71-4BC3-A062-7C2C9D9A8F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953.docx</dc:title>
  <cp:revision>4</cp:revision>
  <dcterms:created xsi:type="dcterms:W3CDTF">2022-02-08T08:12:00Z</dcterms:created>
  <dcterms:modified xsi:type="dcterms:W3CDTF">2022-02-08T09:12:00Z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