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E290" w14:textId="77777777" w:rsidR="008B7E38" w:rsidRDefault="008B7E38" w:rsidP="00DA0661">
      <w:pPr>
        <w:pStyle w:val="Rubrik"/>
      </w:pPr>
      <w:bookmarkStart w:id="0" w:name="Start"/>
      <w:bookmarkEnd w:id="0"/>
      <w:r>
        <w:t xml:space="preserve">Svar på fråga 2019/20:1090 av Åsa </w:t>
      </w:r>
      <w:proofErr w:type="spellStart"/>
      <w:r>
        <w:t>Coenraads</w:t>
      </w:r>
      <w:proofErr w:type="spellEnd"/>
      <w:r>
        <w:t xml:space="preserve"> (M)</w:t>
      </w:r>
      <w:r>
        <w:br/>
      </w:r>
      <w:proofErr w:type="spellStart"/>
      <w:r>
        <w:t>Slotsförordningen</w:t>
      </w:r>
      <w:proofErr w:type="spellEnd"/>
    </w:p>
    <w:p w14:paraId="378F8C93" w14:textId="77777777" w:rsidR="008B7E38" w:rsidRDefault="008B7E38" w:rsidP="002749F7">
      <w:pPr>
        <w:pStyle w:val="Brdtext"/>
      </w:pPr>
      <w:r>
        <w:t xml:space="preserve">Åsa </w:t>
      </w:r>
      <w:proofErr w:type="spellStart"/>
      <w:r>
        <w:t>Coenraads</w:t>
      </w:r>
      <w:proofErr w:type="spellEnd"/>
      <w:r>
        <w:t xml:space="preserve"> har frågat mig om jag avser att lägga ett förslag till Europeiska kommissionen att anpassa </w:t>
      </w:r>
      <w:proofErr w:type="spellStart"/>
      <w:r>
        <w:t>slotsförordningen</w:t>
      </w:r>
      <w:proofErr w:type="spellEnd"/>
      <w:r>
        <w:t xml:space="preserve"> med anledning av coronavirusets spridning i Europa.</w:t>
      </w:r>
    </w:p>
    <w:p w14:paraId="1910AA36" w14:textId="77777777" w:rsidR="008D0FAD" w:rsidRDefault="008B7E38" w:rsidP="002749F7">
      <w:pPr>
        <w:pStyle w:val="Brdtext"/>
      </w:pPr>
      <w:r>
        <w:t>Europeiska kommissionen lämnade den 13 mars ett förslag om att ändra r</w:t>
      </w:r>
      <w:r w:rsidRPr="008B7E38">
        <w:t>ådets förordning (EEG) nr 95/93 av den 18 januari 1993 om gemensamma regler för fördelning av ankomst- och avgångstider vid gemenskapens flygplatser</w:t>
      </w:r>
      <w:r>
        <w:t xml:space="preserve">, </w:t>
      </w:r>
      <w:r w:rsidR="00DE3236">
        <w:t>den s</w:t>
      </w:r>
      <w:r w:rsidR="00E35AF4">
        <w:t>.</w:t>
      </w:r>
      <w:r w:rsidR="00DE3236">
        <w:t>k.</w:t>
      </w:r>
      <w:r>
        <w:t xml:space="preserve"> </w:t>
      </w:r>
      <w:proofErr w:type="spellStart"/>
      <w:r>
        <w:t>slotsförordningen</w:t>
      </w:r>
      <w:proofErr w:type="spellEnd"/>
      <w:r>
        <w:t xml:space="preserve">. Förslaget </w:t>
      </w:r>
      <w:r w:rsidR="00A603AE">
        <w:t xml:space="preserve">går ut på att under fyra månader (mars t.o.m. juni 2020) skydda flygbolagen </w:t>
      </w:r>
      <w:r w:rsidR="00181E09">
        <w:t xml:space="preserve">så att de inte förlorar </w:t>
      </w:r>
      <w:proofErr w:type="spellStart"/>
      <w:r w:rsidR="00A603AE">
        <w:t>slottider</w:t>
      </w:r>
      <w:proofErr w:type="spellEnd"/>
      <w:r w:rsidR="00A603AE">
        <w:t xml:space="preserve"> </w:t>
      </w:r>
      <w:r w:rsidR="00181E09">
        <w:t>de inte utnyttjat i den utsträckning förordningen vanligtvis kräver (80</w:t>
      </w:r>
      <w:r w:rsidR="00DE3236">
        <w:t xml:space="preserve"> procent</w:t>
      </w:r>
      <w:r w:rsidR="00181E09">
        <w:t xml:space="preserve">). För flygningar till och från Kina och Hong Kong föreslås perioden gälla från den 23 januari 2020. Kommissionen föreslås också ges befogenhet att genom delegerade akter få förlänga perioden. </w:t>
      </w:r>
    </w:p>
    <w:p w14:paraId="2F5EA60C" w14:textId="77777777" w:rsidR="008B7E38" w:rsidRDefault="008D0FAD" w:rsidP="002749F7">
      <w:pPr>
        <w:pStyle w:val="Brdtext"/>
      </w:pPr>
      <w:r w:rsidRPr="008D0FAD">
        <w:t xml:space="preserve">Den 20 mars 2020 godkände rådet att förhandlingar med Europaparlamentet ska påbörjas </w:t>
      </w:r>
      <w:r w:rsidR="003B1DE9">
        <w:t>av ett modifierat förslag. F</w:t>
      </w:r>
      <w:r w:rsidRPr="008D0FAD">
        <w:t xml:space="preserve">örhandlingarna förväntas slutföras inom kort.  </w:t>
      </w:r>
    </w:p>
    <w:p w14:paraId="5D14D853" w14:textId="77777777" w:rsidR="00266E5B" w:rsidRDefault="003B1DE9" w:rsidP="002749F7">
      <w:pPr>
        <w:pStyle w:val="Brdtext"/>
      </w:pPr>
      <w:r>
        <w:t>Överläggningar med</w:t>
      </w:r>
      <w:r w:rsidR="00266E5B" w:rsidRPr="00266E5B">
        <w:t xml:space="preserve"> </w:t>
      </w:r>
      <w:r w:rsidR="00DE3236">
        <w:t>trafik</w:t>
      </w:r>
      <w:r w:rsidR="00266E5B" w:rsidRPr="00266E5B">
        <w:t xml:space="preserve">utskottet i frågan </w:t>
      </w:r>
      <w:r>
        <w:t xml:space="preserve">ägde rum </w:t>
      </w:r>
      <w:r w:rsidR="00266E5B" w:rsidRPr="00266E5B">
        <w:t xml:space="preserve">den 17 mars. </w:t>
      </w:r>
    </w:p>
    <w:p w14:paraId="03BBCA50" w14:textId="77777777" w:rsidR="008B7E38" w:rsidRDefault="008B7E38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43D7E4820C448CB8A687D9C6504BFB0"/>
          </w:placeholder>
          <w:dataBinding w:prefixMappings="xmlns:ns0='http://lp/documentinfo/RK' " w:xpath="/ns0:DocumentInfo[1]/ns0:BaseInfo[1]/ns0:HeaderDate[1]" w:storeItemID="{4A1990A0-DAED-4ACF-A34F-8E83195D849F}"/>
          <w:date w:fullDate="2020-03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A33E2">
            <w:t>24</w:t>
          </w:r>
          <w:r w:rsidR="007C33C2">
            <w:t xml:space="preserve"> mars 2020</w:t>
          </w:r>
        </w:sdtContent>
      </w:sdt>
    </w:p>
    <w:p w14:paraId="564D1097" w14:textId="77777777" w:rsidR="008B7E38" w:rsidRDefault="008B7E38" w:rsidP="004E7A8F">
      <w:pPr>
        <w:pStyle w:val="Brdtextutanavstnd"/>
      </w:pPr>
    </w:p>
    <w:p w14:paraId="65824D2A" w14:textId="77777777" w:rsidR="008B7E38" w:rsidRDefault="008B7E38" w:rsidP="004E7A8F">
      <w:pPr>
        <w:pStyle w:val="Brdtextutanavstnd"/>
      </w:pPr>
    </w:p>
    <w:p w14:paraId="52D73C11" w14:textId="77777777" w:rsidR="008B7E38" w:rsidRDefault="008B7E38" w:rsidP="004E7A8F">
      <w:pPr>
        <w:pStyle w:val="Brdtextutanavstnd"/>
      </w:pPr>
    </w:p>
    <w:p w14:paraId="26284307" w14:textId="77777777" w:rsidR="008B7E38" w:rsidRPr="00DB48AB" w:rsidRDefault="006A33E2" w:rsidP="00DB48AB">
      <w:pPr>
        <w:pStyle w:val="Brdtext"/>
      </w:pPr>
      <w:r>
        <w:t>Tomas Eneroth</w:t>
      </w:r>
      <w:bookmarkStart w:id="1" w:name="_GoBack"/>
      <w:bookmarkEnd w:id="1"/>
    </w:p>
    <w:sectPr w:rsidR="008B7E38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14B0F" w14:textId="77777777" w:rsidR="008B7E38" w:rsidRDefault="008B7E38" w:rsidP="00A87A54">
      <w:pPr>
        <w:spacing w:after="0" w:line="240" w:lineRule="auto"/>
      </w:pPr>
      <w:r>
        <w:separator/>
      </w:r>
    </w:p>
  </w:endnote>
  <w:endnote w:type="continuationSeparator" w:id="0">
    <w:p w14:paraId="70101771" w14:textId="77777777" w:rsidR="008B7E38" w:rsidRDefault="008B7E3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60640C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D10512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817ABE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8F0C73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F2985D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F7F06B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8BB963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7045A45" w14:textId="77777777" w:rsidTr="00C26068">
      <w:trPr>
        <w:trHeight w:val="227"/>
      </w:trPr>
      <w:tc>
        <w:tcPr>
          <w:tcW w:w="4074" w:type="dxa"/>
        </w:tcPr>
        <w:p w14:paraId="3732481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F0391F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D07EE3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55FE" w14:textId="77777777" w:rsidR="008B7E38" w:rsidRDefault="008B7E38" w:rsidP="00A87A54">
      <w:pPr>
        <w:spacing w:after="0" w:line="240" w:lineRule="auto"/>
      </w:pPr>
      <w:r>
        <w:separator/>
      </w:r>
    </w:p>
  </w:footnote>
  <w:footnote w:type="continuationSeparator" w:id="0">
    <w:p w14:paraId="78E71F1E" w14:textId="77777777" w:rsidR="008B7E38" w:rsidRDefault="008B7E3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B7E38" w14:paraId="0988256D" w14:textId="77777777" w:rsidTr="00C93EBA">
      <w:trPr>
        <w:trHeight w:val="227"/>
      </w:trPr>
      <w:tc>
        <w:tcPr>
          <w:tcW w:w="5534" w:type="dxa"/>
        </w:tcPr>
        <w:p w14:paraId="3E91AF66" w14:textId="77777777" w:rsidR="008B7E38" w:rsidRPr="007D73AB" w:rsidRDefault="008B7E38">
          <w:pPr>
            <w:pStyle w:val="Sidhuvud"/>
          </w:pPr>
        </w:p>
      </w:tc>
      <w:tc>
        <w:tcPr>
          <w:tcW w:w="3170" w:type="dxa"/>
          <w:vAlign w:val="bottom"/>
        </w:tcPr>
        <w:p w14:paraId="7602BAE9" w14:textId="77777777" w:rsidR="008B7E38" w:rsidRPr="007D73AB" w:rsidRDefault="008B7E38" w:rsidP="00340DE0">
          <w:pPr>
            <w:pStyle w:val="Sidhuvud"/>
          </w:pPr>
        </w:p>
      </w:tc>
      <w:tc>
        <w:tcPr>
          <w:tcW w:w="1134" w:type="dxa"/>
        </w:tcPr>
        <w:p w14:paraId="61C97B32" w14:textId="77777777" w:rsidR="008B7E38" w:rsidRDefault="008B7E38" w:rsidP="005A703A">
          <w:pPr>
            <w:pStyle w:val="Sidhuvud"/>
          </w:pPr>
        </w:p>
      </w:tc>
    </w:tr>
    <w:tr w:rsidR="008B7E38" w14:paraId="0AF027AE" w14:textId="77777777" w:rsidTr="00C93EBA">
      <w:trPr>
        <w:trHeight w:val="1928"/>
      </w:trPr>
      <w:tc>
        <w:tcPr>
          <w:tcW w:w="5534" w:type="dxa"/>
        </w:tcPr>
        <w:p w14:paraId="47108E87" w14:textId="77777777" w:rsidR="008B7E38" w:rsidRPr="00340DE0" w:rsidRDefault="008B7E3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7D538C0" wp14:editId="09EEEED3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138B944" w14:textId="77777777" w:rsidR="008B7E38" w:rsidRPr="00710A6C" w:rsidRDefault="008B7E38" w:rsidP="00EE3C0F">
          <w:pPr>
            <w:pStyle w:val="Sidhuvud"/>
            <w:rPr>
              <w:b/>
            </w:rPr>
          </w:pPr>
        </w:p>
        <w:p w14:paraId="582858F1" w14:textId="77777777" w:rsidR="008B7E38" w:rsidRDefault="008B7E38" w:rsidP="00EE3C0F">
          <w:pPr>
            <w:pStyle w:val="Sidhuvud"/>
          </w:pPr>
        </w:p>
        <w:p w14:paraId="1EE8FD54" w14:textId="77777777" w:rsidR="008B7E38" w:rsidRDefault="008B7E38" w:rsidP="00EE3C0F">
          <w:pPr>
            <w:pStyle w:val="Sidhuvud"/>
          </w:pPr>
        </w:p>
        <w:p w14:paraId="6B4B48F1" w14:textId="77777777" w:rsidR="008B7E38" w:rsidRDefault="008B7E3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2E5F93842224CF48ADA9CA02F910D20"/>
            </w:placeholder>
            <w:dataBinding w:prefixMappings="xmlns:ns0='http://lp/documentinfo/RK' " w:xpath="/ns0:DocumentInfo[1]/ns0:BaseInfo[1]/ns0:Dnr[1]" w:storeItemID="{4A1990A0-DAED-4ACF-A34F-8E83195D849F}"/>
            <w:text/>
          </w:sdtPr>
          <w:sdtEndPr/>
          <w:sdtContent>
            <w:p w14:paraId="423A460E" w14:textId="77777777" w:rsidR="008B7E38" w:rsidRDefault="006A33E2" w:rsidP="00EE3C0F">
              <w:pPr>
                <w:pStyle w:val="Sidhuvud"/>
              </w:pPr>
              <w:r>
                <w:t>I2020/00732/TM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CB915E2B1F0463C9411098F9B3316B8"/>
            </w:placeholder>
            <w:showingPlcHdr/>
            <w:dataBinding w:prefixMappings="xmlns:ns0='http://lp/documentinfo/RK' " w:xpath="/ns0:DocumentInfo[1]/ns0:BaseInfo[1]/ns0:DocNumber[1]" w:storeItemID="{4A1990A0-DAED-4ACF-A34F-8E83195D849F}"/>
            <w:text/>
          </w:sdtPr>
          <w:sdtEndPr/>
          <w:sdtContent>
            <w:p w14:paraId="509E4E58" w14:textId="77777777" w:rsidR="008B7E38" w:rsidRDefault="008B7E3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43055D7" w14:textId="77777777" w:rsidR="008B7E38" w:rsidRDefault="008B7E38" w:rsidP="00EE3C0F">
          <w:pPr>
            <w:pStyle w:val="Sidhuvud"/>
          </w:pPr>
        </w:p>
      </w:tc>
      <w:tc>
        <w:tcPr>
          <w:tcW w:w="1134" w:type="dxa"/>
        </w:tcPr>
        <w:p w14:paraId="2D5A0B13" w14:textId="77777777" w:rsidR="008B7E38" w:rsidRDefault="008B7E38" w:rsidP="0094502D">
          <w:pPr>
            <w:pStyle w:val="Sidhuvud"/>
          </w:pPr>
        </w:p>
        <w:p w14:paraId="726795F1" w14:textId="77777777" w:rsidR="008B7E38" w:rsidRPr="0094502D" w:rsidRDefault="008B7E38" w:rsidP="00EC71A6">
          <w:pPr>
            <w:pStyle w:val="Sidhuvud"/>
          </w:pPr>
        </w:p>
      </w:tc>
    </w:tr>
    <w:tr w:rsidR="008B7E38" w14:paraId="122063D2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D2D928E5F9F9408BB7B3E932EC4234C6"/>
          </w:placeholder>
          <w:showingPlcHdr/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A2EEBB1" w14:textId="77777777" w:rsidR="008B7E38" w:rsidRPr="00340DE0" w:rsidRDefault="003B1DE9" w:rsidP="00340DE0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4B8CF80F0DA4A2793EC74DF4812067B"/>
          </w:placeholder>
          <w:dataBinding w:prefixMappings="xmlns:ns0='http://lp/documentinfo/RK' " w:xpath="/ns0:DocumentInfo[1]/ns0:BaseInfo[1]/ns0:Recipient[1]" w:storeItemID="{4A1990A0-DAED-4ACF-A34F-8E83195D849F}"/>
          <w:text w:multiLine="1"/>
        </w:sdtPr>
        <w:sdtEndPr/>
        <w:sdtContent>
          <w:tc>
            <w:tcPr>
              <w:tcW w:w="3170" w:type="dxa"/>
            </w:tcPr>
            <w:p w14:paraId="3514C8F5" w14:textId="77777777" w:rsidR="008B7E38" w:rsidRDefault="008B7E3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96E28CE" w14:textId="77777777" w:rsidR="008B7E38" w:rsidRDefault="008B7E38" w:rsidP="003E6020">
          <w:pPr>
            <w:pStyle w:val="Sidhuvud"/>
          </w:pPr>
        </w:p>
      </w:tc>
    </w:tr>
  </w:tbl>
  <w:p w14:paraId="7FA221D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38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1E09"/>
    <w:rsid w:val="001857B5"/>
    <w:rsid w:val="0018649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85B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66E5B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139"/>
    <w:rsid w:val="002A39EF"/>
    <w:rsid w:val="002A6820"/>
    <w:rsid w:val="002B00E5"/>
    <w:rsid w:val="002B0406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1DE9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0A32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1C2F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33E2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33C2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B7E38"/>
    <w:rsid w:val="008C02B8"/>
    <w:rsid w:val="008C4538"/>
    <w:rsid w:val="008C562B"/>
    <w:rsid w:val="008C6717"/>
    <w:rsid w:val="008D0305"/>
    <w:rsid w:val="008D0A21"/>
    <w:rsid w:val="008D0FAD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3458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3AE"/>
    <w:rsid w:val="00A60D45"/>
    <w:rsid w:val="00A61F6D"/>
    <w:rsid w:val="00A65996"/>
    <w:rsid w:val="00A67276"/>
    <w:rsid w:val="00A67588"/>
    <w:rsid w:val="00A6783D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3236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5AF4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2555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BA0839"/>
  <w15:docId w15:val="{81592017-2D97-4A59-9414-DCE410B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E5F93842224CF48ADA9CA02F910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60763E-E5DB-426B-BB2D-380803DE2E13}"/>
      </w:docPartPr>
      <w:docPartBody>
        <w:p w:rsidR="00516997" w:rsidRDefault="00D82311" w:rsidP="00D82311">
          <w:pPr>
            <w:pStyle w:val="E2E5F93842224CF48ADA9CA02F910D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B915E2B1F0463C9411098F9B3316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6537C-6FA2-44B7-AD04-CCE07B577717}"/>
      </w:docPartPr>
      <w:docPartBody>
        <w:p w:rsidR="00516997" w:rsidRDefault="00D82311" w:rsidP="00D82311">
          <w:pPr>
            <w:pStyle w:val="3CB915E2B1F0463C9411098F9B3316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D928E5F9F9408BB7B3E932EC423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234F9-A616-407D-8FE4-AAA17D068264}"/>
      </w:docPartPr>
      <w:docPartBody>
        <w:p w:rsidR="00516997" w:rsidRDefault="00D82311" w:rsidP="00D82311">
          <w:pPr>
            <w:pStyle w:val="D2D928E5F9F9408BB7B3E932EC4234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B8CF80F0DA4A2793EC74DF48120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EB7C7-764F-4C9D-93CA-9ECE3259DF04}"/>
      </w:docPartPr>
      <w:docPartBody>
        <w:p w:rsidR="00516997" w:rsidRDefault="00D82311" w:rsidP="00D82311">
          <w:pPr>
            <w:pStyle w:val="14B8CF80F0DA4A2793EC74DF481206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3D7E4820C448CB8A687D9C6504BF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0EE57-B04B-4D02-9F87-7D30826284A2}"/>
      </w:docPartPr>
      <w:docPartBody>
        <w:p w:rsidR="00516997" w:rsidRDefault="00D82311" w:rsidP="00D82311">
          <w:pPr>
            <w:pStyle w:val="243D7E4820C448CB8A687D9C6504BFB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11"/>
    <w:rsid w:val="00516997"/>
    <w:rsid w:val="00D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14E1FE8F2C6439285263A29FC063C12">
    <w:name w:val="414E1FE8F2C6439285263A29FC063C12"/>
    <w:rsid w:val="00D82311"/>
  </w:style>
  <w:style w:type="character" w:styleId="Platshllartext">
    <w:name w:val="Placeholder Text"/>
    <w:basedOn w:val="Standardstycketeckensnitt"/>
    <w:uiPriority w:val="99"/>
    <w:semiHidden/>
    <w:rsid w:val="00D82311"/>
    <w:rPr>
      <w:noProof w:val="0"/>
      <w:color w:val="808080"/>
    </w:rPr>
  </w:style>
  <w:style w:type="paragraph" w:customStyle="1" w:styleId="98821C84D3D144A080207C67EA4771F8">
    <w:name w:val="98821C84D3D144A080207C67EA4771F8"/>
    <w:rsid w:val="00D82311"/>
  </w:style>
  <w:style w:type="paragraph" w:customStyle="1" w:styleId="2445F362D7BC441E89D7C220BA98E939">
    <w:name w:val="2445F362D7BC441E89D7C220BA98E939"/>
    <w:rsid w:val="00D82311"/>
  </w:style>
  <w:style w:type="paragraph" w:customStyle="1" w:styleId="BF0C561E933D4BC0A32E1424B7866087">
    <w:name w:val="BF0C561E933D4BC0A32E1424B7866087"/>
    <w:rsid w:val="00D82311"/>
  </w:style>
  <w:style w:type="paragraph" w:customStyle="1" w:styleId="E2E5F93842224CF48ADA9CA02F910D20">
    <w:name w:val="E2E5F93842224CF48ADA9CA02F910D20"/>
    <w:rsid w:val="00D82311"/>
  </w:style>
  <w:style w:type="paragraph" w:customStyle="1" w:styleId="3CB915E2B1F0463C9411098F9B3316B8">
    <w:name w:val="3CB915E2B1F0463C9411098F9B3316B8"/>
    <w:rsid w:val="00D82311"/>
  </w:style>
  <w:style w:type="paragraph" w:customStyle="1" w:styleId="C804A339ACBC492D9661BAD17443CD44">
    <w:name w:val="C804A339ACBC492D9661BAD17443CD44"/>
    <w:rsid w:val="00D82311"/>
  </w:style>
  <w:style w:type="paragraph" w:customStyle="1" w:styleId="9CEABCB213C54C0F8D64443A32479355">
    <w:name w:val="9CEABCB213C54C0F8D64443A32479355"/>
    <w:rsid w:val="00D82311"/>
  </w:style>
  <w:style w:type="paragraph" w:customStyle="1" w:styleId="A8BFEE737764413DAE37D8C14B0BFD2B">
    <w:name w:val="A8BFEE737764413DAE37D8C14B0BFD2B"/>
    <w:rsid w:val="00D82311"/>
  </w:style>
  <w:style w:type="paragraph" w:customStyle="1" w:styleId="D2D928E5F9F9408BB7B3E932EC4234C6">
    <w:name w:val="D2D928E5F9F9408BB7B3E932EC4234C6"/>
    <w:rsid w:val="00D82311"/>
  </w:style>
  <w:style w:type="paragraph" w:customStyle="1" w:styleId="14B8CF80F0DA4A2793EC74DF4812067B">
    <w:name w:val="14B8CF80F0DA4A2793EC74DF4812067B"/>
    <w:rsid w:val="00D82311"/>
  </w:style>
  <w:style w:type="paragraph" w:customStyle="1" w:styleId="059CE412CF6C480E9F20E371B6B6E849">
    <w:name w:val="059CE412CF6C480E9F20E371B6B6E849"/>
    <w:rsid w:val="00D82311"/>
  </w:style>
  <w:style w:type="paragraph" w:customStyle="1" w:styleId="DAED516EEA984B889F4D44C9D3A9E201">
    <w:name w:val="DAED516EEA984B889F4D44C9D3A9E201"/>
    <w:rsid w:val="00D82311"/>
  </w:style>
  <w:style w:type="paragraph" w:customStyle="1" w:styleId="F15E391330F74AF09072440C31897D3F">
    <w:name w:val="F15E391330F74AF09072440C31897D3F"/>
    <w:rsid w:val="00D82311"/>
  </w:style>
  <w:style w:type="paragraph" w:customStyle="1" w:styleId="F9E2F0BF8A2A431BAE0C2F761ECD4E04">
    <w:name w:val="F9E2F0BF8A2A431BAE0C2F761ECD4E04"/>
    <w:rsid w:val="00D82311"/>
  </w:style>
  <w:style w:type="paragraph" w:customStyle="1" w:styleId="3F0F89B52EBC41AA895D3C7991023AF9">
    <w:name w:val="3F0F89B52EBC41AA895D3C7991023AF9"/>
    <w:rsid w:val="00D82311"/>
  </w:style>
  <w:style w:type="paragraph" w:customStyle="1" w:styleId="243D7E4820C448CB8A687D9C6504BFB0">
    <w:name w:val="243D7E4820C448CB8A687D9C6504BFB0"/>
    <w:rsid w:val="00D82311"/>
  </w:style>
  <w:style w:type="paragraph" w:customStyle="1" w:styleId="2691C1C60F534D038F29E984FDA530C2">
    <w:name w:val="2691C1C60F534D038F29E984FDA530C2"/>
    <w:rsid w:val="00D8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10b4aeae-1d20-4da1-a804-97f605e94815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>/dep/i/t-gem/Nya TE Riksdagen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2020-03-24T00:00:00</HeaderDate>
    <Office/>
    <Dnr>I2020/00732/TM</Dnr>
    <ParagrafNr/>
    <DocumentTitle/>
    <VisitingAddress/>
    <Extra1/>
    <Extra2/>
    <Extra3>Åsa Coenraads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A6BA-7095-4D19-B341-45D697D7BD13}"/>
</file>

<file path=customXml/itemProps2.xml><?xml version="1.0" encoding="utf-8"?>
<ds:datastoreItem xmlns:ds="http://schemas.openxmlformats.org/officeDocument/2006/customXml" ds:itemID="{B87CDBE1-B3B8-4116-8B79-3E16D5E2E331}"/>
</file>

<file path=customXml/itemProps3.xml><?xml version="1.0" encoding="utf-8"?>
<ds:datastoreItem xmlns:ds="http://schemas.openxmlformats.org/officeDocument/2006/customXml" ds:itemID="{F6B8F9B8-ADCB-4CFD-9F80-C96EA7303197}"/>
</file>

<file path=customXml/itemProps4.xml><?xml version="1.0" encoding="utf-8"?>
<ds:datastoreItem xmlns:ds="http://schemas.openxmlformats.org/officeDocument/2006/customXml" ds:itemID="{33C036B9-894E-477E-A3BA-3840A013EE6A}"/>
</file>

<file path=customXml/itemProps5.xml><?xml version="1.0" encoding="utf-8"?>
<ds:datastoreItem xmlns:ds="http://schemas.openxmlformats.org/officeDocument/2006/customXml" ds:itemID="{6FA63312-DB2C-44B8-864E-34EBD47E06EF}"/>
</file>

<file path=customXml/itemProps6.xml><?xml version="1.0" encoding="utf-8"?>
<ds:datastoreItem xmlns:ds="http://schemas.openxmlformats.org/officeDocument/2006/customXml" ds:itemID="{B87CDBE1-B3B8-4116-8B79-3E16D5E2E331}"/>
</file>

<file path=customXml/itemProps7.xml><?xml version="1.0" encoding="utf-8"?>
<ds:datastoreItem xmlns:ds="http://schemas.openxmlformats.org/officeDocument/2006/customXml" ds:itemID="{4A1990A0-DAED-4ACF-A34F-8E83195D849F}"/>
</file>

<file path=customXml/itemProps8.xml><?xml version="1.0" encoding="utf-8"?>
<ds:datastoreItem xmlns:ds="http://schemas.openxmlformats.org/officeDocument/2006/customXml" ds:itemID="{B41A0F1E-484A-49F0-8307-0C05EF4120F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183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1090 av Åsa Coenraads (M) Slotsförordningen.docx</dc:title>
  <dc:subject/>
  <dc:creator>Linnéa Lundström</dc:creator>
  <cp:keywords/>
  <dc:description/>
  <cp:lastModifiedBy>Annica Liljedahl</cp:lastModifiedBy>
  <cp:revision>2</cp:revision>
  <cp:lastPrinted>2020-03-23T14:57:00Z</cp:lastPrinted>
  <dcterms:created xsi:type="dcterms:W3CDTF">2020-03-23T15:17:00Z</dcterms:created>
  <dcterms:modified xsi:type="dcterms:W3CDTF">2020-03-23T15:17:00Z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