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9545E" w14:textId="2B0ACD55" w:rsidR="00CD5A35" w:rsidRPr="003B6814" w:rsidRDefault="008A37C5" w:rsidP="00CD5A35">
      <w:pPr>
        <w:pStyle w:val="Rubrik"/>
      </w:pPr>
      <w:bookmarkStart w:id="0" w:name="Start"/>
      <w:bookmarkEnd w:id="0"/>
      <w:r w:rsidRPr="00CD5A35">
        <w:rPr>
          <w:rFonts w:cstheme="majorHAnsi"/>
          <w:sz w:val="28"/>
          <w:szCs w:val="28"/>
        </w:rPr>
        <w:t xml:space="preserve">Svar </w:t>
      </w:r>
      <w:r w:rsidRPr="003B6814">
        <w:rPr>
          <w:rFonts w:cstheme="majorHAnsi"/>
          <w:sz w:val="28"/>
          <w:szCs w:val="28"/>
        </w:rPr>
        <w:t xml:space="preserve">på fråga </w:t>
      </w:r>
      <w:r w:rsidR="00CD5A35" w:rsidRPr="003B6814">
        <w:rPr>
          <w:rFonts w:cstheme="majorHAnsi"/>
          <w:bCs/>
          <w:sz w:val="28"/>
          <w:szCs w:val="28"/>
        </w:rPr>
        <w:t>2019/20:169 av Lars Beckman (M) Omläggning till klimateffektiva drivmedel</w:t>
      </w:r>
    </w:p>
    <w:p w14:paraId="6D07F375" w14:textId="11B6FA4B" w:rsidR="00385126" w:rsidRPr="003B6814" w:rsidRDefault="006D5412" w:rsidP="00BD5D99">
      <w:pPr>
        <w:autoSpaceDE w:val="0"/>
        <w:autoSpaceDN w:val="0"/>
        <w:adjustRightInd w:val="0"/>
        <w:spacing w:after="0"/>
        <w:rPr>
          <w:rFonts w:cs="TimesNewRomanPSMT"/>
          <w:sz w:val="24"/>
          <w:szCs w:val="24"/>
        </w:rPr>
      </w:pPr>
      <w:sdt>
        <w:sdtPr>
          <w:rPr>
            <w:sz w:val="24"/>
            <w:szCs w:val="24"/>
          </w:rPr>
          <w:alias w:val="Frågeställare"/>
          <w:tag w:val="delete"/>
          <w:id w:val="-1635256365"/>
          <w:placeholder>
            <w:docPart w:val="10A0C238D3744230927A718BBABC76EE"/>
          </w:placeholder>
          <w:dataBinding w:prefixMappings="xmlns:ns0='http://lp/documentinfo/RK' " w:xpath="/ns0:DocumentInfo[1]/ns0:BaseInfo[1]/ns0:Extra3[1]" w:storeItemID="{4C11B829-4AB3-4AAE-A911-266E9C8C7204}"/>
          <w:text/>
        </w:sdtPr>
        <w:sdtEndPr/>
        <w:sdtContent>
          <w:r w:rsidR="00CD5A35" w:rsidRPr="003B6814">
            <w:rPr>
              <w:sz w:val="24"/>
              <w:szCs w:val="24"/>
            </w:rPr>
            <w:t>Lars Beckman</w:t>
          </w:r>
        </w:sdtContent>
      </w:sdt>
      <w:r w:rsidR="008A37C5" w:rsidRPr="003B6814">
        <w:rPr>
          <w:sz w:val="24"/>
          <w:szCs w:val="24"/>
        </w:rPr>
        <w:t xml:space="preserve"> har frågat mig </w:t>
      </w:r>
      <w:r w:rsidR="00CD5A35" w:rsidRPr="003B6814">
        <w:rPr>
          <w:rFonts w:cs="TimesNewRomanPSMT"/>
          <w:sz w:val="24"/>
          <w:szCs w:val="24"/>
        </w:rPr>
        <w:t xml:space="preserve">vilken typ av åtgärder </w:t>
      </w:r>
      <w:r w:rsidR="00385126" w:rsidRPr="003B6814">
        <w:rPr>
          <w:rFonts w:cs="TimesNewRomanPSMT"/>
          <w:sz w:val="24"/>
          <w:szCs w:val="24"/>
        </w:rPr>
        <w:t xml:space="preserve">jag </w:t>
      </w:r>
      <w:r w:rsidR="00CD5A35" w:rsidRPr="003B6814">
        <w:rPr>
          <w:rFonts w:cs="TimesNewRomanPSMT"/>
          <w:sz w:val="24"/>
          <w:szCs w:val="24"/>
        </w:rPr>
        <w:t xml:space="preserve">avser att vidta för att exempelvis myndigheter ska köra fossilfritt med HVO, och i vilken utsträckning myndigheterna </w:t>
      </w:r>
      <w:r w:rsidR="009A3F18">
        <w:rPr>
          <w:rFonts w:cs="TimesNewRomanPSMT"/>
          <w:sz w:val="24"/>
          <w:szCs w:val="24"/>
        </w:rPr>
        <w:t xml:space="preserve">instrueras </w:t>
      </w:r>
      <w:r w:rsidR="00CD5A35" w:rsidRPr="003B6814">
        <w:rPr>
          <w:rFonts w:cs="TimesNewRomanPSMT"/>
          <w:sz w:val="24"/>
          <w:szCs w:val="24"/>
        </w:rPr>
        <w:t>att göra detta i dag</w:t>
      </w:r>
      <w:r w:rsidR="009A3F18">
        <w:rPr>
          <w:rFonts w:cs="TimesNewRomanPSMT"/>
          <w:sz w:val="24"/>
          <w:szCs w:val="24"/>
        </w:rPr>
        <w:t>.</w:t>
      </w:r>
    </w:p>
    <w:p w14:paraId="40E0E96F" w14:textId="77777777" w:rsidR="00385126" w:rsidRPr="003B6814" w:rsidRDefault="00385126" w:rsidP="00BD5D99">
      <w:pPr>
        <w:autoSpaceDE w:val="0"/>
        <w:autoSpaceDN w:val="0"/>
        <w:adjustRightInd w:val="0"/>
        <w:spacing w:after="0"/>
        <w:rPr>
          <w:rFonts w:cs="TimesNewRomanPSMT"/>
          <w:sz w:val="24"/>
          <w:szCs w:val="24"/>
        </w:rPr>
      </w:pPr>
    </w:p>
    <w:p w14:paraId="6628A35D" w14:textId="77777777" w:rsidR="00620B12" w:rsidRDefault="00547E7F" w:rsidP="00BD5D99">
      <w:pPr>
        <w:autoSpaceDE w:val="0"/>
        <w:autoSpaceDN w:val="0"/>
        <w:adjustRightInd w:val="0"/>
        <w:spacing w:after="0"/>
        <w:rPr>
          <w:rFonts w:cs="Arial"/>
          <w:sz w:val="24"/>
          <w:szCs w:val="24"/>
          <w:shd w:val="clear" w:color="auto" w:fill="FFFFFF"/>
        </w:rPr>
      </w:pPr>
      <w:r w:rsidRPr="003B6814">
        <w:rPr>
          <w:rFonts w:cs="Arial"/>
          <w:sz w:val="24"/>
          <w:szCs w:val="24"/>
          <w:shd w:val="clear" w:color="auto" w:fill="FFFFFF"/>
        </w:rPr>
        <w:t>Staten bör vara ett föredöme</w:t>
      </w:r>
      <w:r>
        <w:rPr>
          <w:rFonts w:cs="Arial"/>
          <w:sz w:val="24"/>
          <w:szCs w:val="24"/>
          <w:shd w:val="clear" w:color="auto" w:fill="FFFFFF"/>
        </w:rPr>
        <w:t xml:space="preserve"> och föregå med gott exempel vad gäller att i möjligaste mån köra fossilfritt.</w:t>
      </w:r>
      <w:r w:rsidR="00E70471">
        <w:rPr>
          <w:rFonts w:cs="Arial"/>
          <w:sz w:val="24"/>
          <w:szCs w:val="24"/>
          <w:shd w:val="clear" w:color="auto" w:fill="FFFFFF"/>
        </w:rPr>
        <w:t xml:space="preserve"> </w:t>
      </w:r>
    </w:p>
    <w:p w14:paraId="436D2F58" w14:textId="77777777" w:rsidR="00620B12" w:rsidRDefault="00620B12" w:rsidP="00BD5D99">
      <w:pPr>
        <w:autoSpaceDE w:val="0"/>
        <w:autoSpaceDN w:val="0"/>
        <w:adjustRightInd w:val="0"/>
        <w:spacing w:after="0"/>
        <w:rPr>
          <w:rFonts w:cs="Arial"/>
          <w:sz w:val="24"/>
          <w:szCs w:val="24"/>
          <w:shd w:val="clear" w:color="auto" w:fill="FFFFFF"/>
        </w:rPr>
      </w:pPr>
    </w:p>
    <w:p w14:paraId="644B1347" w14:textId="65C5D6B9" w:rsidR="009E2A17" w:rsidRPr="009E2A17" w:rsidRDefault="009E2A17" w:rsidP="009E2A17">
      <w:pPr>
        <w:autoSpaceDE w:val="0"/>
        <w:autoSpaceDN w:val="0"/>
        <w:rPr>
          <w:iCs/>
        </w:rPr>
      </w:pPr>
      <w:r w:rsidRPr="00DC561B">
        <w:rPr>
          <w:iCs/>
          <w:sz w:val="24"/>
          <w:szCs w:val="24"/>
          <w:shd w:val="clear" w:color="auto" w:fill="FFFFFF"/>
        </w:rPr>
        <w:t>Sedan den 1 februari 2009 gäller förordningen (2009:1) om miljö- och trafik</w:t>
      </w:r>
      <w:r w:rsidR="006D5412">
        <w:rPr>
          <w:iCs/>
          <w:sz w:val="24"/>
          <w:szCs w:val="24"/>
          <w:shd w:val="clear" w:color="auto" w:fill="FFFFFF"/>
        </w:rPr>
        <w:t>-</w:t>
      </w:r>
      <w:r w:rsidRPr="00DC561B">
        <w:rPr>
          <w:iCs/>
          <w:sz w:val="24"/>
          <w:szCs w:val="24"/>
          <w:shd w:val="clear" w:color="auto" w:fill="FFFFFF"/>
        </w:rPr>
        <w:t>säkerhetskrav för myndig</w:t>
      </w:r>
      <w:r w:rsidRPr="00DC561B">
        <w:rPr>
          <w:iCs/>
          <w:sz w:val="24"/>
          <w:szCs w:val="24"/>
          <w:shd w:val="clear" w:color="auto" w:fill="FFFFFF"/>
        </w:rPr>
        <w:softHyphen/>
        <w:t>heters bilar och bilresor för myndigheter under regeringen. I förordningen uppställs miljökrav för myndigheters inköp, leasing och användning av bilar samt för upphandling av vissa vägtransporter. Enligt förordningen ska bl.a. de personbilar som en myndighet köper in eller ingår leasingavtal om vara miljöbilar, såvida myndigheten inte har särskilda skäl. Vidare ska de bilar som en myndighet använder (dvs. även icke miljöbilar) och som kan drivas helt eller delvis med förnybara bränslen, i största möjliga ut</w:t>
      </w:r>
      <w:r w:rsidR="006D5412">
        <w:rPr>
          <w:iCs/>
          <w:sz w:val="24"/>
          <w:szCs w:val="24"/>
          <w:shd w:val="clear" w:color="auto" w:fill="FFFFFF"/>
        </w:rPr>
        <w:t>-</w:t>
      </w:r>
      <w:r w:rsidRPr="00DC561B">
        <w:rPr>
          <w:iCs/>
          <w:sz w:val="24"/>
          <w:szCs w:val="24"/>
          <w:shd w:val="clear" w:color="auto" w:fill="FFFFFF"/>
        </w:rPr>
        <w:t xml:space="preserve">sträckning drivas med sådana bränslen. </w:t>
      </w:r>
      <w:r w:rsidRPr="00DC561B">
        <w:rPr>
          <w:iCs/>
        </w:rPr>
        <w:t>Regeringen ser för närvarande över hur miljökraven i den nämnda förordningen ska utformas för att kunna bidra till att det nationella miljömålet om minskade växthusgasutsläpp uppnås.</w:t>
      </w:r>
      <w:r w:rsidRPr="009E2A17">
        <w:rPr>
          <w:iCs/>
        </w:rPr>
        <w:t xml:space="preserve"> </w:t>
      </w:r>
    </w:p>
    <w:p w14:paraId="6B337F5F" w14:textId="71CB686C" w:rsidR="00620B12" w:rsidRDefault="005A38CE" w:rsidP="00620B12">
      <w:pPr>
        <w:autoSpaceDE w:val="0"/>
        <w:autoSpaceDN w:val="0"/>
        <w:adjustRightInd w:val="0"/>
        <w:spacing w:after="0"/>
        <w:rPr>
          <w:rFonts w:cs="Arial"/>
          <w:sz w:val="24"/>
          <w:szCs w:val="24"/>
          <w:shd w:val="clear" w:color="auto" w:fill="FFFFFF"/>
        </w:rPr>
      </w:pPr>
      <w:r>
        <w:rPr>
          <w:rFonts w:cs="Arial"/>
          <w:sz w:val="24"/>
          <w:szCs w:val="24"/>
          <w:shd w:val="clear" w:color="auto" w:fill="FFFFFF"/>
        </w:rPr>
        <w:t>B</w:t>
      </w:r>
      <w:r w:rsidR="00620B12">
        <w:rPr>
          <w:rFonts w:cs="Arial"/>
          <w:sz w:val="24"/>
          <w:szCs w:val="24"/>
          <w:shd w:val="clear" w:color="auto" w:fill="FFFFFF"/>
        </w:rPr>
        <w:t xml:space="preserve">ränslebytet </w:t>
      </w:r>
      <w:r w:rsidR="009D0BB4" w:rsidRPr="003A0587">
        <w:rPr>
          <w:rFonts w:cs="Arial"/>
          <w:sz w:val="24"/>
          <w:szCs w:val="24"/>
          <w:shd w:val="clear" w:color="auto" w:fill="FFFFFF"/>
        </w:rPr>
        <w:t xml:space="preserve">som regeringen införde </w:t>
      </w:r>
      <w:r w:rsidR="00EA0DF0">
        <w:rPr>
          <w:rFonts w:cs="Arial"/>
          <w:sz w:val="24"/>
          <w:szCs w:val="24"/>
          <w:shd w:val="clear" w:color="auto" w:fill="FFFFFF"/>
        </w:rPr>
        <w:t xml:space="preserve">den </w:t>
      </w:r>
      <w:r w:rsidR="009D0BB4" w:rsidRPr="003A0587">
        <w:rPr>
          <w:rFonts w:cs="Arial"/>
          <w:sz w:val="24"/>
          <w:szCs w:val="24"/>
          <w:shd w:val="clear" w:color="auto" w:fill="FFFFFF"/>
        </w:rPr>
        <w:t>1 juli 2018</w:t>
      </w:r>
      <w:r w:rsidR="009D0BB4">
        <w:rPr>
          <w:rFonts w:cs="Arial"/>
          <w:sz w:val="24"/>
          <w:szCs w:val="24"/>
          <w:shd w:val="clear" w:color="auto" w:fill="FFFFFF"/>
        </w:rPr>
        <w:t xml:space="preserve"> </w:t>
      </w:r>
      <w:r w:rsidR="00620B12">
        <w:rPr>
          <w:rFonts w:cs="Arial"/>
          <w:sz w:val="24"/>
          <w:szCs w:val="24"/>
          <w:shd w:val="clear" w:color="auto" w:fill="FFFFFF"/>
        </w:rPr>
        <w:t xml:space="preserve">gör det obligatoriskt </w:t>
      </w:r>
      <w:r w:rsidR="00BA2072">
        <w:rPr>
          <w:rFonts w:cs="Arial"/>
          <w:sz w:val="24"/>
          <w:szCs w:val="24"/>
          <w:shd w:val="clear" w:color="auto" w:fill="FFFFFF"/>
        </w:rPr>
        <w:t xml:space="preserve">för drivmedelsleverantörer </w:t>
      </w:r>
      <w:r w:rsidR="00620B12">
        <w:rPr>
          <w:rFonts w:cs="Arial"/>
          <w:sz w:val="24"/>
          <w:szCs w:val="24"/>
          <w:shd w:val="clear" w:color="auto" w:fill="FFFFFF"/>
        </w:rPr>
        <w:t xml:space="preserve">att </w:t>
      </w:r>
      <w:r>
        <w:rPr>
          <w:rFonts w:cs="Arial"/>
          <w:sz w:val="24"/>
          <w:szCs w:val="24"/>
          <w:shd w:val="clear" w:color="auto" w:fill="FFFFFF"/>
        </w:rPr>
        <w:t xml:space="preserve">minska klimatutsläppen från bensin och diesel genom att </w:t>
      </w:r>
      <w:r w:rsidR="00620B12">
        <w:rPr>
          <w:rFonts w:cs="Arial"/>
          <w:sz w:val="24"/>
          <w:szCs w:val="24"/>
          <w:shd w:val="clear" w:color="auto" w:fill="FFFFFF"/>
        </w:rPr>
        <w:t xml:space="preserve">blanda in </w:t>
      </w:r>
      <w:r>
        <w:rPr>
          <w:rFonts w:cs="Arial"/>
          <w:sz w:val="24"/>
          <w:szCs w:val="24"/>
          <w:shd w:val="clear" w:color="auto" w:fill="FFFFFF"/>
        </w:rPr>
        <w:t>biodrivmedel</w:t>
      </w:r>
      <w:r w:rsidR="00620B12">
        <w:rPr>
          <w:rFonts w:cs="Arial"/>
          <w:sz w:val="24"/>
          <w:szCs w:val="24"/>
          <w:shd w:val="clear" w:color="auto" w:fill="FFFFFF"/>
        </w:rPr>
        <w:t xml:space="preserve">. </w:t>
      </w:r>
      <w:r>
        <w:rPr>
          <w:rFonts w:cs="Arial"/>
          <w:sz w:val="24"/>
          <w:szCs w:val="24"/>
          <w:shd w:val="clear" w:color="auto" w:fill="FFFFFF"/>
        </w:rPr>
        <w:t>De</w:t>
      </w:r>
      <w:r w:rsidR="00BA2072">
        <w:rPr>
          <w:rFonts w:cs="Arial"/>
          <w:sz w:val="24"/>
          <w:szCs w:val="24"/>
          <w:shd w:val="clear" w:color="auto" w:fill="FFFFFF"/>
        </w:rPr>
        <w:t>nna så kallade reduktionsplikt gör att myndigheters fordon, precis som andra fordon, får en högre andel biobränslen och lägre utsläpp.</w:t>
      </w:r>
      <w:r w:rsidR="00620B12">
        <w:rPr>
          <w:rFonts w:cs="Arial"/>
          <w:sz w:val="24"/>
          <w:szCs w:val="24"/>
          <w:shd w:val="clear" w:color="auto" w:fill="FFFFFF"/>
        </w:rPr>
        <w:t xml:space="preserve"> </w:t>
      </w:r>
      <w:r w:rsidR="00A74607">
        <w:t>I dag omfattas dessutom inte hö</w:t>
      </w:r>
      <w:r w:rsidR="00940B02">
        <w:t xml:space="preserve">ginblandade och rena biodrivmedel, såsom ren HVO, </w:t>
      </w:r>
      <w:r w:rsidR="00A74607">
        <w:t xml:space="preserve">av </w:t>
      </w:r>
      <w:r w:rsidR="00940B02">
        <w:t xml:space="preserve">reduktionsplikten utan ges befrielse från </w:t>
      </w:r>
      <w:r w:rsidR="00940B02">
        <w:lastRenderedPageBreak/>
        <w:t>energi- och koldioxidskatt. Skattebefrielsen utgör ett statsstöd som är god</w:t>
      </w:r>
      <w:r w:rsidR="00EA0DF0">
        <w:softHyphen/>
      </w:r>
      <w:r w:rsidR="00940B02">
        <w:t xml:space="preserve">känt till och med </w:t>
      </w:r>
      <w:r w:rsidR="00EA0DF0">
        <w:t xml:space="preserve">den </w:t>
      </w:r>
      <w:r w:rsidR="00940B02">
        <w:t xml:space="preserve">31 december 2020. </w:t>
      </w:r>
      <w:r w:rsidR="00A74607">
        <w:rPr>
          <w:rFonts w:cs="Arial"/>
          <w:sz w:val="24"/>
          <w:szCs w:val="24"/>
          <w:shd w:val="clear" w:color="auto" w:fill="FFFFFF"/>
        </w:rPr>
        <w:t xml:space="preserve">Enligt </w:t>
      </w:r>
      <w:r w:rsidR="00DD02FB" w:rsidRPr="00DD02FB">
        <w:rPr>
          <w:rFonts w:cs="Arial"/>
          <w:sz w:val="24"/>
          <w:szCs w:val="24"/>
          <w:shd w:val="clear" w:color="auto" w:fill="FFFFFF"/>
        </w:rPr>
        <w:t xml:space="preserve">januariavtalet </w:t>
      </w:r>
      <w:r w:rsidR="00A74607">
        <w:rPr>
          <w:rFonts w:cs="Arial"/>
          <w:sz w:val="24"/>
          <w:szCs w:val="24"/>
          <w:shd w:val="clear" w:color="auto" w:fill="FFFFFF"/>
        </w:rPr>
        <w:t xml:space="preserve">ska </w:t>
      </w:r>
      <w:r w:rsidR="00DD02FB" w:rsidRPr="00DD02FB">
        <w:rPr>
          <w:rFonts w:cs="Arial"/>
          <w:sz w:val="24"/>
          <w:szCs w:val="24"/>
          <w:shd w:val="clear" w:color="auto" w:fill="FFFFFF"/>
        </w:rPr>
        <w:t>successivt skärpta reduktionsnivåer införas för tiden efter 2020, med följden att inbland</w:t>
      </w:r>
      <w:r w:rsidR="00EA0DF0">
        <w:rPr>
          <w:rFonts w:cs="Arial"/>
          <w:sz w:val="24"/>
          <w:szCs w:val="24"/>
          <w:shd w:val="clear" w:color="auto" w:fill="FFFFFF"/>
        </w:rPr>
        <w:softHyphen/>
      </w:r>
      <w:r w:rsidR="00DD02FB" w:rsidRPr="00DD02FB">
        <w:rPr>
          <w:rFonts w:cs="Arial"/>
          <w:sz w:val="24"/>
          <w:szCs w:val="24"/>
          <w:shd w:val="clear" w:color="auto" w:fill="FFFFFF"/>
        </w:rPr>
        <w:t>ningen av biodrivmedel kommer att öka.</w:t>
      </w:r>
      <w:r w:rsidR="00CC3B1B" w:rsidRPr="00CC3B1B">
        <w:t xml:space="preserve"> </w:t>
      </w:r>
    </w:p>
    <w:p w14:paraId="37112854" w14:textId="77777777" w:rsidR="00587B88" w:rsidRDefault="00587B88" w:rsidP="00BD5D99">
      <w:pPr>
        <w:autoSpaceDE w:val="0"/>
        <w:autoSpaceDN w:val="0"/>
        <w:adjustRightInd w:val="0"/>
        <w:spacing w:after="0"/>
        <w:rPr>
          <w:sz w:val="24"/>
          <w:szCs w:val="24"/>
        </w:rPr>
      </w:pPr>
    </w:p>
    <w:p w14:paraId="206031B1" w14:textId="30C35B26" w:rsidR="007769DB" w:rsidRDefault="00E70471" w:rsidP="00854864">
      <w:pPr>
        <w:autoSpaceDE w:val="0"/>
        <w:autoSpaceDN w:val="0"/>
        <w:adjustRightInd w:val="0"/>
        <w:spacing w:after="0"/>
        <w:rPr>
          <w:sz w:val="24"/>
          <w:szCs w:val="24"/>
        </w:rPr>
      </w:pPr>
      <w:r>
        <w:rPr>
          <w:sz w:val="24"/>
          <w:szCs w:val="24"/>
        </w:rPr>
        <w:t xml:space="preserve">Förordningen </w:t>
      </w:r>
      <w:r w:rsidR="006138AA">
        <w:rPr>
          <w:sz w:val="24"/>
          <w:szCs w:val="24"/>
        </w:rPr>
        <w:t xml:space="preserve">(2009:907) </w:t>
      </w:r>
      <w:r>
        <w:rPr>
          <w:sz w:val="24"/>
          <w:szCs w:val="24"/>
        </w:rPr>
        <w:t>om miljö</w:t>
      </w:r>
      <w:r w:rsidRPr="003B6814">
        <w:rPr>
          <w:sz w:val="24"/>
          <w:szCs w:val="24"/>
        </w:rPr>
        <w:t>ledning</w:t>
      </w:r>
      <w:r>
        <w:rPr>
          <w:sz w:val="24"/>
          <w:szCs w:val="24"/>
        </w:rPr>
        <w:t xml:space="preserve"> i stat</w:t>
      </w:r>
      <w:r w:rsidR="006138AA">
        <w:rPr>
          <w:sz w:val="24"/>
          <w:szCs w:val="24"/>
        </w:rPr>
        <w:t>liga myndigheter</w:t>
      </w:r>
      <w:r>
        <w:rPr>
          <w:sz w:val="24"/>
          <w:szCs w:val="24"/>
        </w:rPr>
        <w:t xml:space="preserve"> är </w:t>
      </w:r>
      <w:r w:rsidR="00587B88">
        <w:rPr>
          <w:sz w:val="24"/>
          <w:szCs w:val="24"/>
        </w:rPr>
        <w:t xml:space="preserve">också </w:t>
      </w:r>
      <w:r>
        <w:rPr>
          <w:sz w:val="24"/>
          <w:szCs w:val="24"/>
        </w:rPr>
        <w:t xml:space="preserve">ett viktigt verktyg </w:t>
      </w:r>
      <w:r w:rsidR="00BA2072">
        <w:rPr>
          <w:sz w:val="24"/>
          <w:szCs w:val="24"/>
        </w:rPr>
        <w:t xml:space="preserve">som innebär att </w:t>
      </w:r>
      <w:r w:rsidR="00F63026" w:rsidRPr="003B6814">
        <w:rPr>
          <w:sz w:val="24"/>
          <w:szCs w:val="24"/>
        </w:rPr>
        <w:t>187 statliga myndigheter</w:t>
      </w:r>
      <w:r w:rsidR="00BA2072">
        <w:rPr>
          <w:sz w:val="24"/>
          <w:szCs w:val="24"/>
        </w:rPr>
        <w:t xml:space="preserve"> </w:t>
      </w:r>
      <w:r w:rsidR="00F63026" w:rsidRPr="003B6814">
        <w:rPr>
          <w:sz w:val="24"/>
          <w:szCs w:val="24"/>
        </w:rPr>
        <w:t>ska utveckla miljöled</w:t>
      </w:r>
      <w:r w:rsidR="006138AA">
        <w:rPr>
          <w:sz w:val="24"/>
          <w:szCs w:val="24"/>
        </w:rPr>
        <w:softHyphen/>
      </w:r>
      <w:r w:rsidR="00F63026" w:rsidRPr="003B6814">
        <w:rPr>
          <w:sz w:val="24"/>
          <w:szCs w:val="24"/>
        </w:rPr>
        <w:t xml:space="preserve">ningssystem </w:t>
      </w:r>
      <w:r w:rsidR="00BA2072">
        <w:rPr>
          <w:sz w:val="24"/>
          <w:szCs w:val="24"/>
        </w:rPr>
        <w:t>som följs upp varje år</w:t>
      </w:r>
      <w:r w:rsidR="00F63026" w:rsidRPr="003B6814">
        <w:rPr>
          <w:sz w:val="24"/>
          <w:szCs w:val="24"/>
        </w:rPr>
        <w:t>. Genom miljöledningssystemet kan miljö</w:t>
      </w:r>
      <w:r w:rsidR="006138AA">
        <w:rPr>
          <w:sz w:val="24"/>
          <w:szCs w:val="24"/>
        </w:rPr>
        <w:softHyphen/>
      </w:r>
      <w:r w:rsidR="00F63026" w:rsidRPr="003B6814">
        <w:rPr>
          <w:sz w:val="24"/>
          <w:szCs w:val="24"/>
        </w:rPr>
        <w:t>påverkan avsevärt minskas</w:t>
      </w:r>
      <w:r w:rsidR="00F63026" w:rsidRPr="003A0587">
        <w:rPr>
          <w:sz w:val="24"/>
          <w:szCs w:val="24"/>
        </w:rPr>
        <w:t xml:space="preserve">. </w:t>
      </w:r>
      <w:r w:rsidR="006138AA">
        <w:rPr>
          <w:sz w:val="24"/>
          <w:szCs w:val="24"/>
        </w:rPr>
        <w:t>E</w:t>
      </w:r>
      <w:r w:rsidR="004A3644" w:rsidRPr="003A0587">
        <w:rPr>
          <w:sz w:val="24"/>
          <w:szCs w:val="24"/>
        </w:rPr>
        <w:t>nligt förordningen ska m</w:t>
      </w:r>
      <w:r w:rsidR="00F63026" w:rsidRPr="003A0587">
        <w:rPr>
          <w:sz w:val="24"/>
          <w:szCs w:val="24"/>
        </w:rPr>
        <w:t>yndigheterna redovisa</w:t>
      </w:r>
      <w:r w:rsidR="004A3644" w:rsidRPr="003A0587">
        <w:rPr>
          <w:sz w:val="24"/>
          <w:szCs w:val="24"/>
        </w:rPr>
        <w:t xml:space="preserve"> </w:t>
      </w:r>
      <w:r w:rsidR="00F63026" w:rsidRPr="003A0587">
        <w:rPr>
          <w:sz w:val="24"/>
          <w:szCs w:val="24"/>
        </w:rPr>
        <w:t xml:space="preserve">koldioxidutsläpp från tjänsteresor </w:t>
      </w:r>
      <w:r w:rsidR="007769DB" w:rsidRPr="003A0587">
        <w:rPr>
          <w:sz w:val="24"/>
          <w:szCs w:val="24"/>
        </w:rPr>
        <w:t xml:space="preserve">och </w:t>
      </w:r>
      <w:r w:rsidR="00F63026" w:rsidRPr="003A0587">
        <w:rPr>
          <w:sz w:val="24"/>
          <w:szCs w:val="24"/>
        </w:rPr>
        <w:t>energianvändning</w:t>
      </w:r>
      <w:r w:rsidR="007769DB" w:rsidRPr="003A0587">
        <w:rPr>
          <w:sz w:val="24"/>
          <w:szCs w:val="24"/>
        </w:rPr>
        <w:t>. De ska även redovisa</w:t>
      </w:r>
      <w:r w:rsidR="00F63026" w:rsidRPr="003A0587">
        <w:rPr>
          <w:sz w:val="24"/>
          <w:szCs w:val="24"/>
        </w:rPr>
        <w:t xml:space="preserve"> miljökrav i </w:t>
      </w:r>
      <w:r w:rsidR="004A3644" w:rsidRPr="003A0587">
        <w:rPr>
          <w:sz w:val="24"/>
          <w:szCs w:val="24"/>
        </w:rPr>
        <w:t xml:space="preserve">sin </w:t>
      </w:r>
      <w:r w:rsidR="00F63026" w:rsidRPr="003A0587">
        <w:rPr>
          <w:sz w:val="24"/>
          <w:szCs w:val="24"/>
        </w:rPr>
        <w:t>upphandling</w:t>
      </w:r>
      <w:r w:rsidR="00854864" w:rsidRPr="003A0587">
        <w:rPr>
          <w:sz w:val="24"/>
          <w:szCs w:val="24"/>
        </w:rPr>
        <w:t>.</w:t>
      </w:r>
      <w:r w:rsidR="00BB62B9" w:rsidRPr="003B6814">
        <w:rPr>
          <w:sz w:val="24"/>
          <w:szCs w:val="24"/>
        </w:rPr>
        <w:t xml:space="preserve"> </w:t>
      </w:r>
      <w:r w:rsidR="00F13262">
        <w:rPr>
          <w:sz w:val="24"/>
          <w:szCs w:val="24"/>
        </w:rPr>
        <w:t>G</w:t>
      </w:r>
      <w:r w:rsidR="00BB62B9" w:rsidRPr="003B6814">
        <w:rPr>
          <w:sz w:val="24"/>
          <w:szCs w:val="24"/>
        </w:rPr>
        <w:t xml:space="preserve">enom upphandling </w:t>
      </w:r>
      <w:r w:rsidR="00F13262" w:rsidRPr="003B6814">
        <w:rPr>
          <w:sz w:val="24"/>
          <w:szCs w:val="24"/>
        </w:rPr>
        <w:t xml:space="preserve">finns stor potential att </w:t>
      </w:r>
      <w:r w:rsidR="00BB62B9" w:rsidRPr="003B6814">
        <w:rPr>
          <w:sz w:val="24"/>
          <w:szCs w:val="24"/>
        </w:rPr>
        <w:t xml:space="preserve">bidra till att nå miljö- och klimatmål. </w:t>
      </w:r>
      <w:r w:rsidR="00547E7F">
        <w:rPr>
          <w:sz w:val="24"/>
          <w:szCs w:val="24"/>
        </w:rPr>
        <w:t xml:space="preserve">Myndigheter </w:t>
      </w:r>
      <w:r w:rsidR="00BB62B9" w:rsidRPr="003B6814">
        <w:rPr>
          <w:sz w:val="24"/>
          <w:szCs w:val="24"/>
        </w:rPr>
        <w:t xml:space="preserve">kan </w:t>
      </w:r>
      <w:r w:rsidR="00BB62B9" w:rsidRPr="00854864">
        <w:rPr>
          <w:sz w:val="24"/>
          <w:szCs w:val="24"/>
        </w:rPr>
        <w:t xml:space="preserve">genom medvetna inköp </w:t>
      </w:r>
      <w:r w:rsidR="00F13262" w:rsidRPr="00854864">
        <w:rPr>
          <w:sz w:val="24"/>
          <w:szCs w:val="24"/>
        </w:rPr>
        <w:t xml:space="preserve">välja </w:t>
      </w:r>
      <w:r w:rsidR="007769DB" w:rsidRPr="00854864">
        <w:rPr>
          <w:sz w:val="24"/>
          <w:szCs w:val="24"/>
        </w:rPr>
        <w:t xml:space="preserve">fordon som kan köras på </w:t>
      </w:r>
      <w:r w:rsidR="00F13262" w:rsidRPr="00854864">
        <w:rPr>
          <w:sz w:val="24"/>
          <w:szCs w:val="24"/>
        </w:rPr>
        <w:t xml:space="preserve">fossilfria </w:t>
      </w:r>
      <w:r w:rsidR="007769DB" w:rsidRPr="00854864">
        <w:rPr>
          <w:sz w:val="24"/>
          <w:szCs w:val="24"/>
        </w:rPr>
        <w:t xml:space="preserve">drivmedel </w:t>
      </w:r>
      <w:r w:rsidR="00F13262" w:rsidRPr="00854864">
        <w:rPr>
          <w:sz w:val="24"/>
          <w:szCs w:val="24"/>
        </w:rPr>
        <w:t xml:space="preserve">såsom </w:t>
      </w:r>
      <w:r w:rsidR="00677684">
        <w:rPr>
          <w:sz w:val="24"/>
          <w:szCs w:val="24"/>
        </w:rPr>
        <w:t xml:space="preserve">ren </w:t>
      </w:r>
      <w:r w:rsidR="00F13262" w:rsidRPr="00854864">
        <w:rPr>
          <w:sz w:val="24"/>
          <w:szCs w:val="24"/>
        </w:rPr>
        <w:t xml:space="preserve">HVO. </w:t>
      </w:r>
    </w:p>
    <w:p w14:paraId="7C7A2CB5" w14:textId="77777777" w:rsidR="00854864" w:rsidRDefault="00854864" w:rsidP="00854864">
      <w:pPr>
        <w:autoSpaceDE w:val="0"/>
        <w:autoSpaceDN w:val="0"/>
        <w:adjustRightInd w:val="0"/>
        <w:spacing w:after="0"/>
        <w:rPr>
          <w:sz w:val="24"/>
          <w:szCs w:val="24"/>
        </w:rPr>
      </w:pPr>
    </w:p>
    <w:p w14:paraId="0C351109" w14:textId="1F4EFFC1" w:rsidR="00854864" w:rsidRPr="00854864" w:rsidRDefault="00854864" w:rsidP="00854864">
      <w:pPr>
        <w:pStyle w:val="Brdtextmedindrag"/>
        <w:ind w:firstLine="0"/>
        <w:rPr>
          <w:sz w:val="24"/>
          <w:szCs w:val="24"/>
        </w:rPr>
      </w:pPr>
      <w:r w:rsidRPr="003B6814">
        <w:rPr>
          <w:sz w:val="24"/>
          <w:szCs w:val="24"/>
        </w:rPr>
        <w:t xml:space="preserve">Regeringen har i den nationella upphandlingsstrategin slagit fast att Sverige ska vara ett föredöme när det gäller miljöanpassad offentlig upphandling och att </w:t>
      </w:r>
      <w:r w:rsidR="00EA0DF0">
        <w:rPr>
          <w:sz w:val="24"/>
          <w:szCs w:val="24"/>
        </w:rPr>
        <w:br/>
      </w:r>
      <w:r w:rsidRPr="003B6814">
        <w:rPr>
          <w:sz w:val="24"/>
          <w:szCs w:val="24"/>
        </w:rPr>
        <w:t>ett livscykelperspektiv bör beaktas. Den nya upphandlingslagstiftningen</w:t>
      </w:r>
      <w:r w:rsidR="006D5412">
        <w:rPr>
          <w:sz w:val="24"/>
          <w:szCs w:val="24"/>
        </w:rPr>
        <w:t xml:space="preserve">, </w:t>
      </w:r>
      <w:r w:rsidRPr="003B6814">
        <w:rPr>
          <w:sz w:val="24"/>
          <w:szCs w:val="24"/>
        </w:rPr>
        <w:t xml:space="preserve">bl.a. Lagen </w:t>
      </w:r>
      <w:r w:rsidR="006138AA">
        <w:rPr>
          <w:sz w:val="24"/>
          <w:szCs w:val="24"/>
        </w:rPr>
        <w:t xml:space="preserve">(2016:1145) </w:t>
      </w:r>
      <w:r w:rsidRPr="003B6814">
        <w:rPr>
          <w:sz w:val="24"/>
          <w:szCs w:val="24"/>
        </w:rPr>
        <w:t>om offentlig upphandling</w:t>
      </w:r>
      <w:r w:rsidR="006D5412">
        <w:rPr>
          <w:sz w:val="24"/>
          <w:szCs w:val="24"/>
        </w:rPr>
        <w:t>,</w:t>
      </w:r>
      <w:bookmarkStart w:id="1" w:name="_GoBack"/>
      <w:bookmarkEnd w:id="1"/>
      <w:r w:rsidRPr="003B6814">
        <w:rPr>
          <w:sz w:val="24"/>
          <w:szCs w:val="24"/>
        </w:rPr>
        <w:t xml:space="preserve"> ger större utrymme för att ställa miljö- och klimatkrav vid upphandling än tidigare. Upphandlingsmyndigheten arbetar med att utveckla kriterier </w:t>
      </w:r>
      <w:r>
        <w:rPr>
          <w:sz w:val="24"/>
          <w:szCs w:val="24"/>
        </w:rPr>
        <w:t>för bl.a. drivmedel.</w:t>
      </w:r>
    </w:p>
    <w:p w14:paraId="7E241D93" w14:textId="03FA71A7" w:rsidR="00762270" w:rsidRPr="007769DB" w:rsidRDefault="005C6793" w:rsidP="00F13262">
      <w:pPr>
        <w:pStyle w:val="Brdtextmedindrag"/>
        <w:ind w:firstLine="0"/>
        <w:rPr>
          <w:sz w:val="24"/>
          <w:szCs w:val="24"/>
          <w:highlight w:val="yellow"/>
        </w:rPr>
      </w:pPr>
      <w:r>
        <w:rPr>
          <w:rFonts w:cs="Arial"/>
          <w:sz w:val="24"/>
          <w:szCs w:val="24"/>
          <w:shd w:val="clear" w:color="auto" w:fill="FFFFFF"/>
        </w:rPr>
        <w:t>Som ett led i att fortsatt stärka det statliga arbetet har v</w:t>
      </w:r>
      <w:r w:rsidR="00762270" w:rsidRPr="003B6814">
        <w:rPr>
          <w:rFonts w:cs="Arial"/>
          <w:sz w:val="24"/>
          <w:szCs w:val="24"/>
          <w:shd w:val="clear" w:color="auto" w:fill="FFFFFF"/>
        </w:rPr>
        <w:t xml:space="preserve">i påbörjat </w:t>
      </w:r>
      <w:r>
        <w:rPr>
          <w:rFonts w:cs="Arial"/>
          <w:sz w:val="24"/>
          <w:szCs w:val="24"/>
          <w:shd w:val="clear" w:color="auto" w:fill="FFFFFF"/>
        </w:rPr>
        <w:t xml:space="preserve">en </w:t>
      </w:r>
      <w:r w:rsidR="00762270" w:rsidRPr="003B6814">
        <w:rPr>
          <w:rFonts w:cs="Arial"/>
          <w:sz w:val="24"/>
          <w:szCs w:val="24"/>
          <w:shd w:val="clear" w:color="auto" w:fill="FFFFFF"/>
        </w:rPr>
        <w:t>revider</w:t>
      </w:r>
      <w:r>
        <w:rPr>
          <w:rFonts w:cs="Arial"/>
          <w:sz w:val="24"/>
          <w:szCs w:val="24"/>
          <w:shd w:val="clear" w:color="auto" w:fill="FFFFFF"/>
        </w:rPr>
        <w:t xml:space="preserve">ing av även </w:t>
      </w:r>
      <w:r w:rsidR="00762270" w:rsidRPr="003B6814">
        <w:rPr>
          <w:rFonts w:cs="Arial"/>
          <w:sz w:val="24"/>
          <w:szCs w:val="24"/>
          <w:shd w:val="clear" w:color="auto" w:fill="FFFFFF"/>
        </w:rPr>
        <w:t>förordningen</w:t>
      </w:r>
      <w:r w:rsidR="006138AA" w:rsidRPr="006138AA">
        <w:rPr>
          <w:sz w:val="24"/>
          <w:szCs w:val="24"/>
        </w:rPr>
        <w:t xml:space="preserve"> </w:t>
      </w:r>
      <w:r w:rsidR="006138AA">
        <w:rPr>
          <w:sz w:val="24"/>
          <w:szCs w:val="24"/>
        </w:rPr>
        <w:t>om miljö</w:t>
      </w:r>
      <w:r w:rsidR="006138AA" w:rsidRPr="003B6814">
        <w:rPr>
          <w:sz w:val="24"/>
          <w:szCs w:val="24"/>
        </w:rPr>
        <w:t>ledning</w:t>
      </w:r>
      <w:r w:rsidR="006138AA">
        <w:rPr>
          <w:sz w:val="24"/>
          <w:szCs w:val="24"/>
        </w:rPr>
        <w:t xml:space="preserve"> i statliga myndigheter</w:t>
      </w:r>
      <w:r w:rsidR="00762270" w:rsidRPr="003B6814">
        <w:rPr>
          <w:rFonts w:cs="Arial"/>
          <w:sz w:val="24"/>
          <w:szCs w:val="24"/>
          <w:shd w:val="clear" w:color="auto" w:fill="FFFFFF"/>
        </w:rPr>
        <w:t>.</w:t>
      </w:r>
    </w:p>
    <w:p w14:paraId="329E81CE" w14:textId="600673FB" w:rsidR="004035EB" w:rsidRDefault="00C94EA2" w:rsidP="00BD5D99">
      <w:pPr>
        <w:pStyle w:val="Brdtext"/>
        <w:rPr>
          <w:rFonts w:cs="Arial"/>
          <w:sz w:val="24"/>
          <w:szCs w:val="24"/>
          <w:shd w:val="clear" w:color="auto" w:fill="FFFFFF"/>
        </w:rPr>
      </w:pPr>
      <w:r w:rsidRPr="003B6814">
        <w:rPr>
          <w:rFonts w:cs="Arial"/>
          <w:sz w:val="24"/>
          <w:szCs w:val="24"/>
          <w:shd w:val="clear" w:color="auto" w:fill="FFFFFF"/>
        </w:rPr>
        <w:t xml:space="preserve">Inom </w:t>
      </w:r>
      <w:r w:rsidR="00585810" w:rsidRPr="003B6814">
        <w:rPr>
          <w:rFonts w:cs="Arial"/>
          <w:sz w:val="24"/>
          <w:szCs w:val="24"/>
          <w:shd w:val="clear" w:color="auto" w:fill="FFFFFF"/>
        </w:rPr>
        <w:t xml:space="preserve">ramen för </w:t>
      </w:r>
      <w:r w:rsidRPr="003B6814">
        <w:rPr>
          <w:rFonts w:cs="Arial"/>
          <w:sz w:val="24"/>
          <w:szCs w:val="24"/>
          <w:shd w:val="clear" w:color="auto" w:fill="FFFFFF"/>
        </w:rPr>
        <w:t>det nationella miljömålssystemet har 26 nationella myndigheter och länsstyrelser</w:t>
      </w:r>
      <w:r w:rsidR="00E70471">
        <w:rPr>
          <w:rFonts w:cs="Arial"/>
          <w:sz w:val="24"/>
          <w:szCs w:val="24"/>
          <w:shd w:val="clear" w:color="auto" w:fill="FFFFFF"/>
        </w:rPr>
        <w:t>na</w:t>
      </w:r>
      <w:r w:rsidR="00585810" w:rsidRPr="003B6814">
        <w:rPr>
          <w:rFonts w:cs="Arial"/>
          <w:sz w:val="24"/>
          <w:szCs w:val="24"/>
          <w:shd w:val="clear" w:color="auto" w:fill="FFFFFF"/>
        </w:rPr>
        <w:t xml:space="preserve"> </w:t>
      </w:r>
      <w:r w:rsidRPr="003B6814">
        <w:rPr>
          <w:rFonts w:cs="Arial"/>
          <w:sz w:val="24"/>
          <w:szCs w:val="24"/>
          <w:shd w:val="clear" w:color="auto" w:fill="FFFFFF"/>
        </w:rPr>
        <w:t xml:space="preserve">uppdrag från regeringen i sina instruktioner att bidra till att de nationella miljömålen nås. </w:t>
      </w:r>
      <w:r w:rsidR="00585810" w:rsidRPr="003B6814">
        <w:rPr>
          <w:rFonts w:cs="Arial"/>
          <w:sz w:val="24"/>
          <w:szCs w:val="24"/>
          <w:shd w:val="clear" w:color="auto" w:fill="FFFFFF"/>
        </w:rPr>
        <w:t>Några av de nationella målen är:</w:t>
      </w:r>
      <w:r w:rsidRPr="003B6814">
        <w:rPr>
          <w:rFonts w:cs="Arial"/>
          <w:sz w:val="24"/>
          <w:szCs w:val="24"/>
          <w:shd w:val="clear" w:color="auto" w:fill="FFFFFF"/>
        </w:rPr>
        <w:t xml:space="preserve"> </w:t>
      </w:r>
      <w:r w:rsidRPr="003B6814">
        <w:rPr>
          <w:rFonts w:cs="Arial"/>
          <w:i/>
          <w:sz w:val="24"/>
          <w:szCs w:val="24"/>
          <w:shd w:val="clear" w:color="auto" w:fill="FFFFFF"/>
        </w:rPr>
        <w:t>Begränsad miljö</w:t>
      </w:r>
      <w:r w:rsidR="00EA0DF0">
        <w:rPr>
          <w:rFonts w:cs="Arial"/>
          <w:i/>
          <w:sz w:val="24"/>
          <w:szCs w:val="24"/>
          <w:shd w:val="clear" w:color="auto" w:fill="FFFFFF"/>
        </w:rPr>
        <w:softHyphen/>
      </w:r>
      <w:r w:rsidRPr="003B6814">
        <w:rPr>
          <w:rFonts w:cs="Arial"/>
          <w:i/>
          <w:sz w:val="24"/>
          <w:szCs w:val="24"/>
          <w:shd w:val="clear" w:color="auto" w:fill="FFFFFF"/>
        </w:rPr>
        <w:t>påverkan, Frisk luft, Bara naturlig försurning</w:t>
      </w:r>
      <w:r w:rsidR="00585810" w:rsidRPr="003B6814">
        <w:rPr>
          <w:rFonts w:cs="Arial"/>
          <w:sz w:val="24"/>
          <w:szCs w:val="24"/>
          <w:shd w:val="clear" w:color="auto" w:fill="FFFFFF"/>
        </w:rPr>
        <w:t xml:space="preserve"> och </w:t>
      </w:r>
      <w:r w:rsidRPr="003B6814">
        <w:rPr>
          <w:rFonts w:cs="Arial"/>
          <w:i/>
          <w:sz w:val="24"/>
          <w:szCs w:val="24"/>
          <w:shd w:val="clear" w:color="auto" w:fill="FFFFFF"/>
        </w:rPr>
        <w:t>Giftfri miljö</w:t>
      </w:r>
      <w:r w:rsidRPr="003B6814">
        <w:rPr>
          <w:rFonts w:cs="Arial"/>
          <w:sz w:val="24"/>
          <w:szCs w:val="24"/>
          <w:shd w:val="clear" w:color="auto" w:fill="FFFFFF"/>
        </w:rPr>
        <w:t>. Myndigheterna redo</w:t>
      </w:r>
      <w:r w:rsidR="00EA0DF0">
        <w:rPr>
          <w:rFonts w:cs="Arial"/>
          <w:sz w:val="24"/>
          <w:szCs w:val="24"/>
          <w:shd w:val="clear" w:color="auto" w:fill="FFFFFF"/>
        </w:rPr>
        <w:softHyphen/>
      </w:r>
      <w:r w:rsidRPr="003B6814">
        <w:rPr>
          <w:rFonts w:cs="Arial"/>
          <w:sz w:val="24"/>
          <w:szCs w:val="24"/>
          <w:shd w:val="clear" w:color="auto" w:fill="FFFFFF"/>
        </w:rPr>
        <w:t>visar årlige</w:t>
      </w:r>
      <w:r w:rsidR="00585810" w:rsidRPr="003B6814">
        <w:rPr>
          <w:rFonts w:cs="Arial"/>
          <w:sz w:val="24"/>
          <w:szCs w:val="24"/>
          <w:shd w:val="clear" w:color="auto" w:fill="FFFFFF"/>
        </w:rPr>
        <w:t>n</w:t>
      </w:r>
      <w:r w:rsidRPr="003B6814">
        <w:rPr>
          <w:rFonts w:cs="Arial"/>
          <w:sz w:val="24"/>
          <w:szCs w:val="24"/>
          <w:shd w:val="clear" w:color="auto" w:fill="FFFFFF"/>
        </w:rPr>
        <w:t xml:space="preserve"> sitt miljö</w:t>
      </w:r>
      <w:r w:rsidRPr="003B6814">
        <w:rPr>
          <w:rFonts w:cs="Arial"/>
          <w:sz w:val="24"/>
          <w:szCs w:val="24"/>
          <w:shd w:val="clear" w:color="auto" w:fill="FFFFFF"/>
        </w:rPr>
        <w:softHyphen/>
        <w:t xml:space="preserve">målsarbete. </w:t>
      </w:r>
    </w:p>
    <w:p w14:paraId="1D2E45AC" w14:textId="1EC9CA03" w:rsidR="009C45AC" w:rsidRPr="003B6814" w:rsidRDefault="009C45AC" w:rsidP="00BD5D99">
      <w:pPr>
        <w:pStyle w:val="Brdtext"/>
        <w:rPr>
          <w:sz w:val="24"/>
          <w:szCs w:val="24"/>
        </w:rPr>
      </w:pPr>
      <w:r w:rsidRPr="00DC561B">
        <w:rPr>
          <w:rFonts w:cs="Arial"/>
          <w:sz w:val="24"/>
          <w:szCs w:val="24"/>
        </w:rPr>
        <w:t>Med detta hoppas jag att Lars Beckman har fått svar på sina frågor</w:t>
      </w:r>
      <w:r w:rsidRPr="00DC561B">
        <w:rPr>
          <w:rFonts w:ascii="Arial" w:hAnsi="Arial" w:cs="Arial"/>
          <w:sz w:val="20"/>
          <w:szCs w:val="20"/>
        </w:rPr>
        <w:t>.</w:t>
      </w:r>
    </w:p>
    <w:p w14:paraId="1C1617B6" w14:textId="3E57A198" w:rsidR="008A37C5" w:rsidRPr="003B6814" w:rsidRDefault="008A37C5" w:rsidP="00BD5D99">
      <w:pPr>
        <w:pStyle w:val="Brdtext"/>
        <w:rPr>
          <w:sz w:val="24"/>
          <w:szCs w:val="24"/>
        </w:rPr>
      </w:pPr>
      <w:r w:rsidRPr="003B6814">
        <w:rPr>
          <w:sz w:val="24"/>
          <w:szCs w:val="24"/>
        </w:rPr>
        <w:t xml:space="preserve">Stockholm den </w:t>
      </w:r>
      <w:sdt>
        <w:sdtPr>
          <w:rPr>
            <w:sz w:val="24"/>
            <w:szCs w:val="24"/>
          </w:rPr>
          <w:id w:val="-1225218591"/>
          <w:placeholder>
            <w:docPart w:val="80890AA1D502477684C72812888D301A"/>
          </w:placeholder>
          <w:dataBinding w:prefixMappings="xmlns:ns0='http://lp/documentinfo/RK' " w:xpath="/ns0:DocumentInfo[1]/ns0:BaseInfo[1]/ns0:HeaderDate[1]" w:storeItemID="{4C11B829-4AB3-4AAE-A911-266E9C8C7204}"/>
          <w:date w:fullDate="2019-10-29T00:00:00Z">
            <w:dateFormat w:val="d MMMM yyyy"/>
            <w:lid w:val="sv-SE"/>
            <w:storeMappedDataAs w:val="dateTime"/>
            <w:calendar w:val="gregorian"/>
          </w:date>
        </w:sdtPr>
        <w:sdtEndPr/>
        <w:sdtContent>
          <w:r w:rsidR="00EA0DF0">
            <w:rPr>
              <w:sz w:val="24"/>
              <w:szCs w:val="24"/>
            </w:rPr>
            <w:t>29 oktober 2019</w:t>
          </w:r>
        </w:sdtContent>
      </w:sdt>
      <w:r w:rsidR="00DC561B">
        <w:rPr>
          <w:sz w:val="24"/>
          <w:szCs w:val="24"/>
        </w:rPr>
        <w:br/>
      </w:r>
    </w:p>
    <w:sdt>
      <w:sdtPr>
        <w:alias w:val="Klicka på listpilen"/>
        <w:tag w:val="run-loadAllMinistersFromDep_delete"/>
        <w:id w:val="-122627287"/>
        <w:placeholder>
          <w:docPart w:val="83BD8D9859AD4A4BA8C7833EF11726D6"/>
        </w:placeholder>
        <w:dataBinding w:prefixMappings="xmlns:ns0='http://lp/documentinfo/RK' " w:xpath="/ns0:DocumentInfo[1]/ns0:BaseInfo[1]/ns0:TopSender[1]" w:storeItemID="{4C11B829-4AB3-4AAE-A911-266E9C8C7204}"/>
        <w:comboBox w:lastValue="Miljö- och klimatministern samt vice statsministern">
          <w:listItem w:displayText="Isabella Lövin" w:value="Miljö- och klimatministern samt vice statsministern"/>
        </w:comboBox>
      </w:sdtPr>
      <w:sdtEndPr/>
      <w:sdtContent>
        <w:p w14:paraId="169859B1" w14:textId="77777777" w:rsidR="008A37C5" w:rsidRPr="003B6814" w:rsidRDefault="008A37C5" w:rsidP="009E2A17">
          <w:pPr>
            <w:pStyle w:val="Brdtext"/>
          </w:pPr>
          <w:r w:rsidRPr="003B6814">
            <w:t>Isabella Lövin</w:t>
          </w:r>
        </w:p>
      </w:sdtContent>
    </w:sdt>
    <w:sectPr w:rsidR="008A37C5" w:rsidRPr="003B681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50B7" w14:textId="77777777" w:rsidR="009E2A17" w:rsidRDefault="009E2A17" w:rsidP="00A87A54">
      <w:pPr>
        <w:spacing w:after="0" w:line="240" w:lineRule="auto"/>
      </w:pPr>
      <w:r>
        <w:separator/>
      </w:r>
    </w:p>
  </w:endnote>
  <w:endnote w:type="continuationSeparator" w:id="0">
    <w:p w14:paraId="60F468DE" w14:textId="77777777" w:rsidR="009E2A17" w:rsidRDefault="009E2A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E2A17" w:rsidRPr="00347E11" w14:paraId="68223914" w14:textId="77777777" w:rsidTr="009E2A17">
      <w:trPr>
        <w:trHeight w:val="227"/>
        <w:jc w:val="right"/>
      </w:trPr>
      <w:tc>
        <w:tcPr>
          <w:tcW w:w="708" w:type="dxa"/>
          <w:vAlign w:val="bottom"/>
        </w:tcPr>
        <w:p w14:paraId="7BB19EB3" w14:textId="77777777" w:rsidR="009E2A17" w:rsidRPr="00B62610" w:rsidRDefault="009E2A1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E2A17" w:rsidRPr="00347E11" w14:paraId="5A6F1749" w14:textId="77777777" w:rsidTr="009E2A17">
      <w:trPr>
        <w:trHeight w:val="850"/>
        <w:jc w:val="right"/>
      </w:trPr>
      <w:tc>
        <w:tcPr>
          <w:tcW w:w="708" w:type="dxa"/>
          <w:vAlign w:val="bottom"/>
        </w:tcPr>
        <w:p w14:paraId="03F49E71" w14:textId="77777777" w:rsidR="009E2A17" w:rsidRPr="00347E11" w:rsidRDefault="009E2A17" w:rsidP="005606BC">
          <w:pPr>
            <w:pStyle w:val="Sidfot"/>
            <w:spacing w:line="276" w:lineRule="auto"/>
            <w:jc w:val="right"/>
          </w:pPr>
        </w:p>
      </w:tc>
    </w:tr>
  </w:tbl>
  <w:p w14:paraId="72DD3B3C" w14:textId="77777777" w:rsidR="009E2A17" w:rsidRPr="005606BC" w:rsidRDefault="009E2A1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E2A17" w:rsidRPr="00347E11" w14:paraId="36C4A989" w14:textId="77777777" w:rsidTr="001F4302">
      <w:trPr>
        <w:trHeight w:val="510"/>
      </w:trPr>
      <w:tc>
        <w:tcPr>
          <w:tcW w:w="8525" w:type="dxa"/>
          <w:gridSpan w:val="2"/>
          <w:vAlign w:val="bottom"/>
        </w:tcPr>
        <w:p w14:paraId="1B73710C" w14:textId="77777777" w:rsidR="009E2A17" w:rsidRPr="00347E11" w:rsidRDefault="009E2A17" w:rsidP="00347E11">
          <w:pPr>
            <w:pStyle w:val="Sidfot"/>
            <w:rPr>
              <w:sz w:val="8"/>
            </w:rPr>
          </w:pPr>
        </w:p>
      </w:tc>
    </w:tr>
    <w:tr w:rsidR="009E2A17" w:rsidRPr="00EE3C0F" w14:paraId="01992972" w14:textId="77777777" w:rsidTr="00C26068">
      <w:trPr>
        <w:trHeight w:val="227"/>
      </w:trPr>
      <w:tc>
        <w:tcPr>
          <w:tcW w:w="4074" w:type="dxa"/>
        </w:tcPr>
        <w:p w14:paraId="31A8ADE2" w14:textId="77777777" w:rsidR="009E2A17" w:rsidRPr="00F53AEA" w:rsidRDefault="009E2A17" w:rsidP="00C26068">
          <w:pPr>
            <w:pStyle w:val="Sidfot"/>
            <w:spacing w:line="276" w:lineRule="auto"/>
          </w:pPr>
        </w:p>
      </w:tc>
      <w:tc>
        <w:tcPr>
          <w:tcW w:w="4451" w:type="dxa"/>
        </w:tcPr>
        <w:p w14:paraId="2F238B06" w14:textId="77777777" w:rsidR="009E2A17" w:rsidRPr="00F53AEA" w:rsidRDefault="009E2A17" w:rsidP="00F53AEA">
          <w:pPr>
            <w:pStyle w:val="Sidfot"/>
            <w:spacing w:line="276" w:lineRule="auto"/>
          </w:pPr>
        </w:p>
      </w:tc>
    </w:tr>
  </w:tbl>
  <w:p w14:paraId="6BD799BB" w14:textId="77777777" w:rsidR="009E2A17" w:rsidRPr="00EE3C0F" w:rsidRDefault="009E2A1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74450" w14:textId="77777777" w:rsidR="009E2A17" w:rsidRDefault="009E2A17" w:rsidP="00A87A54">
      <w:pPr>
        <w:spacing w:after="0" w:line="240" w:lineRule="auto"/>
      </w:pPr>
      <w:r>
        <w:separator/>
      </w:r>
    </w:p>
  </w:footnote>
  <w:footnote w:type="continuationSeparator" w:id="0">
    <w:p w14:paraId="0B3D21A1" w14:textId="77777777" w:rsidR="009E2A17" w:rsidRDefault="009E2A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2A17" w14:paraId="774C0C42" w14:textId="77777777" w:rsidTr="00C93EBA">
      <w:trPr>
        <w:trHeight w:val="227"/>
      </w:trPr>
      <w:tc>
        <w:tcPr>
          <w:tcW w:w="5534" w:type="dxa"/>
        </w:tcPr>
        <w:p w14:paraId="3E009655" w14:textId="77777777" w:rsidR="009E2A17" w:rsidRPr="007D73AB" w:rsidRDefault="009E2A17">
          <w:pPr>
            <w:pStyle w:val="Sidhuvud"/>
          </w:pPr>
        </w:p>
      </w:tc>
      <w:tc>
        <w:tcPr>
          <w:tcW w:w="3170" w:type="dxa"/>
          <w:vAlign w:val="bottom"/>
        </w:tcPr>
        <w:p w14:paraId="37941159" w14:textId="77777777" w:rsidR="009E2A17" w:rsidRPr="007D73AB" w:rsidRDefault="009E2A17" w:rsidP="00340DE0">
          <w:pPr>
            <w:pStyle w:val="Sidhuvud"/>
          </w:pPr>
        </w:p>
      </w:tc>
      <w:tc>
        <w:tcPr>
          <w:tcW w:w="1134" w:type="dxa"/>
        </w:tcPr>
        <w:p w14:paraId="466A4E56" w14:textId="77777777" w:rsidR="009E2A17" w:rsidRDefault="009E2A17" w:rsidP="009E2A17">
          <w:pPr>
            <w:pStyle w:val="Sidhuvud"/>
          </w:pPr>
        </w:p>
      </w:tc>
    </w:tr>
    <w:tr w:rsidR="009E2A17" w14:paraId="6565F910" w14:textId="77777777" w:rsidTr="00C93EBA">
      <w:trPr>
        <w:trHeight w:val="1928"/>
      </w:trPr>
      <w:tc>
        <w:tcPr>
          <w:tcW w:w="5534" w:type="dxa"/>
        </w:tcPr>
        <w:p w14:paraId="3B7F4A12" w14:textId="77777777" w:rsidR="009E2A17" w:rsidRPr="00340DE0" w:rsidRDefault="009E2A17" w:rsidP="00340DE0">
          <w:pPr>
            <w:pStyle w:val="Sidhuvud"/>
          </w:pPr>
          <w:r>
            <w:rPr>
              <w:noProof/>
            </w:rPr>
            <w:drawing>
              <wp:inline distT="0" distB="0" distL="0" distR="0" wp14:anchorId="7EB70676" wp14:editId="4E7FD0A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496564" w14:textId="77777777" w:rsidR="009E2A17" w:rsidRPr="00710A6C" w:rsidRDefault="009E2A17" w:rsidP="00EE3C0F">
          <w:pPr>
            <w:pStyle w:val="Sidhuvud"/>
            <w:rPr>
              <w:b/>
            </w:rPr>
          </w:pPr>
        </w:p>
        <w:p w14:paraId="23C3606E" w14:textId="77777777" w:rsidR="009E2A17" w:rsidRDefault="009E2A17" w:rsidP="00EE3C0F">
          <w:pPr>
            <w:pStyle w:val="Sidhuvud"/>
          </w:pPr>
        </w:p>
        <w:p w14:paraId="19573128" w14:textId="77777777" w:rsidR="009E2A17" w:rsidRDefault="009E2A17" w:rsidP="00EE3C0F">
          <w:pPr>
            <w:pStyle w:val="Sidhuvud"/>
          </w:pPr>
        </w:p>
        <w:p w14:paraId="4105932A" w14:textId="77777777" w:rsidR="009E2A17" w:rsidRDefault="009E2A17" w:rsidP="00EE3C0F">
          <w:pPr>
            <w:pStyle w:val="Sidhuvud"/>
          </w:pPr>
        </w:p>
        <w:sdt>
          <w:sdtPr>
            <w:alias w:val="Dnr"/>
            <w:tag w:val="ccRKShow_Dnr"/>
            <w:id w:val="-829283628"/>
            <w:placeholder>
              <w:docPart w:val="BAEF27798B1142C699C1822BCDE0C95A"/>
            </w:placeholder>
            <w:dataBinding w:prefixMappings="xmlns:ns0='http://lp/documentinfo/RK' " w:xpath="/ns0:DocumentInfo[1]/ns0:BaseInfo[1]/ns0:Dnr[1]" w:storeItemID="{4C11B829-4AB3-4AAE-A911-266E9C8C7204}"/>
            <w:text/>
          </w:sdtPr>
          <w:sdtEndPr/>
          <w:sdtContent>
            <w:p w14:paraId="0DEB7E9D" w14:textId="6A95F3AF" w:rsidR="009E2A17" w:rsidRDefault="009E2A17" w:rsidP="00EE3C0F">
              <w:pPr>
                <w:pStyle w:val="Sidhuvud"/>
              </w:pPr>
              <w:r>
                <w:t>M2019/01822/S</w:t>
              </w:r>
            </w:p>
          </w:sdtContent>
        </w:sdt>
        <w:sdt>
          <w:sdtPr>
            <w:alias w:val="DocNumber"/>
            <w:tag w:val="DocNumber"/>
            <w:id w:val="1726028884"/>
            <w:placeholder>
              <w:docPart w:val="D11B52416F5B44D78907DB68EB3DB651"/>
            </w:placeholder>
            <w:showingPlcHdr/>
            <w:dataBinding w:prefixMappings="xmlns:ns0='http://lp/documentinfo/RK' " w:xpath="/ns0:DocumentInfo[1]/ns0:BaseInfo[1]/ns0:DocNumber[1]" w:storeItemID="{4C11B829-4AB3-4AAE-A911-266E9C8C7204}"/>
            <w:text/>
          </w:sdtPr>
          <w:sdtEndPr/>
          <w:sdtContent>
            <w:p w14:paraId="1E650409" w14:textId="77777777" w:rsidR="009E2A17" w:rsidRDefault="009E2A17" w:rsidP="00EE3C0F">
              <w:pPr>
                <w:pStyle w:val="Sidhuvud"/>
              </w:pPr>
              <w:r>
                <w:rPr>
                  <w:rStyle w:val="Platshllartext"/>
                </w:rPr>
                <w:t xml:space="preserve"> </w:t>
              </w:r>
            </w:p>
          </w:sdtContent>
        </w:sdt>
        <w:p w14:paraId="24588D2F" w14:textId="77777777" w:rsidR="009E2A17" w:rsidRDefault="009E2A17" w:rsidP="00EE3C0F">
          <w:pPr>
            <w:pStyle w:val="Sidhuvud"/>
          </w:pPr>
        </w:p>
      </w:tc>
      <w:tc>
        <w:tcPr>
          <w:tcW w:w="1134" w:type="dxa"/>
        </w:tcPr>
        <w:p w14:paraId="742D1B96" w14:textId="77777777" w:rsidR="009E2A17" w:rsidRDefault="009E2A17" w:rsidP="0094502D">
          <w:pPr>
            <w:pStyle w:val="Sidhuvud"/>
          </w:pPr>
        </w:p>
        <w:p w14:paraId="01884FB1" w14:textId="77777777" w:rsidR="009E2A17" w:rsidRPr="0094502D" w:rsidRDefault="009E2A17" w:rsidP="00EC71A6">
          <w:pPr>
            <w:pStyle w:val="Sidhuvud"/>
          </w:pPr>
        </w:p>
      </w:tc>
    </w:tr>
    <w:tr w:rsidR="009E2A17" w14:paraId="49F7A877" w14:textId="77777777" w:rsidTr="00C93EBA">
      <w:trPr>
        <w:trHeight w:val="2268"/>
      </w:trPr>
      <w:tc>
        <w:tcPr>
          <w:tcW w:w="5534" w:type="dxa"/>
          <w:tcMar>
            <w:right w:w="1134" w:type="dxa"/>
          </w:tcMar>
        </w:tcPr>
        <w:sdt>
          <w:sdtPr>
            <w:rPr>
              <w:b/>
            </w:rPr>
            <w:alias w:val="SenderText"/>
            <w:tag w:val="ccRKShow_SenderText"/>
            <w:id w:val="1374046025"/>
            <w:placeholder>
              <w:docPart w:val="26817CCFBB2C44F3A906916632BE29FE"/>
            </w:placeholder>
          </w:sdtPr>
          <w:sdtEndPr>
            <w:rPr>
              <w:b w:val="0"/>
            </w:rPr>
          </w:sdtEndPr>
          <w:sdtContent>
            <w:p w14:paraId="1410CAC2" w14:textId="77777777" w:rsidR="009E2A17" w:rsidRPr="008A37C5" w:rsidRDefault="009E2A17" w:rsidP="00340DE0">
              <w:pPr>
                <w:pStyle w:val="Sidhuvud"/>
                <w:rPr>
                  <w:b/>
                </w:rPr>
              </w:pPr>
              <w:r w:rsidRPr="008A37C5">
                <w:rPr>
                  <w:b/>
                </w:rPr>
                <w:t>Miljödepartementet</w:t>
              </w:r>
            </w:p>
            <w:p w14:paraId="633F41A7" w14:textId="504BDDEA" w:rsidR="009E2A17" w:rsidRDefault="009E2A17" w:rsidP="00340DE0">
              <w:pPr>
                <w:pStyle w:val="Sidhuvud"/>
              </w:pPr>
              <w:r w:rsidRPr="008A37C5">
                <w:t>Miljö- och klimatministern samt vice statsministern</w:t>
              </w:r>
              <w:r>
                <w:br/>
              </w:r>
              <w:r>
                <w:br/>
              </w:r>
              <w:r>
                <w:br/>
              </w:r>
            </w:p>
          </w:sdtContent>
        </w:sdt>
        <w:p w14:paraId="0CC680F5" w14:textId="458BC862" w:rsidR="009E2A17" w:rsidRPr="00340DE0" w:rsidRDefault="009E2A17" w:rsidP="00340DE0">
          <w:pPr>
            <w:pStyle w:val="Sidhuvud"/>
          </w:pPr>
          <w:r>
            <w:br/>
          </w:r>
          <w:r>
            <w:br/>
          </w:r>
        </w:p>
      </w:tc>
      <w:sdt>
        <w:sdtPr>
          <w:alias w:val="Recipient"/>
          <w:tag w:val="ccRKShow_Recipient"/>
          <w:id w:val="-28344517"/>
          <w:placeholder>
            <w:docPart w:val="AE4E856C7E19428CBC3F01F019290B97"/>
          </w:placeholder>
          <w:dataBinding w:prefixMappings="xmlns:ns0='http://lp/documentinfo/RK' " w:xpath="/ns0:DocumentInfo[1]/ns0:BaseInfo[1]/ns0:Recipient[1]" w:storeItemID="{4C11B829-4AB3-4AAE-A911-266E9C8C7204}"/>
          <w:text w:multiLine="1"/>
        </w:sdtPr>
        <w:sdtEndPr/>
        <w:sdtContent>
          <w:tc>
            <w:tcPr>
              <w:tcW w:w="3170" w:type="dxa"/>
            </w:tcPr>
            <w:p w14:paraId="364DEFF3" w14:textId="77777777" w:rsidR="009E2A17" w:rsidRDefault="009E2A17" w:rsidP="00547B89">
              <w:pPr>
                <w:pStyle w:val="Sidhuvud"/>
              </w:pPr>
              <w:r>
                <w:t>Till riksdagen</w:t>
              </w:r>
            </w:p>
          </w:tc>
        </w:sdtContent>
      </w:sdt>
      <w:tc>
        <w:tcPr>
          <w:tcW w:w="1134" w:type="dxa"/>
        </w:tcPr>
        <w:p w14:paraId="66FB18EA" w14:textId="77777777" w:rsidR="009E2A17" w:rsidRDefault="009E2A17" w:rsidP="003E6020">
          <w:pPr>
            <w:pStyle w:val="Sidhuvud"/>
          </w:pPr>
        </w:p>
      </w:tc>
    </w:tr>
  </w:tbl>
  <w:p w14:paraId="3D06C6CE" w14:textId="77777777" w:rsidR="009E2A17" w:rsidRDefault="009E2A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C5"/>
    <w:rsid w:val="00000290"/>
    <w:rsid w:val="00001068"/>
    <w:rsid w:val="0000412C"/>
    <w:rsid w:val="00004D42"/>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4E42"/>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5B50"/>
    <w:rsid w:val="00076667"/>
    <w:rsid w:val="00080631"/>
    <w:rsid w:val="00082374"/>
    <w:rsid w:val="00083744"/>
    <w:rsid w:val="000862E0"/>
    <w:rsid w:val="000873C3"/>
    <w:rsid w:val="00093408"/>
    <w:rsid w:val="00093BBF"/>
    <w:rsid w:val="0009435C"/>
    <w:rsid w:val="000A13CA"/>
    <w:rsid w:val="000A456A"/>
    <w:rsid w:val="000A5E43"/>
    <w:rsid w:val="000A6E6E"/>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310"/>
    <w:rsid w:val="0016294F"/>
    <w:rsid w:val="00167FA8"/>
    <w:rsid w:val="0017099B"/>
    <w:rsid w:val="00170CE4"/>
    <w:rsid w:val="00170E3E"/>
    <w:rsid w:val="0017300E"/>
    <w:rsid w:val="00173126"/>
    <w:rsid w:val="00176A26"/>
    <w:rsid w:val="001774F8"/>
    <w:rsid w:val="00180BE1"/>
    <w:rsid w:val="001813DF"/>
    <w:rsid w:val="00187E1F"/>
    <w:rsid w:val="0019051C"/>
    <w:rsid w:val="001907C0"/>
    <w:rsid w:val="0019127B"/>
    <w:rsid w:val="00192350"/>
    <w:rsid w:val="00192E34"/>
    <w:rsid w:val="001941B9"/>
    <w:rsid w:val="00196C02"/>
    <w:rsid w:val="00197A8A"/>
    <w:rsid w:val="001A1B33"/>
    <w:rsid w:val="001A2A61"/>
    <w:rsid w:val="001B4824"/>
    <w:rsid w:val="001C1C7D"/>
    <w:rsid w:val="001C2397"/>
    <w:rsid w:val="001C4980"/>
    <w:rsid w:val="001C5DC9"/>
    <w:rsid w:val="001C71A9"/>
    <w:rsid w:val="001D12FC"/>
    <w:rsid w:val="001D512F"/>
    <w:rsid w:val="001E0BD5"/>
    <w:rsid w:val="001E1A13"/>
    <w:rsid w:val="001E20CC"/>
    <w:rsid w:val="001E3377"/>
    <w:rsid w:val="001E3D83"/>
    <w:rsid w:val="001E5DF7"/>
    <w:rsid w:val="001E6477"/>
    <w:rsid w:val="001E72EE"/>
    <w:rsid w:val="001F0629"/>
    <w:rsid w:val="001F0736"/>
    <w:rsid w:val="001F4302"/>
    <w:rsid w:val="001F50BE"/>
    <w:rsid w:val="001F525B"/>
    <w:rsid w:val="001F6BBE"/>
    <w:rsid w:val="00201498"/>
    <w:rsid w:val="00201D3A"/>
    <w:rsid w:val="00202F00"/>
    <w:rsid w:val="00204079"/>
    <w:rsid w:val="00204442"/>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099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2E40"/>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191"/>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21C"/>
    <w:rsid w:val="00340DE0"/>
    <w:rsid w:val="00341F47"/>
    <w:rsid w:val="00342327"/>
    <w:rsid w:val="0034250B"/>
    <w:rsid w:val="00344234"/>
    <w:rsid w:val="0034750A"/>
    <w:rsid w:val="00347C69"/>
    <w:rsid w:val="00347E11"/>
    <w:rsid w:val="003503DD"/>
    <w:rsid w:val="00350696"/>
    <w:rsid w:val="00350C92"/>
    <w:rsid w:val="00352642"/>
    <w:rsid w:val="003542C5"/>
    <w:rsid w:val="00365461"/>
    <w:rsid w:val="00370311"/>
    <w:rsid w:val="00380663"/>
    <w:rsid w:val="00385126"/>
    <w:rsid w:val="003853E3"/>
    <w:rsid w:val="0038587E"/>
    <w:rsid w:val="00386B0E"/>
    <w:rsid w:val="00392ED4"/>
    <w:rsid w:val="00393680"/>
    <w:rsid w:val="00394D4C"/>
    <w:rsid w:val="00395D9F"/>
    <w:rsid w:val="003A0587"/>
    <w:rsid w:val="003A1315"/>
    <w:rsid w:val="003A2E73"/>
    <w:rsid w:val="003A3071"/>
    <w:rsid w:val="003A5969"/>
    <w:rsid w:val="003A5C58"/>
    <w:rsid w:val="003B0C81"/>
    <w:rsid w:val="003B6814"/>
    <w:rsid w:val="003C36FA"/>
    <w:rsid w:val="003C7BE0"/>
    <w:rsid w:val="003D0DD3"/>
    <w:rsid w:val="003D17EF"/>
    <w:rsid w:val="003D3535"/>
    <w:rsid w:val="003D4246"/>
    <w:rsid w:val="003D4D9F"/>
    <w:rsid w:val="003D6105"/>
    <w:rsid w:val="003D7B03"/>
    <w:rsid w:val="003E30BD"/>
    <w:rsid w:val="003E38CE"/>
    <w:rsid w:val="003E5A50"/>
    <w:rsid w:val="003E6020"/>
    <w:rsid w:val="003F1F1F"/>
    <w:rsid w:val="003F299F"/>
    <w:rsid w:val="003F2F1D"/>
    <w:rsid w:val="003F59B4"/>
    <w:rsid w:val="003F6B92"/>
    <w:rsid w:val="0040090E"/>
    <w:rsid w:val="004035EB"/>
    <w:rsid w:val="00403D11"/>
    <w:rsid w:val="00404DB4"/>
    <w:rsid w:val="0041093C"/>
    <w:rsid w:val="0041223B"/>
    <w:rsid w:val="004137EE"/>
    <w:rsid w:val="00413A4E"/>
    <w:rsid w:val="00415163"/>
    <w:rsid w:val="00415273"/>
    <w:rsid w:val="004157BE"/>
    <w:rsid w:val="0042068E"/>
    <w:rsid w:val="00420C69"/>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5A5"/>
    <w:rsid w:val="00464CA1"/>
    <w:rsid w:val="004660C8"/>
    <w:rsid w:val="00467DEF"/>
    <w:rsid w:val="00472EBA"/>
    <w:rsid w:val="004735B6"/>
    <w:rsid w:val="004735F0"/>
    <w:rsid w:val="004745D7"/>
    <w:rsid w:val="00474676"/>
    <w:rsid w:val="0047511B"/>
    <w:rsid w:val="00480673"/>
    <w:rsid w:val="00480A8A"/>
    <w:rsid w:val="00480EC3"/>
    <w:rsid w:val="0048317E"/>
    <w:rsid w:val="00485601"/>
    <w:rsid w:val="004865B8"/>
    <w:rsid w:val="00486C0D"/>
    <w:rsid w:val="004911D9"/>
    <w:rsid w:val="00491796"/>
    <w:rsid w:val="00493416"/>
    <w:rsid w:val="0049768A"/>
    <w:rsid w:val="004A33C6"/>
    <w:rsid w:val="004A3644"/>
    <w:rsid w:val="004A53EA"/>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249"/>
    <w:rsid w:val="004E6D22"/>
    <w:rsid w:val="004F0448"/>
    <w:rsid w:val="004F1BA7"/>
    <w:rsid w:val="004F1EA0"/>
    <w:rsid w:val="004F4021"/>
    <w:rsid w:val="004F5640"/>
    <w:rsid w:val="004F6525"/>
    <w:rsid w:val="004F6FE2"/>
    <w:rsid w:val="004F79F2"/>
    <w:rsid w:val="0050238B"/>
    <w:rsid w:val="00505905"/>
    <w:rsid w:val="00511A1B"/>
    <w:rsid w:val="00511A68"/>
    <w:rsid w:val="00513DE9"/>
    <w:rsid w:val="00513E7D"/>
    <w:rsid w:val="00514A67"/>
    <w:rsid w:val="00520A46"/>
    <w:rsid w:val="00521192"/>
    <w:rsid w:val="0052127C"/>
    <w:rsid w:val="00526AEB"/>
    <w:rsid w:val="005302E0"/>
    <w:rsid w:val="00532128"/>
    <w:rsid w:val="00534252"/>
    <w:rsid w:val="00544738"/>
    <w:rsid w:val="005456E4"/>
    <w:rsid w:val="00547B89"/>
    <w:rsid w:val="00547E7F"/>
    <w:rsid w:val="005568AF"/>
    <w:rsid w:val="00556AF5"/>
    <w:rsid w:val="005606BC"/>
    <w:rsid w:val="00560D32"/>
    <w:rsid w:val="00563E73"/>
    <w:rsid w:val="0056426C"/>
    <w:rsid w:val="00565792"/>
    <w:rsid w:val="00565C1F"/>
    <w:rsid w:val="00567799"/>
    <w:rsid w:val="005710DE"/>
    <w:rsid w:val="00571A0B"/>
    <w:rsid w:val="00573DFD"/>
    <w:rsid w:val="005747D0"/>
    <w:rsid w:val="005827D5"/>
    <w:rsid w:val="00582918"/>
    <w:rsid w:val="00583178"/>
    <w:rsid w:val="005849E3"/>
    <w:rsid w:val="005850D7"/>
    <w:rsid w:val="0058522F"/>
    <w:rsid w:val="00585810"/>
    <w:rsid w:val="00586266"/>
    <w:rsid w:val="00587B88"/>
    <w:rsid w:val="00595EDE"/>
    <w:rsid w:val="00596E2B"/>
    <w:rsid w:val="005A0CBA"/>
    <w:rsid w:val="005A2022"/>
    <w:rsid w:val="005A3272"/>
    <w:rsid w:val="005A38CE"/>
    <w:rsid w:val="005A5193"/>
    <w:rsid w:val="005A6034"/>
    <w:rsid w:val="005A7AC1"/>
    <w:rsid w:val="005B115A"/>
    <w:rsid w:val="005B537F"/>
    <w:rsid w:val="005C120D"/>
    <w:rsid w:val="005C15B3"/>
    <w:rsid w:val="005C38E3"/>
    <w:rsid w:val="005C6793"/>
    <w:rsid w:val="005C6F80"/>
    <w:rsid w:val="005D07C2"/>
    <w:rsid w:val="005E2F29"/>
    <w:rsid w:val="005E400D"/>
    <w:rsid w:val="005E4E79"/>
    <w:rsid w:val="005E5CE7"/>
    <w:rsid w:val="005E790C"/>
    <w:rsid w:val="005F08C5"/>
    <w:rsid w:val="006024F7"/>
    <w:rsid w:val="00605718"/>
    <w:rsid w:val="00605C66"/>
    <w:rsid w:val="00606310"/>
    <w:rsid w:val="00607814"/>
    <w:rsid w:val="00610D87"/>
    <w:rsid w:val="00610E88"/>
    <w:rsid w:val="006138AA"/>
    <w:rsid w:val="006175D7"/>
    <w:rsid w:val="006208E5"/>
    <w:rsid w:val="00620B12"/>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251B"/>
    <w:rsid w:val="00663196"/>
    <w:rsid w:val="0066378C"/>
    <w:rsid w:val="00666D78"/>
    <w:rsid w:val="006700F0"/>
    <w:rsid w:val="006706EA"/>
    <w:rsid w:val="00670A48"/>
    <w:rsid w:val="00672F6F"/>
    <w:rsid w:val="00674C2F"/>
    <w:rsid w:val="00674C8B"/>
    <w:rsid w:val="00677684"/>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412"/>
    <w:rsid w:val="006D6779"/>
    <w:rsid w:val="006E030A"/>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2270"/>
    <w:rsid w:val="00764FA6"/>
    <w:rsid w:val="00765294"/>
    <w:rsid w:val="00773075"/>
    <w:rsid w:val="00773F36"/>
    <w:rsid w:val="00775BF6"/>
    <w:rsid w:val="00776254"/>
    <w:rsid w:val="007769DB"/>
    <w:rsid w:val="007769FC"/>
    <w:rsid w:val="00777CFF"/>
    <w:rsid w:val="007815BC"/>
    <w:rsid w:val="00782B3F"/>
    <w:rsid w:val="00782E3C"/>
    <w:rsid w:val="007900CC"/>
    <w:rsid w:val="00795F8F"/>
    <w:rsid w:val="0079641B"/>
    <w:rsid w:val="00797A90"/>
    <w:rsid w:val="007A1856"/>
    <w:rsid w:val="007A1887"/>
    <w:rsid w:val="007A629C"/>
    <w:rsid w:val="007A6348"/>
    <w:rsid w:val="007A6C7B"/>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2739F"/>
    <w:rsid w:val="00830B7B"/>
    <w:rsid w:val="00832661"/>
    <w:rsid w:val="008349AA"/>
    <w:rsid w:val="008375D5"/>
    <w:rsid w:val="008400D8"/>
    <w:rsid w:val="00841486"/>
    <w:rsid w:val="00842BC9"/>
    <w:rsid w:val="008431AF"/>
    <w:rsid w:val="0084476E"/>
    <w:rsid w:val="008504F6"/>
    <w:rsid w:val="0085240E"/>
    <w:rsid w:val="00852484"/>
    <w:rsid w:val="00854864"/>
    <w:rsid w:val="008573B9"/>
    <w:rsid w:val="0085782D"/>
    <w:rsid w:val="00863BB7"/>
    <w:rsid w:val="008660FB"/>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7C5"/>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54E2"/>
    <w:rsid w:val="009279B2"/>
    <w:rsid w:val="00931B2B"/>
    <w:rsid w:val="00935814"/>
    <w:rsid w:val="00940B02"/>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3F18"/>
    <w:rsid w:val="009A4D0A"/>
    <w:rsid w:val="009A759C"/>
    <w:rsid w:val="009B2F70"/>
    <w:rsid w:val="009B4594"/>
    <w:rsid w:val="009C0933"/>
    <w:rsid w:val="009C2459"/>
    <w:rsid w:val="009C255A"/>
    <w:rsid w:val="009C2B46"/>
    <w:rsid w:val="009C4448"/>
    <w:rsid w:val="009C45AC"/>
    <w:rsid w:val="009C610D"/>
    <w:rsid w:val="009D0BB4"/>
    <w:rsid w:val="009D10E5"/>
    <w:rsid w:val="009D43F3"/>
    <w:rsid w:val="009D4E9F"/>
    <w:rsid w:val="009D5D40"/>
    <w:rsid w:val="009D6B1B"/>
    <w:rsid w:val="009E107B"/>
    <w:rsid w:val="009E18D6"/>
    <w:rsid w:val="009E2A17"/>
    <w:rsid w:val="009E53C8"/>
    <w:rsid w:val="009E7B92"/>
    <w:rsid w:val="009F19C0"/>
    <w:rsid w:val="009F505F"/>
    <w:rsid w:val="00A00AE4"/>
    <w:rsid w:val="00A00D24"/>
    <w:rsid w:val="00A01F5C"/>
    <w:rsid w:val="00A12A69"/>
    <w:rsid w:val="00A2019A"/>
    <w:rsid w:val="00A23493"/>
    <w:rsid w:val="00A2416A"/>
    <w:rsid w:val="00A309D9"/>
    <w:rsid w:val="00A30E06"/>
    <w:rsid w:val="00A3270B"/>
    <w:rsid w:val="00A3622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4607"/>
    <w:rsid w:val="00A75AB7"/>
    <w:rsid w:val="00A8483F"/>
    <w:rsid w:val="00A870B0"/>
    <w:rsid w:val="00A8728A"/>
    <w:rsid w:val="00A87A54"/>
    <w:rsid w:val="00A942DA"/>
    <w:rsid w:val="00AA105C"/>
    <w:rsid w:val="00AA1809"/>
    <w:rsid w:val="00AA1FFE"/>
    <w:rsid w:val="00AB10E7"/>
    <w:rsid w:val="00AB40FE"/>
    <w:rsid w:val="00AB4D25"/>
    <w:rsid w:val="00AB5033"/>
    <w:rsid w:val="00AB5298"/>
    <w:rsid w:val="00AB5519"/>
    <w:rsid w:val="00AB6313"/>
    <w:rsid w:val="00AB71DD"/>
    <w:rsid w:val="00AC15C5"/>
    <w:rsid w:val="00AD0E75"/>
    <w:rsid w:val="00AE4B00"/>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3658A"/>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203"/>
    <w:rsid w:val="00B75139"/>
    <w:rsid w:val="00B80840"/>
    <w:rsid w:val="00B815FC"/>
    <w:rsid w:val="00B81623"/>
    <w:rsid w:val="00B81FA5"/>
    <w:rsid w:val="00B82A05"/>
    <w:rsid w:val="00B84409"/>
    <w:rsid w:val="00B84E2D"/>
    <w:rsid w:val="00B927C9"/>
    <w:rsid w:val="00B96389"/>
    <w:rsid w:val="00B96EFA"/>
    <w:rsid w:val="00B9730A"/>
    <w:rsid w:val="00B97CCF"/>
    <w:rsid w:val="00BA2072"/>
    <w:rsid w:val="00BA61AC"/>
    <w:rsid w:val="00BB03A0"/>
    <w:rsid w:val="00BB17B0"/>
    <w:rsid w:val="00BB28BF"/>
    <w:rsid w:val="00BB2F42"/>
    <w:rsid w:val="00BB4AC0"/>
    <w:rsid w:val="00BB5683"/>
    <w:rsid w:val="00BB62B9"/>
    <w:rsid w:val="00BC112B"/>
    <w:rsid w:val="00BC17DF"/>
    <w:rsid w:val="00BC6832"/>
    <w:rsid w:val="00BD0826"/>
    <w:rsid w:val="00BD15AB"/>
    <w:rsid w:val="00BD181D"/>
    <w:rsid w:val="00BD4D7E"/>
    <w:rsid w:val="00BD5D9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C57"/>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94EA2"/>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1201"/>
    <w:rsid w:val="00CC3B1B"/>
    <w:rsid w:val="00CC41BA"/>
    <w:rsid w:val="00CD09EF"/>
    <w:rsid w:val="00CD1550"/>
    <w:rsid w:val="00CD17C1"/>
    <w:rsid w:val="00CD1C6C"/>
    <w:rsid w:val="00CD37F1"/>
    <w:rsid w:val="00CD5A35"/>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D03"/>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BAE"/>
    <w:rsid w:val="00DA4084"/>
    <w:rsid w:val="00DA56ED"/>
    <w:rsid w:val="00DA5A54"/>
    <w:rsid w:val="00DA5C0D"/>
    <w:rsid w:val="00DB4E26"/>
    <w:rsid w:val="00DB714B"/>
    <w:rsid w:val="00DB79C7"/>
    <w:rsid w:val="00DC1025"/>
    <w:rsid w:val="00DC10F6"/>
    <w:rsid w:val="00DC1EB8"/>
    <w:rsid w:val="00DC3E45"/>
    <w:rsid w:val="00DC4598"/>
    <w:rsid w:val="00DC561B"/>
    <w:rsid w:val="00DD02FB"/>
    <w:rsid w:val="00DD0722"/>
    <w:rsid w:val="00DD0B3D"/>
    <w:rsid w:val="00DD212F"/>
    <w:rsid w:val="00DD6E99"/>
    <w:rsid w:val="00DE18F5"/>
    <w:rsid w:val="00DE73D2"/>
    <w:rsid w:val="00DF0AB4"/>
    <w:rsid w:val="00DF5BFB"/>
    <w:rsid w:val="00DF5CD6"/>
    <w:rsid w:val="00E022DA"/>
    <w:rsid w:val="00E03BCB"/>
    <w:rsid w:val="00E10DDC"/>
    <w:rsid w:val="00E124DC"/>
    <w:rsid w:val="00E15A41"/>
    <w:rsid w:val="00E22D68"/>
    <w:rsid w:val="00E247D9"/>
    <w:rsid w:val="00E258D8"/>
    <w:rsid w:val="00E26DDF"/>
    <w:rsid w:val="00E30167"/>
    <w:rsid w:val="00E32C2B"/>
    <w:rsid w:val="00E33493"/>
    <w:rsid w:val="00E37922"/>
    <w:rsid w:val="00E406DF"/>
    <w:rsid w:val="00E415D3"/>
    <w:rsid w:val="00E424C6"/>
    <w:rsid w:val="00E469E4"/>
    <w:rsid w:val="00E475C3"/>
    <w:rsid w:val="00E509B0"/>
    <w:rsid w:val="00E50B11"/>
    <w:rsid w:val="00E54246"/>
    <w:rsid w:val="00E55D8E"/>
    <w:rsid w:val="00E56659"/>
    <w:rsid w:val="00E6641E"/>
    <w:rsid w:val="00E66F18"/>
    <w:rsid w:val="00E70471"/>
    <w:rsid w:val="00E70856"/>
    <w:rsid w:val="00E727DE"/>
    <w:rsid w:val="00E73404"/>
    <w:rsid w:val="00E74A30"/>
    <w:rsid w:val="00E77778"/>
    <w:rsid w:val="00E77B7E"/>
    <w:rsid w:val="00E77BA8"/>
    <w:rsid w:val="00E82C18"/>
    <w:rsid w:val="00E82DF1"/>
    <w:rsid w:val="00E90CAA"/>
    <w:rsid w:val="00E93339"/>
    <w:rsid w:val="00E96532"/>
    <w:rsid w:val="00E973A0"/>
    <w:rsid w:val="00EA0DF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E6D71"/>
    <w:rsid w:val="00EF1601"/>
    <w:rsid w:val="00EF21FE"/>
    <w:rsid w:val="00EF2A7F"/>
    <w:rsid w:val="00EF2D58"/>
    <w:rsid w:val="00EF37C2"/>
    <w:rsid w:val="00EF4803"/>
    <w:rsid w:val="00EF5127"/>
    <w:rsid w:val="00F03EAC"/>
    <w:rsid w:val="00F04B7C"/>
    <w:rsid w:val="00F078B5"/>
    <w:rsid w:val="00F13262"/>
    <w:rsid w:val="00F14024"/>
    <w:rsid w:val="00F14FA3"/>
    <w:rsid w:val="00F15DB1"/>
    <w:rsid w:val="00F161B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026"/>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49A5"/>
    <w:rsid w:val="00FC6F8B"/>
    <w:rsid w:val="00FC7600"/>
    <w:rsid w:val="00FD0B7B"/>
    <w:rsid w:val="00FD4C08"/>
    <w:rsid w:val="00FE1DCC"/>
    <w:rsid w:val="00FE2B19"/>
    <w:rsid w:val="00FF0538"/>
    <w:rsid w:val="00FF5B88"/>
    <w:rsid w:val="00FF6BA9"/>
    <w:rsid w:val="00FF7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37A007"/>
  <w15:docId w15:val="{ACEA14EA-FA80-4088-A288-40491BE0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link w:val="Rubrik5utannumreringChar"/>
    <w:uiPriority w:val="14"/>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5utannumreringChar">
    <w:name w:val="Rubrik 5 utan numrering Char"/>
    <w:basedOn w:val="Standardstycketeckensnitt"/>
    <w:link w:val="Rubrik5utannumrering"/>
    <w:uiPriority w:val="14"/>
    <w:rsid w:val="00BB62B9"/>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2901">
      <w:bodyDiv w:val="1"/>
      <w:marLeft w:val="0"/>
      <w:marRight w:val="0"/>
      <w:marTop w:val="0"/>
      <w:marBottom w:val="0"/>
      <w:divBdr>
        <w:top w:val="none" w:sz="0" w:space="0" w:color="auto"/>
        <w:left w:val="none" w:sz="0" w:space="0" w:color="auto"/>
        <w:bottom w:val="none" w:sz="0" w:space="0" w:color="auto"/>
        <w:right w:val="none" w:sz="0" w:space="0" w:color="auto"/>
      </w:divBdr>
    </w:div>
    <w:div w:id="160348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EF27798B1142C699C1822BCDE0C95A"/>
        <w:category>
          <w:name w:val="Allmänt"/>
          <w:gallery w:val="placeholder"/>
        </w:category>
        <w:types>
          <w:type w:val="bbPlcHdr"/>
        </w:types>
        <w:behaviors>
          <w:behavior w:val="content"/>
        </w:behaviors>
        <w:guid w:val="{7A08CF07-29F4-40B7-AE84-FD27915B5867}"/>
      </w:docPartPr>
      <w:docPartBody>
        <w:p w:rsidR="00AB7A98" w:rsidRDefault="00EA1F65" w:rsidP="00EA1F65">
          <w:pPr>
            <w:pStyle w:val="BAEF27798B1142C699C1822BCDE0C95A"/>
          </w:pPr>
          <w:r>
            <w:rPr>
              <w:rStyle w:val="Platshllartext"/>
            </w:rPr>
            <w:t xml:space="preserve"> </w:t>
          </w:r>
        </w:p>
      </w:docPartBody>
    </w:docPart>
    <w:docPart>
      <w:docPartPr>
        <w:name w:val="D11B52416F5B44D78907DB68EB3DB651"/>
        <w:category>
          <w:name w:val="Allmänt"/>
          <w:gallery w:val="placeholder"/>
        </w:category>
        <w:types>
          <w:type w:val="bbPlcHdr"/>
        </w:types>
        <w:behaviors>
          <w:behavior w:val="content"/>
        </w:behaviors>
        <w:guid w:val="{B57B3832-9083-4D82-9991-BE63087B0F02}"/>
      </w:docPartPr>
      <w:docPartBody>
        <w:p w:rsidR="00AB7A98" w:rsidRDefault="00EA1F65" w:rsidP="00EA1F65">
          <w:pPr>
            <w:pStyle w:val="D11B52416F5B44D78907DB68EB3DB651"/>
          </w:pPr>
          <w:r>
            <w:rPr>
              <w:rStyle w:val="Platshllartext"/>
            </w:rPr>
            <w:t xml:space="preserve"> </w:t>
          </w:r>
        </w:p>
      </w:docPartBody>
    </w:docPart>
    <w:docPart>
      <w:docPartPr>
        <w:name w:val="26817CCFBB2C44F3A906916632BE29FE"/>
        <w:category>
          <w:name w:val="Allmänt"/>
          <w:gallery w:val="placeholder"/>
        </w:category>
        <w:types>
          <w:type w:val="bbPlcHdr"/>
        </w:types>
        <w:behaviors>
          <w:behavior w:val="content"/>
        </w:behaviors>
        <w:guid w:val="{E4625AB3-086C-46C2-8952-A0235031B856}"/>
      </w:docPartPr>
      <w:docPartBody>
        <w:p w:rsidR="00AB7A98" w:rsidRDefault="00EA1F65" w:rsidP="00EA1F65">
          <w:pPr>
            <w:pStyle w:val="26817CCFBB2C44F3A906916632BE29FE"/>
          </w:pPr>
          <w:r>
            <w:rPr>
              <w:rStyle w:val="Platshllartext"/>
            </w:rPr>
            <w:t xml:space="preserve"> </w:t>
          </w:r>
        </w:p>
      </w:docPartBody>
    </w:docPart>
    <w:docPart>
      <w:docPartPr>
        <w:name w:val="AE4E856C7E19428CBC3F01F019290B97"/>
        <w:category>
          <w:name w:val="Allmänt"/>
          <w:gallery w:val="placeholder"/>
        </w:category>
        <w:types>
          <w:type w:val="bbPlcHdr"/>
        </w:types>
        <w:behaviors>
          <w:behavior w:val="content"/>
        </w:behaviors>
        <w:guid w:val="{FC39ABA2-704F-46D6-99B2-FC744C187BE3}"/>
      </w:docPartPr>
      <w:docPartBody>
        <w:p w:rsidR="00AB7A98" w:rsidRDefault="00EA1F65" w:rsidP="00EA1F65">
          <w:pPr>
            <w:pStyle w:val="AE4E856C7E19428CBC3F01F019290B97"/>
          </w:pPr>
          <w:r>
            <w:rPr>
              <w:rStyle w:val="Platshllartext"/>
            </w:rPr>
            <w:t xml:space="preserve"> </w:t>
          </w:r>
        </w:p>
      </w:docPartBody>
    </w:docPart>
    <w:docPart>
      <w:docPartPr>
        <w:name w:val="10A0C238D3744230927A718BBABC76EE"/>
        <w:category>
          <w:name w:val="Allmänt"/>
          <w:gallery w:val="placeholder"/>
        </w:category>
        <w:types>
          <w:type w:val="bbPlcHdr"/>
        </w:types>
        <w:behaviors>
          <w:behavior w:val="content"/>
        </w:behaviors>
        <w:guid w:val="{9D6CDC65-2A89-4DC2-8622-843D307E7ED4}"/>
      </w:docPartPr>
      <w:docPartBody>
        <w:p w:rsidR="00AB7A98" w:rsidRDefault="00EA1F65" w:rsidP="00EA1F65">
          <w:pPr>
            <w:pStyle w:val="10A0C238D3744230927A718BBABC76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0890AA1D502477684C72812888D301A"/>
        <w:category>
          <w:name w:val="Allmänt"/>
          <w:gallery w:val="placeholder"/>
        </w:category>
        <w:types>
          <w:type w:val="bbPlcHdr"/>
        </w:types>
        <w:behaviors>
          <w:behavior w:val="content"/>
        </w:behaviors>
        <w:guid w:val="{BB27CAF9-B8BE-4A63-A057-93C8B8B9444C}"/>
      </w:docPartPr>
      <w:docPartBody>
        <w:p w:rsidR="00AB7A98" w:rsidRDefault="00EA1F65" w:rsidP="00EA1F65">
          <w:pPr>
            <w:pStyle w:val="80890AA1D502477684C72812888D301A"/>
          </w:pPr>
          <w:r>
            <w:rPr>
              <w:rStyle w:val="Platshllartext"/>
            </w:rPr>
            <w:t>Klicka här för att ange datum.</w:t>
          </w:r>
        </w:p>
      </w:docPartBody>
    </w:docPart>
    <w:docPart>
      <w:docPartPr>
        <w:name w:val="83BD8D9859AD4A4BA8C7833EF11726D6"/>
        <w:category>
          <w:name w:val="Allmänt"/>
          <w:gallery w:val="placeholder"/>
        </w:category>
        <w:types>
          <w:type w:val="bbPlcHdr"/>
        </w:types>
        <w:behaviors>
          <w:behavior w:val="content"/>
        </w:behaviors>
        <w:guid w:val="{3DC9038E-3C91-4B09-BE74-00330414DA2A}"/>
      </w:docPartPr>
      <w:docPartBody>
        <w:p w:rsidR="00AB7A98" w:rsidRDefault="00EA1F65" w:rsidP="00EA1F65">
          <w:pPr>
            <w:pStyle w:val="83BD8D9859AD4A4BA8C7833EF11726D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65"/>
    <w:rsid w:val="00AB7A98"/>
    <w:rsid w:val="00B1548D"/>
    <w:rsid w:val="00EA1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4F990D7CA94F5BAC41D7014BEEC856">
    <w:name w:val="134F990D7CA94F5BAC41D7014BEEC856"/>
    <w:rsid w:val="00EA1F65"/>
  </w:style>
  <w:style w:type="character" w:styleId="Platshllartext">
    <w:name w:val="Placeholder Text"/>
    <w:basedOn w:val="Standardstycketeckensnitt"/>
    <w:uiPriority w:val="99"/>
    <w:semiHidden/>
    <w:rsid w:val="00EA1F65"/>
    <w:rPr>
      <w:noProof w:val="0"/>
      <w:color w:val="808080"/>
    </w:rPr>
  </w:style>
  <w:style w:type="paragraph" w:customStyle="1" w:styleId="0D3B3CF4CD09467DBE18C558E8027834">
    <w:name w:val="0D3B3CF4CD09467DBE18C558E8027834"/>
    <w:rsid w:val="00EA1F65"/>
  </w:style>
  <w:style w:type="paragraph" w:customStyle="1" w:styleId="D946436CFD0B439FB86E0E281AB06B04">
    <w:name w:val="D946436CFD0B439FB86E0E281AB06B04"/>
    <w:rsid w:val="00EA1F65"/>
  </w:style>
  <w:style w:type="paragraph" w:customStyle="1" w:styleId="B37D84B5D3E74B7C8865E9A20B2032AB">
    <w:name w:val="B37D84B5D3E74B7C8865E9A20B2032AB"/>
    <w:rsid w:val="00EA1F65"/>
  </w:style>
  <w:style w:type="paragraph" w:customStyle="1" w:styleId="BAEF27798B1142C699C1822BCDE0C95A">
    <w:name w:val="BAEF27798B1142C699C1822BCDE0C95A"/>
    <w:rsid w:val="00EA1F65"/>
  </w:style>
  <w:style w:type="paragraph" w:customStyle="1" w:styleId="D11B52416F5B44D78907DB68EB3DB651">
    <w:name w:val="D11B52416F5B44D78907DB68EB3DB651"/>
    <w:rsid w:val="00EA1F65"/>
  </w:style>
  <w:style w:type="paragraph" w:customStyle="1" w:styleId="82CFC3A7418E4F5FBCA99387E20C6011">
    <w:name w:val="82CFC3A7418E4F5FBCA99387E20C6011"/>
    <w:rsid w:val="00EA1F65"/>
  </w:style>
  <w:style w:type="paragraph" w:customStyle="1" w:styleId="6EB670991BAB47ED872F27AD65D2E5A3">
    <w:name w:val="6EB670991BAB47ED872F27AD65D2E5A3"/>
    <w:rsid w:val="00EA1F65"/>
  </w:style>
  <w:style w:type="paragraph" w:customStyle="1" w:styleId="FE2C6EDF189547D98E4EB50E00E88E0D">
    <w:name w:val="FE2C6EDF189547D98E4EB50E00E88E0D"/>
    <w:rsid w:val="00EA1F65"/>
  </w:style>
  <w:style w:type="paragraph" w:customStyle="1" w:styleId="26817CCFBB2C44F3A906916632BE29FE">
    <w:name w:val="26817CCFBB2C44F3A906916632BE29FE"/>
    <w:rsid w:val="00EA1F65"/>
  </w:style>
  <w:style w:type="paragraph" w:customStyle="1" w:styleId="AE4E856C7E19428CBC3F01F019290B97">
    <w:name w:val="AE4E856C7E19428CBC3F01F019290B97"/>
    <w:rsid w:val="00EA1F65"/>
  </w:style>
  <w:style w:type="paragraph" w:customStyle="1" w:styleId="9BC8EC4A6185425DB489C4B684C1F094">
    <w:name w:val="9BC8EC4A6185425DB489C4B684C1F094"/>
    <w:rsid w:val="00EA1F65"/>
  </w:style>
  <w:style w:type="paragraph" w:customStyle="1" w:styleId="813BF2AB3AD2420FA536D3444D12097B">
    <w:name w:val="813BF2AB3AD2420FA536D3444D12097B"/>
    <w:rsid w:val="00EA1F65"/>
  </w:style>
  <w:style w:type="paragraph" w:customStyle="1" w:styleId="F2FB34CA72534DC687A95A1A02F8A5DC">
    <w:name w:val="F2FB34CA72534DC687A95A1A02F8A5DC"/>
    <w:rsid w:val="00EA1F65"/>
  </w:style>
  <w:style w:type="paragraph" w:customStyle="1" w:styleId="9E5E3AE5C1DC4019846AE23A0D4CD681">
    <w:name w:val="9E5E3AE5C1DC4019846AE23A0D4CD681"/>
    <w:rsid w:val="00EA1F65"/>
  </w:style>
  <w:style w:type="paragraph" w:customStyle="1" w:styleId="10A0C238D3744230927A718BBABC76EE">
    <w:name w:val="10A0C238D3744230927A718BBABC76EE"/>
    <w:rsid w:val="00EA1F65"/>
  </w:style>
  <w:style w:type="paragraph" w:customStyle="1" w:styleId="80890AA1D502477684C72812888D301A">
    <w:name w:val="80890AA1D502477684C72812888D301A"/>
    <w:rsid w:val="00EA1F65"/>
  </w:style>
  <w:style w:type="paragraph" w:customStyle="1" w:styleId="83BD8D9859AD4A4BA8C7833EF11726D6">
    <w:name w:val="83BD8D9859AD4A4BA8C7833EF11726D6"/>
    <w:rsid w:val="00EA1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9e88b15c-66f6-4fb6-b46f-c70590af773c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A5R4NF7SHQ5A-1567022405-3123</_dlc_DocId>
    <_dlc_DocIdUrl xmlns="393aa91a-fcfd-4bc0-9211-36382cacc5c9">
      <Url>https://dhs.sp.regeringskansliet.se/dep/m/EcRcAss/_layouts/15/DocIdRedir.aspx?ID=A5R4NF7SHQ5A-1567022405-3123</Url>
      <Description>A5R4NF7SHQ5A-1567022405-3123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18" ma:contentTypeDescription="Skapa nytt dokument med möjlighet att välja RK-mall" ma:contentTypeScope="" ma:versionID="dd6dc203cfd502d8cd7af13f066bad16">
  <xsd:schema xmlns:xsd="http://www.w3.org/2001/XMLSchema" xmlns:xs="http://www.w3.org/2001/XMLSchema" xmlns:p="http://schemas.microsoft.com/office/2006/metadata/properties" xmlns:ns2="cc625d36-bb37-4650-91b9-0c96159295ba" xmlns:ns3="4e9c2f0c-7bf8-49af-8356-cbf363fc78a7" xmlns:ns4="393aa91a-fcfd-4bc0-9211-36382cacc5c9" targetNamespace="http://schemas.microsoft.com/office/2006/metadata/properties" ma:root="true" ma:fieldsID="a35d8030d88b9b969c9d13d77badec2a" ns2:_="" ns3:_="" ns4:_="">
    <xsd:import namespace="cc625d36-bb37-4650-91b9-0c96159295ba"/>
    <xsd:import namespace="4e9c2f0c-7bf8-49af-8356-cbf363fc78a7"/>
    <xsd:import namespace="393aa91a-fcfd-4bc0-9211-36382cacc5c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2019-10-29T00:00:00</HeaderDate>
    <Office/>
    <Dnr>M2019/01822/S</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CE0FF-BFBA-4FFB-B02D-E35CD8E74B63}"/>
</file>

<file path=customXml/itemProps2.xml><?xml version="1.0" encoding="utf-8"?>
<ds:datastoreItem xmlns:ds="http://schemas.openxmlformats.org/officeDocument/2006/customXml" ds:itemID="{514F4999-4ED0-4A95-85D9-7F95E66B3573}"/>
</file>

<file path=customXml/itemProps3.xml><?xml version="1.0" encoding="utf-8"?>
<ds:datastoreItem xmlns:ds="http://schemas.openxmlformats.org/officeDocument/2006/customXml" ds:itemID="{09F84F2D-1572-41AC-A3AE-0FC2DFEFBF6C}"/>
</file>

<file path=customXml/itemProps4.xml><?xml version="1.0" encoding="utf-8"?>
<ds:datastoreItem xmlns:ds="http://schemas.openxmlformats.org/officeDocument/2006/customXml" ds:itemID="{514F4999-4ED0-4A95-85D9-7F95E66B3573}"/>
</file>

<file path=customXml/itemProps5.xml><?xml version="1.0" encoding="utf-8"?>
<ds:datastoreItem xmlns:ds="http://schemas.openxmlformats.org/officeDocument/2006/customXml" ds:itemID="{85BF1230-A34C-4A69-8976-8E6C706A3179}"/>
</file>

<file path=customXml/itemProps6.xml><?xml version="1.0" encoding="utf-8"?>
<ds:datastoreItem xmlns:ds="http://schemas.openxmlformats.org/officeDocument/2006/customXml" ds:itemID="{28207F58-7A80-4F7C-BBE8-84FEB0DE12D2}"/>
</file>

<file path=customXml/itemProps7.xml><?xml version="1.0" encoding="utf-8"?>
<ds:datastoreItem xmlns:ds="http://schemas.openxmlformats.org/officeDocument/2006/customXml" ds:itemID="{4C11B829-4AB3-4AAE-A911-266E9C8C7204}"/>
</file>

<file path=customXml/itemProps8.xml><?xml version="1.0" encoding="utf-8"?>
<ds:datastoreItem xmlns:ds="http://schemas.openxmlformats.org/officeDocument/2006/customXml" ds:itemID="{187A8CBE-896F-477F-8E32-73DF0009B241}"/>
</file>

<file path=docProps/app.xml><?xml version="1.0" encoding="utf-8"?>
<Properties xmlns="http://schemas.openxmlformats.org/officeDocument/2006/extended-properties" xmlns:vt="http://schemas.openxmlformats.org/officeDocument/2006/docPropsVTypes">
  <Template>RK Basmall</Template>
  <TotalTime>0</TotalTime>
  <Pages>2</Pages>
  <Words>577</Words>
  <Characters>3060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 av Lars Beckman (M) Omläggning till klimateffektiva drivmedel.docx</dc:title>
  <dc:subject/>
  <dc:creator>Gunilla Blomquist</dc:creator>
  <cp:keywords/>
  <dc:description/>
  <cp:lastModifiedBy>Thomas H Pettersson</cp:lastModifiedBy>
  <cp:revision>3</cp:revision>
  <cp:lastPrinted>2019-10-23T07:44:00Z</cp:lastPrinted>
  <dcterms:created xsi:type="dcterms:W3CDTF">2019-10-29T12:37:00Z</dcterms:created>
  <dcterms:modified xsi:type="dcterms:W3CDTF">2019-10-29T12:41:00Z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66b49906-52d1-498c-8c2e-ff558c496260</vt:lpwstr>
  </property>
  <property fmtid="{D5CDD505-2E9C-101B-9397-08002B2CF9AE}" pid="7" name="TaxKeyword">
    <vt:lpwstr/>
  </property>
  <property fmtid="{D5CDD505-2E9C-101B-9397-08002B2CF9AE}" pid="8" name="TaxKeywordTaxHTField">
    <vt:lpwstr/>
  </property>
</Properties>
</file>