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60B24" w14:textId="4C70F2A7" w:rsidR="007E28E2" w:rsidRDefault="007E28E2" w:rsidP="00DA0661">
      <w:pPr>
        <w:pStyle w:val="Rubrik"/>
      </w:pPr>
      <w:bookmarkStart w:id="0" w:name="Start"/>
      <w:bookmarkEnd w:id="0"/>
      <w:r>
        <w:t>Svar på fråg</w:t>
      </w:r>
      <w:r w:rsidR="003336A7">
        <w:t>a</w:t>
      </w:r>
      <w:r>
        <w:t xml:space="preserve"> 2020/21:1091 Förstärkt brandskydd</w:t>
      </w:r>
      <w:r w:rsidR="008D3FFC">
        <w:t>,</w:t>
      </w:r>
      <w:r w:rsidR="000F500E">
        <w:t xml:space="preserve"> </w:t>
      </w:r>
      <w:r w:rsidR="00D41AF8">
        <w:t>samt</w:t>
      </w:r>
      <w:r w:rsidR="008D3FFC">
        <w:t xml:space="preserve"> på</w:t>
      </w:r>
      <w:r w:rsidR="000F500E">
        <w:t xml:space="preserve"> </w:t>
      </w:r>
      <w:r w:rsidR="003336A7">
        <w:t xml:space="preserve">fråga </w:t>
      </w:r>
      <w:r>
        <w:t xml:space="preserve">2020/21:1092 </w:t>
      </w:r>
      <w:r w:rsidRPr="007E28E2">
        <w:t>Brandskyddsåtgärder för äldre oavsett vilken kommun man bor i</w:t>
      </w:r>
      <w:r w:rsidR="0002245E">
        <w:t xml:space="preserve">, av </w:t>
      </w:r>
      <w:proofErr w:type="spellStart"/>
      <w:r w:rsidR="0002245E">
        <w:t>Marléne</w:t>
      </w:r>
      <w:proofErr w:type="spellEnd"/>
      <w:r w:rsidR="0002245E">
        <w:t xml:space="preserve"> </w:t>
      </w:r>
      <w:r w:rsidR="00075346">
        <w:t xml:space="preserve">Lund </w:t>
      </w:r>
      <w:r w:rsidR="0002245E">
        <w:t>Kopparklint (M)</w:t>
      </w:r>
    </w:p>
    <w:p w14:paraId="02366555" w14:textId="6F2DA30C" w:rsidR="007E28E2" w:rsidRDefault="005D3644" w:rsidP="00791221">
      <w:pPr>
        <w:pStyle w:val="Brdtext"/>
      </w:pPr>
      <w:sdt>
        <w:sdtPr>
          <w:alias w:val="Frågeställare"/>
          <w:tag w:val="delete"/>
          <w:id w:val="-1635256365"/>
          <w:placeholder>
            <w:docPart w:val="B5B972B8FD304602A98613082F1D55CC"/>
          </w:placeholder>
          <w:dataBinding w:prefixMappings="xmlns:ns0='http://lp/documentinfo/RK' " w:xpath="/ns0:DocumentInfo[1]/ns0:BaseInfo[1]/ns0:Extra3[1]" w:storeItemID="{8B17B833-B2BA-48D9-9CBE-14D51A793885}"/>
          <w:text/>
        </w:sdtPr>
        <w:sdtEndPr/>
        <w:sdtContent>
          <w:proofErr w:type="spellStart"/>
          <w:r w:rsidR="007E28E2">
            <w:t>Marléne</w:t>
          </w:r>
          <w:proofErr w:type="spellEnd"/>
          <w:r w:rsidR="007E28E2">
            <w:t xml:space="preserve"> Lund Kopparklint</w:t>
          </w:r>
        </w:sdtContent>
      </w:sdt>
      <w:r w:rsidR="007E28E2">
        <w:t xml:space="preserve"> har frågat mig</w:t>
      </w:r>
      <w:r w:rsidR="007E28E2" w:rsidRPr="007E28E2">
        <w:t xml:space="preserve"> </w:t>
      </w:r>
      <w:r w:rsidR="00791221">
        <w:t xml:space="preserve">hur jag ämnar verka för att lagen ska bli tydlig när det gäller ansvarsfördelningen med att förebygga bränder i hemmen för utsatta grupper. </w:t>
      </w:r>
      <w:r w:rsidR="00FC151C">
        <w:t>H</w:t>
      </w:r>
      <w:r w:rsidR="00791221">
        <w:t>on</w:t>
      </w:r>
      <w:r w:rsidR="00FC151C">
        <w:t xml:space="preserve"> har även</w:t>
      </w:r>
      <w:r w:rsidR="00791221">
        <w:t xml:space="preserve"> frågat</w:t>
      </w:r>
      <w:r w:rsidR="00FC151C">
        <w:t xml:space="preserve"> mig</w:t>
      </w:r>
      <w:r w:rsidR="00791221">
        <w:t xml:space="preserve"> h</w:t>
      </w:r>
      <w:r w:rsidR="007E28E2">
        <w:t xml:space="preserve">ur </w:t>
      </w:r>
      <w:r w:rsidR="00791221">
        <w:t xml:space="preserve">jag </w:t>
      </w:r>
      <w:r w:rsidR="007E28E2">
        <w:t>ämnar verka för att det individuella brandskyddet för äldre ska</w:t>
      </w:r>
      <w:r w:rsidR="00791221">
        <w:t xml:space="preserve"> </w:t>
      </w:r>
      <w:r w:rsidR="007E28E2">
        <w:t>stärkas upp och för att det ska bli tydligt i lagen vem som bär ansvaret för dessa</w:t>
      </w:r>
      <w:r w:rsidR="00791221">
        <w:t xml:space="preserve"> </w:t>
      </w:r>
      <w:r w:rsidR="007E28E2">
        <w:t>åtg</w:t>
      </w:r>
      <w:bookmarkStart w:id="1" w:name="_GoBack"/>
      <w:bookmarkEnd w:id="1"/>
      <w:r w:rsidR="007E28E2">
        <w:t>ärder</w:t>
      </w:r>
      <w:r w:rsidR="00791221">
        <w:t>.</w:t>
      </w:r>
    </w:p>
    <w:p w14:paraId="7BDA2E04" w14:textId="77777777" w:rsidR="00791221" w:rsidRDefault="00791221" w:rsidP="00791221">
      <w:pPr>
        <w:pStyle w:val="Brdtext"/>
      </w:pPr>
      <w:r>
        <w:t>Sverige står inför flera utmaningar som påverkar arbetet med skydd mot brandolyckor, bland annat på grund av förändrade demografiska förhållanden och ökade möjligheter att få vård och omsorg i sitt eget hem. Arbetet med skydd mot bränder måste utvecklas i takt med samhällsförändringarna och utgå från den enskildes förutsättningar och behov av skydd.</w:t>
      </w:r>
    </w:p>
    <w:p w14:paraId="7C243BE0" w14:textId="24B436DC" w:rsidR="00791221" w:rsidRDefault="00791221" w:rsidP="00791221">
      <w:pPr>
        <w:pStyle w:val="Brdtext"/>
      </w:pPr>
      <w:r>
        <w:t>Som utgångspunkt gäller att var och en har eget ansvar för brandskydd</w:t>
      </w:r>
      <w:r w:rsidR="00A76BB1">
        <w:t>et</w:t>
      </w:r>
      <w:r>
        <w:t xml:space="preserve"> i sin bostad</w:t>
      </w:r>
      <w:r w:rsidR="00A76BB1">
        <w:t xml:space="preserve"> och </w:t>
      </w:r>
      <w:r w:rsidR="00A76BB1" w:rsidRPr="00ED23F0">
        <w:t>för att i skälig omfattning hålla utrustning för släckning av brand och för livräddning vid brand</w:t>
      </w:r>
      <w:r>
        <w:t xml:space="preserve">. Det är ett ansvar som många </w:t>
      </w:r>
      <w:r w:rsidR="00AA17B6">
        <w:t xml:space="preserve">enskilda </w:t>
      </w:r>
      <w:r>
        <w:t xml:space="preserve">tar, </w:t>
      </w:r>
      <w:r w:rsidR="00B57462">
        <w:t xml:space="preserve">exempelvis genom att i </w:t>
      </w:r>
      <w:r w:rsidR="00905C64">
        <w:t xml:space="preserve">brandförebyggande syfte låta installera en timer </w:t>
      </w:r>
      <w:r w:rsidR="006F0EE9">
        <w:t>till</w:t>
      </w:r>
      <w:r w:rsidR="00905C64">
        <w:t xml:space="preserve"> sin spis,</w:t>
      </w:r>
      <w:r>
        <w:t xml:space="preserve"> </w:t>
      </w:r>
      <w:r w:rsidR="00905C64">
        <w:t xml:space="preserve">vilket </w:t>
      </w:r>
      <w:r>
        <w:t>är en av de vanligaste bostadsanpassningsåtgärderna som beviljas</w:t>
      </w:r>
      <w:r w:rsidR="00EA6C06">
        <w:t>.</w:t>
      </w:r>
      <w:r>
        <w:t xml:space="preserve"> Socialnämnden ska enligt socialtjänstlagen verka för att äldre människor får möjlighet att leva och bo självständigt under trygga förhållanden. Socialnämnden ska även verka för att äldre människor får goda bostäder och ska därutöver ge dem som behöver det stöd och hjälp i hemmet.</w:t>
      </w:r>
    </w:p>
    <w:p w14:paraId="1519EADA" w14:textId="410E8C83" w:rsidR="00791221" w:rsidRDefault="00791221" w:rsidP="00791221">
      <w:pPr>
        <w:pStyle w:val="Brdtext"/>
      </w:pPr>
      <w:r>
        <w:lastRenderedPageBreak/>
        <w:t xml:space="preserve">Det nya nationella målet i lagen om skydd mot olyckor för den brand- och olycksförebyggande verksamheten innebär att verksamheter ska planeras och organiseras så att de effektivt bidrar till att förebygga bränder och andra olyckor samt förhindra eller begränsa skador till följd av bränder och andra olyckor. Särskild vikt ska läggas vid att förhindra människors död och andra allvarliga skador. Lagändringen </w:t>
      </w:r>
      <w:r w:rsidR="008A0BC7">
        <w:t xml:space="preserve">trädde </w:t>
      </w:r>
      <w:r>
        <w:t>i kraft den 1 januari 2021.</w:t>
      </w:r>
    </w:p>
    <w:p w14:paraId="1E536505" w14:textId="348E989A" w:rsidR="00791221" w:rsidRDefault="00791221" w:rsidP="00791221">
      <w:pPr>
        <w:pStyle w:val="Brdtext"/>
      </w:pPr>
      <w:r>
        <w:t xml:space="preserve">Myndigheten för samhällsskydd och beredskap och Socialstyrelsen har </w:t>
      </w:r>
      <w:r w:rsidR="00AA17B6">
        <w:t>utarbetat</w:t>
      </w:r>
      <w:r>
        <w:t xml:space="preserve"> ett stöd till </w:t>
      </w:r>
      <w:r w:rsidR="00AA17B6">
        <w:t xml:space="preserve">personal </w:t>
      </w:r>
      <w:r>
        <w:t xml:space="preserve">inom socialtjänsten om hur </w:t>
      </w:r>
      <w:r w:rsidR="00AA17B6">
        <w:t xml:space="preserve">de </w:t>
      </w:r>
      <w:r>
        <w:t xml:space="preserve">på olika sätt kan stödja </w:t>
      </w:r>
      <w:r w:rsidR="00AA17B6">
        <w:t>särskilt riskutsatta personer</w:t>
      </w:r>
      <w:r>
        <w:t xml:space="preserve"> </w:t>
      </w:r>
      <w:r w:rsidR="00AA17B6">
        <w:t xml:space="preserve">i fråga om </w:t>
      </w:r>
      <w:r>
        <w:t>brandskydd</w:t>
      </w:r>
      <w:r w:rsidR="00AA17B6">
        <w:t xml:space="preserve">. </w:t>
      </w:r>
      <w:r>
        <w:t xml:space="preserve">Stödet </w:t>
      </w:r>
      <w:r w:rsidR="00AA17B6">
        <w:t xml:space="preserve">är </w:t>
      </w:r>
      <w:r>
        <w:t xml:space="preserve">publicerat på kunskapsguiden.se. Det finns många sätt att med enkla medel skydda </w:t>
      </w:r>
      <w:r w:rsidR="00AA17B6">
        <w:t>denna grupp av</w:t>
      </w:r>
      <w:r>
        <w:t xml:space="preserve"> personer. Det är därför viktigt att kunskapen ökar kring behovet av stärkt brandskydd. För att nå </w:t>
      </w:r>
      <w:r w:rsidR="00AA17B6">
        <w:t>riskutsatta personer</w:t>
      </w:r>
      <w:r>
        <w:t xml:space="preserve"> med information och andra åtgärder</w:t>
      </w:r>
      <w:r w:rsidR="00AA17B6">
        <w:t xml:space="preserve"> i brandförebyggande syfte</w:t>
      </w:r>
      <w:r>
        <w:t xml:space="preserve"> kan det finnas ett behov av </w:t>
      </w:r>
      <w:r w:rsidR="00AA17B6">
        <w:t xml:space="preserve">utökad </w:t>
      </w:r>
      <w:r>
        <w:t xml:space="preserve">samverkan mellan </w:t>
      </w:r>
      <w:r w:rsidR="00AA17B6">
        <w:t xml:space="preserve">olika kommunala </w:t>
      </w:r>
      <w:r>
        <w:t xml:space="preserve">nämnder och förvaltningar, </w:t>
      </w:r>
      <w:r w:rsidR="00C440D2">
        <w:t>exempelvis</w:t>
      </w:r>
      <w:r w:rsidR="00AA17B6">
        <w:t xml:space="preserve"> mel</w:t>
      </w:r>
      <w:r w:rsidR="003D19E9">
        <w:t>l</w:t>
      </w:r>
      <w:r w:rsidR="00AA17B6">
        <w:t>an</w:t>
      </w:r>
      <w:r>
        <w:t xml:space="preserve"> den kommunala räddningstjänsten och socialförvaltning</w:t>
      </w:r>
      <w:r w:rsidR="003D19E9">
        <w:t>en.</w:t>
      </w:r>
      <w:r>
        <w:t xml:space="preserve"> </w:t>
      </w:r>
    </w:p>
    <w:p w14:paraId="47882797" w14:textId="7F3D6DF2" w:rsidR="00ED23F0" w:rsidRDefault="00ED23F0" w:rsidP="00A76BB1">
      <w:pPr>
        <w:tabs>
          <w:tab w:val="left" w:pos="1701"/>
          <w:tab w:val="left" w:pos="3600"/>
          <w:tab w:val="left" w:pos="5387"/>
        </w:tabs>
        <w:spacing w:after="0"/>
      </w:pPr>
      <w:r w:rsidRPr="00ED23F0">
        <w:t>Statliga myndigheter har således vidtagit flera åtgärder för att stödja de ansvariga aktörernas arbete med att säkerställa ett likvärdigt och effektivt brandskydd</w:t>
      </w:r>
      <w:r w:rsidR="00A76BB1">
        <w:t xml:space="preserve">. </w:t>
      </w:r>
      <w:r w:rsidRPr="00ED23F0">
        <w:t>Regeringen kommer även i fortsättningen att noga följa utvecklingen på området med hänsyn till den stora vikten av ett likvärdigt och tillfredställande skydd mot bränder och andra olyckor i hela landet</w:t>
      </w:r>
      <w:r w:rsidR="00A76BB1">
        <w:t>.</w:t>
      </w:r>
    </w:p>
    <w:p w14:paraId="72AFCE47" w14:textId="77777777" w:rsidR="00A76BB1" w:rsidRDefault="00A76BB1" w:rsidP="00A76BB1">
      <w:pPr>
        <w:tabs>
          <w:tab w:val="left" w:pos="1701"/>
          <w:tab w:val="left" w:pos="3600"/>
          <w:tab w:val="left" w:pos="5387"/>
        </w:tabs>
        <w:spacing w:after="0"/>
      </w:pPr>
    </w:p>
    <w:p w14:paraId="4D639450" w14:textId="77777777" w:rsidR="007E28E2" w:rsidRDefault="007E28E2" w:rsidP="006A12F1">
      <w:pPr>
        <w:pStyle w:val="Brdtext"/>
      </w:pPr>
      <w:r>
        <w:t xml:space="preserve">Stockholm den </w:t>
      </w:r>
      <w:sdt>
        <w:sdtPr>
          <w:id w:val="-1225218591"/>
          <w:placeholder>
            <w:docPart w:val="E62CE46BD9BA40318AB6193060D07CEC"/>
          </w:placeholder>
          <w:dataBinding w:prefixMappings="xmlns:ns0='http://lp/documentinfo/RK' " w:xpath="/ns0:DocumentInfo[1]/ns0:BaseInfo[1]/ns0:HeaderDate[1]" w:storeItemID="{8B17B833-B2BA-48D9-9CBE-14D51A793885}"/>
          <w:date w:fullDate="2021-01-15T00:00:00Z">
            <w:dateFormat w:val="d MMMM yyyy"/>
            <w:lid w:val="sv-SE"/>
            <w:storeMappedDataAs w:val="dateTime"/>
            <w:calendar w:val="gregorian"/>
          </w:date>
        </w:sdtPr>
        <w:sdtEndPr/>
        <w:sdtContent>
          <w:r w:rsidR="00791221">
            <w:t>15 januari 2021</w:t>
          </w:r>
        </w:sdtContent>
      </w:sdt>
    </w:p>
    <w:p w14:paraId="70581839" w14:textId="5D897340" w:rsidR="00A76BB1" w:rsidRDefault="00A76BB1" w:rsidP="004E7A8F">
      <w:pPr>
        <w:pStyle w:val="Brdtextutanavstnd"/>
      </w:pPr>
    </w:p>
    <w:p w14:paraId="7D174905" w14:textId="77777777" w:rsidR="00A76BB1" w:rsidRDefault="00A76BB1" w:rsidP="004E7A8F">
      <w:pPr>
        <w:pStyle w:val="Brdtextutanavstnd"/>
      </w:pPr>
    </w:p>
    <w:p w14:paraId="4A45231F" w14:textId="77777777" w:rsidR="00A76BB1" w:rsidRDefault="00A76BB1" w:rsidP="004E7A8F">
      <w:pPr>
        <w:pStyle w:val="Brdtextutanavstnd"/>
      </w:pPr>
    </w:p>
    <w:sdt>
      <w:sdtPr>
        <w:alias w:val="Klicka på listpilen"/>
        <w:tag w:val="run-loadAllMinistersFromDep_delete"/>
        <w:id w:val="-122627287"/>
        <w:placeholder>
          <w:docPart w:val="A5A026834E9D4AA78E409FBA8F1EA6BF"/>
        </w:placeholder>
        <w:dataBinding w:prefixMappings="xmlns:ns0='http://lp/documentinfo/RK' " w:xpath="/ns0:DocumentInfo[1]/ns0:BaseInfo[1]/ns0:TopSender[1]" w:storeItemID="{8B17B833-B2BA-48D9-9CBE-14D51A793885}"/>
        <w:comboBox w:lastValue="Inrikesministern">
          <w:listItem w:displayText="Morgan Johansson" w:value="Justitie- och migrationsministern"/>
          <w:listItem w:displayText="Mikael Damberg" w:value="Inrikesministern"/>
        </w:comboBox>
      </w:sdtPr>
      <w:sdtEndPr/>
      <w:sdtContent>
        <w:p w14:paraId="23D613CD" w14:textId="77777777" w:rsidR="007E28E2" w:rsidRDefault="007E28E2" w:rsidP="00422A41">
          <w:pPr>
            <w:pStyle w:val="Brdtext"/>
          </w:pPr>
          <w:r>
            <w:t>Mikael Damberg</w:t>
          </w:r>
        </w:p>
      </w:sdtContent>
    </w:sdt>
    <w:p w14:paraId="66C257AB" w14:textId="77777777" w:rsidR="007E28E2" w:rsidRPr="00DB48AB" w:rsidRDefault="007E28E2" w:rsidP="00DB48AB">
      <w:pPr>
        <w:pStyle w:val="Brdtext"/>
      </w:pPr>
    </w:p>
    <w:sectPr w:rsidR="007E28E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8A27D" w14:textId="77777777" w:rsidR="00433C79" w:rsidRDefault="00433C79" w:rsidP="00A87A54">
      <w:pPr>
        <w:spacing w:after="0" w:line="240" w:lineRule="auto"/>
      </w:pPr>
      <w:r>
        <w:separator/>
      </w:r>
    </w:p>
  </w:endnote>
  <w:endnote w:type="continuationSeparator" w:id="0">
    <w:p w14:paraId="2A575122" w14:textId="77777777" w:rsidR="00433C79" w:rsidRDefault="00433C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0F90F2" w14:textId="77777777" w:rsidTr="006A26EC">
      <w:trPr>
        <w:trHeight w:val="227"/>
        <w:jc w:val="right"/>
      </w:trPr>
      <w:tc>
        <w:tcPr>
          <w:tcW w:w="708" w:type="dxa"/>
          <w:vAlign w:val="bottom"/>
        </w:tcPr>
        <w:p w14:paraId="253E88B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32D044" w14:textId="77777777" w:rsidTr="006A26EC">
      <w:trPr>
        <w:trHeight w:val="850"/>
        <w:jc w:val="right"/>
      </w:trPr>
      <w:tc>
        <w:tcPr>
          <w:tcW w:w="708" w:type="dxa"/>
          <w:vAlign w:val="bottom"/>
        </w:tcPr>
        <w:p w14:paraId="4F388428" w14:textId="77777777" w:rsidR="005606BC" w:rsidRPr="00347E11" w:rsidRDefault="005606BC" w:rsidP="005606BC">
          <w:pPr>
            <w:pStyle w:val="Sidfot"/>
            <w:spacing w:line="276" w:lineRule="auto"/>
            <w:jc w:val="right"/>
          </w:pPr>
        </w:p>
      </w:tc>
    </w:tr>
  </w:tbl>
  <w:p w14:paraId="266CA3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CCDA21" w14:textId="77777777" w:rsidTr="001F4302">
      <w:trPr>
        <w:trHeight w:val="510"/>
      </w:trPr>
      <w:tc>
        <w:tcPr>
          <w:tcW w:w="8525" w:type="dxa"/>
          <w:gridSpan w:val="2"/>
          <w:vAlign w:val="bottom"/>
        </w:tcPr>
        <w:p w14:paraId="38B195CE" w14:textId="77777777" w:rsidR="00347E11" w:rsidRPr="00347E11" w:rsidRDefault="00347E11" w:rsidP="00347E11">
          <w:pPr>
            <w:pStyle w:val="Sidfot"/>
            <w:rPr>
              <w:sz w:val="8"/>
            </w:rPr>
          </w:pPr>
        </w:p>
      </w:tc>
    </w:tr>
    <w:tr w:rsidR="00093408" w:rsidRPr="00EE3C0F" w14:paraId="489D8532" w14:textId="77777777" w:rsidTr="00C26068">
      <w:trPr>
        <w:trHeight w:val="227"/>
      </w:trPr>
      <w:tc>
        <w:tcPr>
          <w:tcW w:w="4074" w:type="dxa"/>
        </w:tcPr>
        <w:p w14:paraId="40D8D2BE" w14:textId="77777777" w:rsidR="00347E11" w:rsidRPr="00F53AEA" w:rsidRDefault="00347E11" w:rsidP="00C26068">
          <w:pPr>
            <w:pStyle w:val="Sidfot"/>
            <w:spacing w:line="276" w:lineRule="auto"/>
          </w:pPr>
        </w:p>
      </w:tc>
      <w:tc>
        <w:tcPr>
          <w:tcW w:w="4451" w:type="dxa"/>
        </w:tcPr>
        <w:p w14:paraId="5919AA0C" w14:textId="77777777" w:rsidR="00093408" w:rsidRPr="00F53AEA" w:rsidRDefault="00093408" w:rsidP="00F53AEA">
          <w:pPr>
            <w:pStyle w:val="Sidfot"/>
            <w:spacing w:line="276" w:lineRule="auto"/>
          </w:pPr>
        </w:p>
      </w:tc>
    </w:tr>
  </w:tbl>
  <w:p w14:paraId="5E0BAC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F14D6" w14:textId="77777777" w:rsidR="00433C79" w:rsidRDefault="00433C79" w:rsidP="00A87A54">
      <w:pPr>
        <w:spacing w:after="0" w:line="240" w:lineRule="auto"/>
      </w:pPr>
      <w:r>
        <w:separator/>
      </w:r>
    </w:p>
  </w:footnote>
  <w:footnote w:type="continuationSeparator" w:id="0">
    <w:p w14:paraId="07B96C97" w14:textId="77777777" w:rsidR="00433C79" w:rsidRDefault="00433C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28E2" w14:paraId="2E6B156D" w14:textId="77777777" w:rsidTr="00C93EBA">
      <w:trPr>
        <w:trHeight w:val="227"/>
      </w:trPr>
      <w:tc>
        <w:tcPr>
          <w:tcW w:w="5534" w:type="dxa"/>
        </w:tcPr>
        <w:p w14:paraId="76A2BBFF" w14:textId="77777777" w:rsidR="007E28E2" w:rsidRPr="007D73AB" w:rsidRDefault="007E28E2">
          <w:pPr>
            <w:pStyle w:val="Sidhuvud"/>
          </w:pPr>
        </w:p>
      </w:tc>
      <w:tc>
        <w:tcPr>
          <w:tcW w:w="3170" w:type="dxa"/>
          <w:vAlign w:val="bottom"/>
        </w:tcPr>
        <w:p w14:paraId="5C132071" w14:textId="77777777" w:rsidR="007E28E2" w:rsidRPr="007D73AB" w:rsidRDefault="007E28E2" w:rsidP="00340DE0">
          <w:pPr>
            <w:pStyle w:val="Sidhuvud"/>
          </w:pPr>
        </w:p>
      </w:tc>
      <w:tc>
        <w:tcPr>
          <w:tcW w:w="1134" w:type="dxa"/>
        </w:tcPr>
        <w:p w14:paraId="64D08429" w14:textId="77777777" w:rsidR="007E28E2" w:rsidRDefault="007E28E2" w:rsidP="005A703A">
          <w:pPr>
            <w:pStyle w:val="Sidhuvud"/>
          </w:pPr>
        </w:p>
      </w:tc>
    </w:tr>
    <w:tr w:rsidR="007E28E2" w14:paraId="64499B57" w14:textId="77777777" w:rsidTr="00C93EBA">
      <w:trPr>
        <w:trHeight w:val="1928"/>
      </w:trPr>
      <w:tc>
        <w:tcPr>
          <w:tcW w:w="5534" w:type="dxa"/>
        </w:tcPr>
        <w:p w14:paraId="5D21CC17" w14:textId="77777777" w:rsidR="007E28E2" w:rsidRPr="00340DE0" w:rsidRDefault="007E28E2" w:rsidP="00340DE0">
          <w:pPr>
            <w:pStyle w:val="Sidhuvud"/>
          </w:pPr>
          <w:r>
            <w:rPr>
              <w:noProof/>
            </w:rPr>
            <w:drawing>
              <wp:inline distT="0" distB="0" distL="0" distR="0" wp14:anchorId="0B82CB1F" wp14:editId="33B70BD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49F71DB" w14:textId="77777777" w:rsidR="007E28E2" w:rsidRPr="00710A6C" w:rsidRDefault="007E28E2" w:rsidP="00EE3C0F">
          <w:pPr>
            <w:pStyle w:val="Sidhuvud"/>
            <w:rPr>
              <w:b/>
            </w:rPr>
          </w:pPr>
        </w:p>
        <w:p w14:paraId="23DFE728" w14:textId="77777777" w:rsidR="007E28E2" w:rsidRDefault="007E28E2" w:rsidP="00EE3C0F">
          <w:pPr>
            <w:pStyle w:val="Sidhuvud"/>
          </w:pPr>
        </w:p>
        <w:p w14:paraId="5FB3A21A" w14:textId="77777777" w:rsidR="007E28E2" w:rsidRDefault="007E28E2" w:rsidP="00EE3C0F">
          <w:pPr>
            <w:pStyle w:val="Sidhuvud"/>
          </w:pPr>
        </w:p>
        <w:p w14:paraId="095E9E9C" w14:textId="77777777" w:rsidR="007E28E2" w:rsidRDefault="007E28E2" w:rsidP="00EE3C0F">
          <w:pPr>
            <w:pStyle w:val="Sidhuvud"/>
          </w:pPr>
        </w:p>
        <w:sdt>
          <w:sdtPr>
            <w:alias w:val="Dnr"/>
            <w:tag w:val="ccRKShow_Dnr"/>
            <w:id w:val="-829283628"/>
            <w:placeholder>
              <w:docPart w:val="8AE4C1C05C2044E1B5C3ABA9D115A1C1"/>
            </w:placeholder>
            <w:dataBinding w:prefixMappings="xmlns:ns0='http://lp/documentinfo/RK' " w:xpath="/ns0:DocumentInfo[1]/ns0:BaseInfo[1]/ns0:Dnr[1]" w:storeItemID="{8B17B833-B2BA-48D9-9CBE-14D51A793885}"/>
            <w:text/>
          </w:sdtPr>
          <w:sdtEndPr/>
          <w:sdtContent>
            <w:p w14:paraId="0DF76E03" w14:textId="70373E9D" w:rsidR="007E28E2" w:rsidRDefault="00E85886" w:rsidP="00EE3C0F">
              <w:pPr>
                <w:pStyle w:val="Sidhuvud"/>
              </w:pPr>
              <w:r>
                <w:t>Ju2020/04774</w:t>
              </w:r>
            </w:p>
          </w:sdtContent>
        </w:sdt>
        <w:sdt>
          <w:sdtPr>
            <w:alias w:val="DocNumber"/>
            <w:tag w:val="DocNumber"/>
            <w:id w:val="1726028884"/>
            <w:placeholder>
              <w:docPart w:val="5F7AA6284AA04F178BA2CDE98F1B089B"/>
            </w:placeholder>
            <w:dataBinding w:prefixMappings="xmlns:ns0='http://lp/documentinfo/RK' " w:xpath="/ns0:DocumentInfo[1]/ns0:BaseInfo[1]/ns0:DocNumber[1]" w:storeItemID="{8B17B833-B2BA-48D9-9CBE-14D51A793885}"/>
            <w:text/>
          </w:sdtPr>
          <w:sdtContent>
            <w:p w14:paraId="68442A6D" w14:textId="265401C9" w:rsidR="007E28E2" w:rsidRDefault="005D3644" w:rsidP="00EE3C0F">
              <w:pPr>
                <w:pStyle w:val="Sidhuvud"/>
              </w:pPr>
              <w:r>
                <w:t>Ju2020/04775</w:t>
              </w:r>
            </w:p>
          </w:sdtContent>
        </w:sdt>
        <w:p w14:paraId="1A1C806D" w14:textId="77777777" w:rsidR="007E28E2" w:rsidRDefault="007E28E2" w:rsidP="00EE3C0F">
          <w:pPr>
            <w:pStyle w:val="Sidhuvud"/>
          </w:pPr>
        </w:p>
      </w:tc>
      <w:tc>
        <w:tcPr>
          <w:tcW w:w="1134" w:type="dxa"/>
        </w:tcPr>
        <w:p w14:paraId="52778D7E" w14:textId="77777777" w:rsidR="007E28E2" w:rsidRDefault="007E28E2" w:rsidP="0094502D">
          <w:pPr>
            <w:pStyle w:val="Sidhuvud"/>
          </w:pPr>
        </w:p>
        <w:p w14:paraId="4F7C07F1" w14:textId="77777777" w:rsidR="007E28E2" w:rsidRPr="0094502D" w:rsidRDefault="007E28E2" w:rsidP="00EC71A6">
          <w:pPr>
            <w:pStyle w:val="Sidhuvud"/>
          </w:pPr>
        </w:p>
      </w:tc>
    </w:tr>
    <w:tr w:rsidR="007E28E2" w14:paraId="3EB4F736" w14:textId="77777777" w:rsidTr="00C93EBA">
      <w:trPr>
        <w:trHeight w:val="2268"/>
      </w:trPr>
      <w:sdt>
        <w:sdtPr>
          <w:rPr>
            <w:b/>
          </w:rPr>
          <w:alias w:val="SenderText"/>
          <w:tag w:val="ccRKShow_SenderText"/>
          <w:id w:val="1374046025"/>
          <w:placeholder>
            <w:docPart w:val="B65138A8C1C14142BA42A13F9AC090AE"/>
          </w:placeholder>
        </w:sdtPr>
        <w:sdtEndPr>
          <w:rPr>
            <w:b w:val="0"/>
          </w:rPr>
        </w:sdtEndPr>
        <w:sdtContent>
          <w:tc>
            <w:tcPr>
              <w:tcW w:w="5534" w:type="dxa"/>
              <w:tcMar>
                <w:right w:w="1134" w:type="dxa"/>
              </w:tcMar>
            </w:tcPr>
            <w:p w14:paraId="76D93CEE" w14:textId="77777777" w:rsidR="007E28E2" w:rsidRPr="007E28E2" w:rsidRDefault="007E28E2" w:rsidP="00340DE0">
              <w:pPr>
                <w:pStyle w:val="Sidhuvud"/>
                <w:rPr>
                  <w:b/>
                </w:rPr>
              </w:pPr>
              <w:r w:rsidRPr="007E28E2">
                <w:rPr>
                  <w:b/>
                </w:rPr>
                <w:t>Justitiedepartementet</w:t>
              </w:r>
            </w:p>
            <w:p w14:paraId="07037EFC" w14:textId="77777777" w:rsidR="007E28E2" w:rsidRPr="00340DE0" w:rsidRDefault="007E28E2" w:rsidP="00340DE0">
              <w:pPr>
                <w:pStyle w:val="Sidhuvud"/>
              </w:pPr>
              <w:r w:rsidRPr="007E28E2">
                <w:t>Inrikesministern</w:t>
              </w:r>
            </w:p>
          </w:tc>
        </w:sdtContent>
      </w:sdt>
      <w:sdt>
        <w:sdtPr>
          <w:alias w:val="Recipient"/>
          <w:tag w:val="ccRKShow_Recipient"/>
          <w:id w:val="-28344517"/>
          <w:placeholder>
            <w:docPart w:val="207F468CE1514803AD41D9AEDA5D5D6C"/>
          </w:placeholder>
          <w:dataBinding w:prefixMappings="xmlns:ns0='http://lp/documentinfo/RK' " w:xpath="/ns0:DocumentInfo[1]/ns0:BaseInfo[1]/ns0:Recipient[1]" w:storeItemID="{8B17B833-B2BA-48D9-9CBE-14D51A793885}"/>
          <w:text w:multiLine="1"/>
        </w:sdtPr>
        <w:sdtEndPr/>
        <w:sdtContent>
          <w:tc>
            <w:tcPr>
              <w:tcW w:w="3170" w:type="dxa"/>
            </w:tcPr>
            <w:p w14:paraId="2C2B3B3A" w14:textId="77777777" w:rsidR="007E28E2" w:rsidRDefault="00E85886" w:rsidP="00547B89">
              <w:pPr>
                <w:pStyle w:val="Sidhuvud"/>
              </w:pPr>
              <w:r>
                <w:t>Till riksdagen</w:t>
              </w:r>
            </w:p>
          </w:tc>
        </w:sdtContent>
      </w:sdt>
      <w:tc>
        <w:tcPr>
          <w:tcW w:w="1134" w:type="dxa"/>
        </w:tcPr>
        <w:p w14:paraId="118BE3F5" w14:textId="77777777" w:rsidR="007E28E2" w:rsidRDefault="007E28E2" w:rsidP="003E6020">
          <w:pPr>
            <w:pStyle w:val="Sidhuvud"/>
          </w:pPr>
        </w:p>
      </w:tc>
    </w:tr>
  </w:tbl>
  <w:p w14:paraId="3F7C97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E2"/>
    <w:rsid w:val="00000290"/>
    <w:rsid w:val="00000A73"/>
    <w:rsid w:val="00001068"/>
    <w:rsid w:val="0000412C"/>
    <w:rsid w:val="00004D5C"/>
    <w:rsid w:val="00005F68"/>
    <w:rsid w:val="00006CA7"/>
    <w:rsid w:val="000128EB"/>
    <w:rsid w:val="00012B00"/>
    <w:rsid w:val="00014EF6"/>
    <w:rsid w:val="00016730"/>
    <w:rsid w:val="00017197"/>
    <w:rsid w:val="0001725B"/>
    <w:rsid w:val="000203B0"/>
    <w:rsid w:val="000205ED"/>
    <w:rsid w:val="0002245E"/>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346"/>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00E"/>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6A7"/>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19E9"/>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C79"/>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4A1"/>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644"/>
    <w:rsid w:val="005D6D9B"/>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0EE9"/>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1221"/>
    <w:rsid w:val="0079641B"/>
    <w:rsid w:val="00797605"/>
    <w:rsid w:val="00797A90"/>
    <w:rsid w:val="007A1856"/>
    <w:rsid w:val="007A1887"/>
    <w:rsid w:val="007A629C"/>
    <w:rsid w:val="007A6348"/>
    <w:rsid w:val="007B023C"/>
    <w:rsid w:val="007B03CC"/>
    <w:rsid w:val="007B2F08"/>
    <w:rsid w:val="007B4526"/>
    <w:rsid w:val="007C44FF"/>
    <w:rsid w:val="007C6456"/>
    <w:rsid w:val="007C7BDB"/>
    <w:rsid w:val="007D2FF5"/>
    <w:rsid w:val="007D4BCF"/>
    <w:rsid w:val="007D73AB"/>
    <w:rsid w:val="007D790E"/>
    <w:rsid w:val="007E2712"/>
    <w:rsid w:val="007E28E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0BC7"/>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FFC"/>
    <w:rsid w:val="008D4306"/>
    <w:rsid w:val="008D4508"/>
    <w:rsid w:val="008D4DC4"/>
    <w:rsid w:val="008D7CAF"/>
    <w:rsid w:val="008E02EE"/>
    <w:rsid w:val="008E65A8"/>
    <w:rsid w:val="008E77D6"/>
    <w:rsid w:val="009036E7"/>
    <w:rsid w:val="00905C64"/>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2BA"/>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BB1"/>
    <w:rsid w:val="00A8483F"/>
    <w:rsid w:val="00A870B0"/>
    <w:rsid w:val="00A8728A"/>
    <w:rsid w:val="00A87A54"/>
    <w:rsid w:val="00AA105C"/>
    <w:rsid w:val="00AA17B6"/>
    <w:rsid w:val="00AA1809"/>
    <w:rsid w:val="00AA1FFE"/>
    <w:rsid w:val="00AA3F2E"/>
    <w:rsid w:val="00AA72F4"/>
    <w:rsid w:val="00AB10E7"/>
    <w:rsid w:val="00AB4D25"/>
    <w:rsid w:val="00AB5033"/>
    <w:rsid w:val="00AB5298"/>
    <w:rsid w:val="00AB5519"/>
    <w:rsid w:val="00AB6313"/>
    <w:rsid w:val="00AB71DD"/>
    <w:rsid w:val="00AC15C5"/>
    <w:rsid w:val="00AC4903"/>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462"/>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1A6"/>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0D2"/>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AF8"/>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7A2D"/>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886"/>
    <w:rsid w:val="00E90CAA"/>
    <w:rsid w:val="00E93339"/>
    <w:rsid w:val="00E96532"/>
    <w:rsid w:val="00E973A0"/>
    <w:rsid w:val="00EA1688"/>
    <w:rsid w:val="00EA1AFC"/>
    <w:rsid w:val="00EA2317"/>
    <w:rsid w:val="00EA3A7D"/>
    <w:rsid w:val="00EA4C83"/>
    <w:rsid w:val="00EA6C06"/>
    <w:rsid w:val="00EB763D"/>
    <w:rsid w:val="00EB7FE4"/>
    <w:rsid w:val="00EC0A92"/>
    <w:rsid w:val="00EC1DA0"/>
    <w:rsid w:val="00EC329B"/>
    <w:rsid w:val="00EC5EB9"/>
    <w:rsid w:val="00EC6006"/>
    <w:rsid w:val="00EC71A6"/>
    <w:rsid w:val="00EC73EB"/>
    <w:rsid w:val="00ED23F0"/>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4F3"/>
    <w:rsid w:val="00FB43A8"/>
    <w:rsid w:val="00FB4D12"/>
    <w:rsid w:val="00FB5279"/>
    <w:rsid w:val="00FC069A"/>
    <w:rsid w:val="00FC08A9"/>
    <w:rsid w:val="00FC0BA0"/>
    <w:rsid w:val="00FC151C"/>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4D73E6"/>
  <w15:docId w15:val="{B72C9EEE-134A-44B7-BB5E-7BFD5E7F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E4C1C05C2044E1B5C3ABA9D115A1C1"/>
        <w:category>
          <w:name w:val="Allmänt"/>
          <w:gallery w:val="placeholder"/>
        </w:category>
        <w:types>
          <w:type w:val="bbPlcHdr"/>
        </w:types>
        <w:behaviors>
          <w:behavior w:val="content"/>
        </w:behaviors>
        <w:guid w:val="{029977BD-748C-493A-BEAF-EF570ECF5A4E}"/>
      </w:docPartPr>
      <w:docPartBody>
        <w:p w:rsidR="00DB145F" w:rsidRDefault="00BB37E4" w:rsidP="00BB37E4">
          <w:pPr>
            <w:pStyle w:val="8AE4C1C05C2044E1B5C3ABA9D115A1C1"/>
          </w:pPr>
          <w:r>
            <w:rPr>
              <w:rStyle w:val="Platshllartext"/>
            </w:rPr>
            <w:t xml:space="preserve"> </w:t>
          </w:r>
        </w:p>
      </w:docPartBody>
    </w:docPart>
    <w:docPart>
      <w:docPartPr>
        <w:name w:val="5F7AA6284AA04F178BA2CDE98F1B089B"/>
        <w:category>
          <w:name w:val="Allmänt"/>
          <w:gallery w:val="placeholder"/>
        </w:category>
        <w:types>
          <w:type w:val="bbPlcHdr"/>
        </w:types>
        <w:behaviors>
          <w:behavior w:val="content"/>
        </w:behaviors>
        <w:guid w:val="{37F70A4C-14E6-481A-982B-87F051BAD498}"/>
      </w:docPartPr>
      <w:docPartBody>
        <w:p w:rsidR="00DB145F" w:rsidRDefault="00BB37E4" w:rsidP="00BB37E4">
          <w:pPr>
            <w:pStyle w:val="5F7AA6284AA04F178BA2CDE98F1B089B1"/>
          </w:pPr>
          <w:r>
            <w:rPr>
              <w:rStyle w:val="Platshllartext"/>
            </w:rPr>
            <w:t xml:space="preserve"> </w:t>
          </w:r>
        </w:p>
      </w:docPartBody>
    </w:docPart>
    <w:docPart>
      <w:docPartPr>
        <w:name w:val="B65138A8C1C14142BA42A13F9AC090AE"/>
        <w:category>
          <w:name w:val="Allmänt"/>
          <w:gallery w:val="placeholder"/>
        </w:category>
        <w:types>
          <w:type w:val="bbPlcHdr"/>
        </w:types>
        <w:behaviors>
          <w:behavior w:val="content"/>
        </w:behaviors>
        <w:guid w:val="{A96B311D-F6EC-45BF-B0E5-01B131F08F1E}"/>
      </w:docPartPr>
      <w:docPartBody>
        <w:p w:rsidR="00DB145F" w:rsidRDefault="00BB37E4" w:rsidP="00BB37E4">
          <w:pPr>
            <w:pStyle w:val="B65138A8C1C14142BA42A13F9AC090AE1"/>
          </w:pPr>
          <w:r>
            <w:rPr>
              <w:rStyle w:val="Platshllartext"/>
            </w:rPr>
            <w:t xml:space="preserve"> </w:t>
          </w:r>
        </w:p>
      </w:docPartBody>
    </w:docPart>
    <w:docPart>
      <w:docPartPr>
        <w:name w:val="207F468CE1514803AD41D9AEDA5D5D6C"/>
        <w:category>
          <w:name w:val="Allmänt"/>
          <w:gallery w:val="placeholder"/>
        </w:category>
        <w:types>
          <w:type w:val="bbPlcHdr"/>
        </w:types>
        <w:behaviors>
          <w:behavior w:val="content"/>
        </w:behaviors>
        <w:guid w:val="{777165A9-AFA1-4893-B5B1-8EF51F9FE568}"/>
      </w:docPartPr>
      <w:docPartBody>
        <w:p w:rsidR="00DB145F" w:rsidRDefault="00BB37E4" w:rsidP="00BB37E4">
          <w:pPr>
            <w:pStyle w:val="207F468CE1514803AD41D9AEDA5D5D6C"/>
          </w:pPr>
          <w:r>
            <w:rPr>
              <w:rStyle w:val="Platshllartext"/>
            </w:rPr>
            <w:t xml:space="preserve"> </w:t>
          </w:r>
        </w:p>
      </w:docPartBody>
    </w:docPart>
    <w:docPart>
      <w:docPartPr>
        <w:name w:val="B5B972B8FD304602A98613082F1D55CC"/>
        <w:category>
          <w:name w:val="Allmänt"/>
          <w:gallery w:val="placeholder"/>
        </w:category>
        <w:types>
          <w:type w:val="bbPlcHdr"/>
        </w:types>
        <w:behaviors>
          <w:behavior w:val="content"/>
        </w:behaviors>
        <w:guid w:val="{46324E0A-5AEA-4947-A183-44D9BEBFEF31}"/>
      </w:docPartPr>
      <w:docPartBody>
        <w:p w:rsidR="00DB145F" w:rsidRDefault="00BB37E4" w:rsidP="00BB37E4">
          <w:pPr>
            <w:pStyle w:val="B5B972B8FD304602A98613082F1D55C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62CE46BD9BA40318AB6193060D07CEC"/>
        <w:category>
          <w:name w:val="Allmänt"/>
          <w:gallery w:val="placeholder"/>
        </w:category>
        <w:types>
          <w:type w:val="bbPlcHdr"/>
        </w:types>
        <w:behaviors>
          <w:behavior w:val="content"/>
        </w:behaviors>
        <w:guid w:val="{FC5B2E1D-91C4-4912-B85E-D1B586EDBEFC}"/>
      </w:docPartPr>
      <w:docPartBody>
        <w:p w:rsidR="00DB145F" w:rsidRDefault="00BB37E4" w:rsidP="00BB37E4">
          <w:pPr>
            <w:pStyle w:val="E62CE46BD9BA40318AB6193060D07CEC"/>
          </w:pPr>
          <w:r>
            <w:rPr>
              <w:rStyle w:val="Platshllartext"/>
            </w:rPr>
            <w:t>Klicka här för att ange datum.</w:t>
          </w:r>
        </w:p>
      </w:docPartBody>
    </w:docPart>
    <w:docPart>
      <w:docPartPr>
        <w:name w:val="A5A026834E9D4AA78E409FBA8F1EA6BF"/>
        <w:category>
          <w:name w:val="Allmänt"/>
          <w:gallery w:val="placeholder"/>
        </w:category>
        <w:types>
          <w:type w:val="bbPlcHdr"/>
        </w:types>
        <w:behaviors>
          <w:behavior w:val="content"/>
        </w:behaviors>
        <w:guid w:val="{13C714C7-496D-467F-A897-5BDFE6E6E8B2}"/>
      </w:docPartPr>
      <w:docPartBody>
        <w:p w:rsidR="00DB145F" w:rsidRDefault="00BB37E4" w:rsidP="00BB37E4">
          <w:pPr>
            <w:pStyle w:val="A5A026834E9D4AA78E409FBA8F1EA6B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E4"/>
    <w:rsid w:val="00BB37E4"/>
    <w:rsid w:val="00CF3C9B"/>
    <w:rsid w:val="00DA4802"/>
    <w:rsid w:val="00DB1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55FEDDB1754C368E48BCD5F96AF1CC">
    <w:name w:val="3855FEDDB1754C368E48BCD5F96AF1CC"/>
    <w:rsid w:val="00BB37E4"/>
  </w:style>
  <w:style w:type="character" w:styleId="Platshllartext">
    <w:name w:val="Placeholder Text"/>
    <w:basedOn w:val="Standardstycketeckensnitt"/>
    <w:uiPriority w:val="99"/>
    <w:semiHidden/>
    <w:rsid w:val="00BB37E4"/>
    <w:rPr>
      <w:noProof w:val="0"/>
      <w:color w:val="808080"/>
    </w:rPr>
  </w:style>
  <w:style w:type="paragraph" w:customStyle="1" w:styleId="EF798CB0D81F4CA1B68079F6E415BC14">
    <w:name w:val="EF798CB0D81F4CA1B68079F6E415BC14"/>
    <w:rsid w:val="00BB37E4"/>
  </w:style>
  <w:style w:type="paragraph" w:customStyle="1" w:styleId="D32F080920FC4611A6C9249ADFD1F779">
    <w:name w:val="D32F080920FC4611A6C9249ADFD1F779"/>
    <w:rsid w:val="00BB37E4"/>
  </w:style>
  <w:style w:type="paragraph" w:customStyle="1" w:styleId="082FA3F453EE47929B2B1F6CD239F79A">
    <w:name w:val="082FA3F453EE47929B2B1F6CD239F79A"/>
    <w:rsid w:val="00BB37E4"/>
  </w:style>
  <w:style w:type="paragraph" w:customStyle="1" w:styleId="8AE4C1C05C2044E1B5C3ABA9D115A1C1">
    <w:name w:val="8AE4C1C05C2044E1B5C3ABA9D115A1C1"/>
    <w:rsid w:val="00BB37E4"/>
  </w:style>
  <w:style w:type="paragraph" w:customStyle="1" w:styleId="5F7AA6284AA04F178BA2CDE98F1B089B">
    <w:name w:val="5F7AA6284AA04F178BA2CDE98F1B089B"/>
    <w:rsid w:val="00BB37E4"/>
  </w:style>
  <w:style w:type="paragraph" w:customStyle="1" w:styleId="C6D0EBF8DAAC4BCC8CFDAEAC3288F159">
    <w:name w:val="C6D0EBF8DAAC4BCC8CFDAEAC3288F159"/>
    <w:rsid w:val="00BB37E4"/>
  </w:style>
  <w:style w:type="paragraph" w:customStyle="1" w:styleId="D8381F4434954AA8BDFD91621A807D70">
    <w:name w:val="D8381F4434954AA8BDFD91621A807D70"/>
    <w:rsid w:val="00BB37E4"/>
  </w:style>
  <w:style w:type="paragraph" w:customStyle="1" w:styleId="C57B5866A8324DD1BFD5812BD7C6194C">
    <w:name w:val="C57B5866A8324DD1BFD5812BD7C6194C"/>
    <w:rsid w:val="00BB37E4"/>
  </w:style>
  <w:style w:type="paragraph" w:customStyle="1" w:styleId="B65138A8C1C14142BA42A13F9AC090AE">
    <w:name w:val="B65138A8C1C14142BA42A13F9AC090AE"/>
    <w:rsid w:val="00BB37E4"/>
  </w:style>
  <w:style w:type="paragraph" w:customStyle="1" w:styleId="207F468CE1514803AD41D9AEDA5D5D6C">
    <w:name w:val="207F468CE1514803AD41D9AEDA5D5D6C"/>
    <w:rsid w:val="00BB37E4"/>
  </w:style>
  <w:style w:type="paragraph" w:customStyle="1" w:styleId="5F7AA6284AA04F178BA2CDE98F1B089B1">
    <w:name w:val="5F7AA6284AA04F178BA2CDE98F1B089B1"/>
    <w:rsid w:val="00BB37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5138A8C1C14142BA42A13F9AC090AE1">
    <w:name w:val="B65138A8C1C14142BA42A13F9AC090AE1"/>
    <w:rsid w:val="00BB37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03F91900A141D29EC4593EC4722C2E">
    <w:name w:val="D903F91900A141D29EC4593EC4722C2E"/>
    <w:rsid w:val="00BB37E4"/>
  </w:style>
  <w:style w:type="paragraph" w:customStyle="1" w:styleId="1B192EB3E88349DD99939B2B9C2AC8FA">
    <w:name w:val="1B192EB3E88349DD99939B2B9C2AC8FA"/>
    <w:rsid w:val="00BB37E4"/>
  </w:style>
  <w:style w:type="paragraph" w:customStyle="1" w:styleId="F2E1E7FD0AD646F798DD1AFDA8F6612C">
    <w:name w:val="F2E1E7FD0AD646F798DD1AFDA8F6612C"/>
    <w:rsid w:val="00BB37E4"/>
  </w:style>
  <w:style w:type="paragraph" w:customStyle="1" w:styleId="CEA20BDF30424226BE8CA7C3A4BEA5CB">
    <w:name w:val="CEA20BDF30424226BE8CA7C3A4BEA5CB"/>
    <w:rsid w:val="00BB37E4"/>
  </w:style>
  <w:style w:type="paragraph" w:customStyle="1" w:styleId="B5B972B8FD304602A98613082F1D55CC">
    <w:name w:val="B5B972B8FD304602A98613082F1D55CC"/>
    <w:rsid w:val="00BB37E4"/>
  </w:style>
  <w:style w:type="paragraph" w:customStyle="1" w:styleId="E62CE46BD9BA40318AB6193060D07CEC">
    <w:name w:val="E62CE46BD9BA40318AB6193060D07CEC"/>
    <w:rsid w:val="00BB37E4"/>
  </w:style>
  <w:style w:type="paragraph" w:customStyle="1" w:styleId="A5A026834E9D4AA78E409FBA8F1EA6BF">
    <w:name w:val="A5A026834E9D4AA78E409FBA8F1EA6BF"/>
    <w:rsid w:val="00BB3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27" ma:contentTypeDescription="Skapa nytt dokument med möjlighet att välja RK-mall" ma:contentTypeScope="" ma:versionID="f46b9f5aa95499307d206280563be04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ebd353c-4085-4179-89a0-a37c3f823aff" targetNamespace="http://schemas.microsoft.com/office/2006/metadata/properties" ma:root="true" ma:fieldsID="6f54a6843dedd7403749612dfc4ef5a9" ns2:_="" ns4:_="" ns5:_="" ns6:_="" ns7:_="">
    <xsd:import namespace="cc625d36-bb37-4650-91b9-0c96159295ba"/>
    <xsd:import namespace="4e9c2f0c-7bf8-49af-8356-cbf363fc78a7"/>
    <xsd:import namespace="18f3d968-6251-40b0-9f11-012b293496c2"/>
    <xsd:import namespace="9c9941df-7074-4a92-bf99-225d24d78d61"/>
    <xsd:import namespace="bebd353c-4085-4179-89a0-a37c3f823aff"/>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Ju2020/04774</Dnr>
    <ParagrafNr/>
    <DocumentTitle/>
    <VisitingAddress/>
    <Extra1/>
    <Extra2/>
    <Extra3>Marléne Lund Kopparklint</Extra3>
    <Number/>
    <Recipient>Till riksdagen</Recipient>
    <SenderText/>
    <DocNumber>Ju2020/04775</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Ju2020/04774</Dnr>
    <ParagrafNr/>
    <DocumentTitle/>
    <VisitingAddress/>
    <Extra1/>
    <Extra2/>
    <Extra3>Marléne Lund Kopparklint</Extra3>
    <Number/>
    <Recipient>Till riksdagen</Recipient>
    <SenderText/>
    <DocNumber>Ju2020/04775</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a6d69827-64d9-4245-96f5-a418fc900efc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07D4-4E43-4BA3-971C-2CF08337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ebd353c-4085-4179-89a0-a37c3f82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7B833-B2BA-48D9-9CBE-14D51A793885}"/>
</file>

<file path=customXml/itemProps3.xml><?xml version="1.0" encoding="utf-8"?>
<ds:datastoreItem xmlns:ds="http://schemas.openxmlformats.org/officeDocument/2006/customXml" ds:itemID="{F96D1767-0E2B-4E44-95D6-DFDF6441419E}"/>
</file>

<file path=customXml/itemProps4.xml><?xml version="1.0" encoding="utf-8"?>
<ds:datastoreItem xmlns:ds="http://schemas.openxmlformats.org/officeDocument/2006/customXml" ds:itemID="{8B17B833-B2BA-48D9-9CBE-14D51A793885}">
  <ds:schemaRefs>
    <ds:schemaRef ds:uri="http://lp/documentinfo/RK"/>
  </ds:schemaRefs>
</ds:datastoreItem>
</file>

<file path=customXml/itemProps5.xml><?xml version="1.0" encoding="utf-8"?>
<ds:datastoreItem xmlns:ds="http://schemas.openxmlformats.org/officeDocument/2006/customXml" ds:itemID="{AF227D85-1D8A-49E3-8A15-73FAFB5979A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bebd353c-4085-4179-89a0-a37c3f823aff"/>
  </ds:schemaRefs>
</ds:datastoreItem>
</file>

<file path=customXml/itemProps6.xml><?xml version="1.0" encoding="utf-8"?>
<ds:datastoreItem xmlns:ds="http://schemas.openxmlformats.org/officeDocument/2006/customXml" ds:itemID="{C3CE6424-1531-4E3D-B760-19841FFC4677}"/>
</file>

<file path=customXml/itemProps7.xml><?xml version="1.0" encoding="utf-8"?>
<ds:datastoreItem xmlns:ds="http://schemas.openxmlformats.org/officeDocument/2006/customXml" ds:itemID="{AF227D85-1D8A-49E3-8A15-73FAFB5979A6}"/>
</file>

<file path=customXml/itemProps8.xml><?xml version="1.0" encoding="utf-8"?>
<ds:datastoreItem xmlns:ds="http://schemas.openxmlformats.org/officeDocument/2006/customXml" ds:itemID="{F34B8C20-07F7-4041-ABF6-C1FA05714884}"/>
</file>

<file path=docProps/app.xml><?xml version="1.0" encoding="utf-8"?>
<Properties xmlns="http://schemas.openxmlformats.org/officeDocument/2006/extended-properties" xmlns:vt="http://schemas.openxmlformats.org/officeDocument/2006/docPropsVTypes">
  <Template>RK Basmall</Template>
  <TotalTime>0</TotalTime>
  <Pages>2</Pages>
  <Words>491</Words>
  <Characters>2605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1091 och 1092.docx</dc:title>
  <dc:subject/>
  <dc:creator>Keijo Ekelund</dc:creator>
  <cp:keywords/>
  <dc:description/>
  <cp:lastModifiedBy>Johan Andersson</cp:lastModifiedBy>
  <cp:revision>3</cp:revision>
  <dcterms:created xsi:type="dcterms:W3CDTF">2021-01-07T08:39:00Z</dcterms:created>
  <dcterms:modified xsi:type="dcterms:W3CDTF">2021-01-15T09:28:00Z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9fa1d8dc-0d2a-4ca0-9e64-126154f40998</vt:lpwstr>
  </property>
  <property fmtid="{D5CDD505-2E9C-101B-9397-08002B2CF9AE}" pid="5" name="Organisation">
    <vt:lpwstr/>
  </property>
  <property fmtid="{D5CDD505-2E9C-101B-9397-08002B2CF9AE}" pid="6" name="ActivityCategory">
    <vt:lpwstr/>
  </property>
</Properties>
</file>