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3E1B3" w14:textId="5A8EEBDE" w:rsidR="0048362E" w:rsidRDefault="0048362E" w:rsidP="003D781F">
      <w:pPr>
        <w:pStyle w:val="Rubrik"/>
        <w:spacing w:after="0"/>
      </w:pPr>
      <w:r>
        <w:t xml:space="preserve">Svar på fråga </w:t>
      </w:r>
      <w:r w:rsidRPr="0048362E">
        <w:t>20</w:t>
      </w:r>
      <w:r w:rsidR="000B6C5A">
        <w:t>20</w:t>
      </w:r>
      <w:r w:rsidRPr="0048362E">
        <w:t>/2</w:t>
      </w:r>
      <w:r w:rsidR="000B6C5A">
        <w:t>1</w:t>
      </w:r>
      <w:r w:rsidRPr="0048362E">
        <w:t>:</w:t>
      </w:r>
      <w:r w:rsidR="003532DB">
        <w:t>2</w:t>
      </w:r>
      <w:r w:rsidR="00C3133E">
        <w:t>303</w:t>
      </w:r>
      <w:r w:rsidR="003D781F">
        <w:t xml:space="preserve"> </w:t>
      </w:r>
      <w:r>
        <w:t>av</w:t>
      </w:r>
      <w:r w:rsidR="00C3133E">
        <w:t xml:space="preserve"> Lotta Olsson</w:t>
      </w:r>
      <w:r w:rsidR="008C0CB2">
        <w:t xml:space="preserve"> </w:t>
      </w:r>
      <w:r w:rsidR="000B6C5A" w:rsidRPr="000B6C5A">
        <w:t>(</w:t>
      </w:r>
      <w:r w:rsidR="00872942">
        <w:t>M</w:t>
      </w:r>
      <w:r w:rsidR="000B6C5A" w:rsidRPr="000B6C5A">
        <w:t xml:space="preserve">) </w:t>
      </w:r>
      <w:r w:rsidR="00F9094C">
        <w:t>Åtgärder</w:t>
      </w:r>
      <w:r w:rsidR="003532DB">
        <w:t xml:space="preserve"> </w:t>
      </w:r>
      <w:r w:rsidR="00C3133E">
        <w:t>för att</w:t>
      </w:r>
      <w:r w:rsidR="00F9094C">
        <w:t xml:space="preserve"> </w:t>
      </w:r>
      <w:r w:rsidR="00C3133E">
        <w:t>dämpa</w:t>
      </w:r>
      <w:r w:rsidR="00F9094C">
        <w:t xml:space="preserve"> </w:t>
      </w:r>
      <w:r w:rsidR="003532DB">
        <w:t>arbetslöshe</w:t>
      </w:r>
      <w:r w:rsidR="00F9094C">
        <w:t>t</w:t>
      </w:r>
      <w:r w:rsidR="00C3133E">
        <w:t>en</w:t>
      </w:r>
    </w:p>
    <w:p w14:paraId="407C2396" w14:textId="77777777" w:rsidR="003D781F" w:rsidRDefault="003D781F" w:rsidP="002E07E3">
      <w:pPr>
        <w:pStyle w:val="Brdtext"/>
        <w:spacing w:after="0"/>
      </w:pPr>
    </w:p>
    <w:p w14:paraId="458B3FD4" w14:textId="2CEE4F14" w:rsidR="00463B3E" w:rsidRDefault="004F691F" w:rsidP="004F691F">
      <w:pPr>
        <w:pStyle w:val="Brdtext"/>
      </w:pPr>
      <w:bookmarkStart w:id="0" w:name="_Hlk45730264"/>
      <w:r>
        <w:t>Lotta Olsson</w:t>
      </w:r>
      <w:r w:rsidR="008C0CB2">
        <w:t xml:space="preserve"> </w:t>
      </w:r>
      <w:r w:rsidR="007B61B6">
        <w:t>har fråga</w:t>
      </w:r>
      <w:r w:rsidR="00954DDC">
        <w:t>t</w:t>
      </w:r>
      <w:r w:rsidR="007B61B6">
        <w:t xml:space="preserve"> mig </w:t>
      </w:r>
      <w:r>
        <w:t>vilka åtgärder jag avser att ta initiativ till för att dämpa Sveriges höga arbetslöshet.</w:t>
      </w:r>
    </w:p>
    <w:p w14:paraId="4D5C7421" w14:textId="6FEEC8D3" w:rsidR="00A50EDF" w:rsidRDefault="00A50EDF" w:rsidP="004F691F">
      <w:pPr>
        <w:pStyle w:val="Brdtext"/>
      </w:pPr>
      <w:r>
        <w:t xml:space="preserve">Utbrottet av covid-19 har lett till en global ekonomisk kris och till att arbetslösheten stigit snabbt under 2020, både i Sverige och i andra länder. </w:t>
      </w:r>
    </w:p>
    <w:p w14:paraId="140E0CFA" w14:textId="7296ADDA" w:rsidR="002D7B3A" w:rsidRDefault="002D7B3A" w:rsidP="002D7B3A">
      <w:pPr>
        <w:pStyle w:val="Brdtext"/>
      </w:pPr>
      <w:r w:rsidRPr="00BC68E6">
        <w:t xml:space="preserve">Sverige har </w:t>
      </w:r>
      <w:r w:rsidR="00BF7B5C">
        <w:t xml:space="preserve">det </w:t>
      </w:r>
      <w:r w:rsidRPr="00BC68E6">
        <w:t>högst</w:t>
      </w:r>
      <w:r w:rsidR="00BF7B5C">
        <w:t>a</w:t>
      </w:r>
      <w:r w:rsidRPr="00BC68E6">
        <w:t xml:space="preserve"> arbetskraftsdeltagande</w:t>
      </w:r>
      <w:r w:rsidR="00BF7B5C">
        <w:t>t</w:t>
      </w:r>
      <w:r w:rsidRPr="00BC68E6">
        <w:t xml:space="preserve"> i EU</w:t>
      </w:r>
      <w:r w:rsidR="00BF7B5C">
        <w:t xml:space="preserve"> och detta</w:t>
      </w:r>
      <w:r>
        <w:t xml:space="preserve"> </w:t>
      </w:r>
      <w:r w:rsidRPr="00BC68E6">
        <w:t>har</w:t>
      </w:r>
      <w:r>
        <w:t>, till skillnad från i många andra länder,</w:t>
      </w:r>
      <w:r w:rsidRPr="00BC68E6">
        <w:t xml:space="preserve"> bibehållits på en hög nivå under krisen. Det är ett viktigt skäl till att arbetslösheten i Sverige har ökat i relation till många andra länder. </w:t>
      </w:r>
      <w:r w:rsidR="00BF7B5C">
        <w:t xml:space="preserve">I januari uppgick arbetslösheten </w:t>
      </w:r>
      <w:r w:rsidR="00C175F9">
        <w:t xml:space="preserve">i Sverige </w:t>
      </w:r>
      <w:r w:rsidR="00BF7B5C">
        <w:t xml:space="preserve">till 8,9 procent </w:t>
      </w:r>
      <w:r w:rsidR="00C175F9">
        <w:t>enligt AKU och till 8,7 procent enligt Arbetsförmedlingen</w:t>
      </w:r>
      <w:r w:rsidR="00BF7B5C">
        <w:t xml:space="preserve">, jämfört med EU-genomsnittet på 7,3 procent. </w:t>
      </w:r>
      <w:r w:rsidR="001B632F">
        <w:t xml:space="preserve"> Det tredje kvartalet 2020 hade </w:t>
      </w:r>
      <w:r w:rsidRPr="00BC68E6">
        <w:t>Sverige alltjämt den högsta sysselsättningsgraden inom EU i åldrarna 20–64 år</w:t>
      </w:r>
      <w:r w:rsidR="00BF7B5C">
        <w:t>.</w:t>
      </w:r>
      <w:r w:rsidRPr="00236EAA">
        <w:t xml:space="preserve"> </w:t>
      </w:r>
    </w:p>
    <w:p w14:paraId="6176E1FF" w14:textId="35A2F408" w:rsidR="00A50EDF" w:rsidRDefault="00A50EDF" w:rsidP="00A50EDF">
      <w:pPr>
        <w:pStyle w:val="Brdtext"/>
      </w:pPr>
      <w:r w:rsidRPr="00B03167">
        <w:t xml:space="preserve">Arbetslöshetsmålet verkade under den förra mandatperioden som en styråra för regeringens politik. Vi har kunnat gå in i den här krisen med 350 000 fler i arbete jämfört med när </w:t>
      </w:r>
      <w:r>
        <w:t>regeringen tillträdde 2014</w:t>
      </w:r>
      <w:r w:rsidRPr="00B03167">
        <w:t xml:space="preserve">, varav </w:t>
      </w:r>
      <w:r w:rsidR="00AD4D5D">
        <w:t xml:space="preserve">omkring </w:t>
      </w:r>
      <w:r w:rsidRPr="00B03167">
        <w:t>100 000 fler som jobbar i välfärden. Under denna period fördes också en ekonomisk politik som vände underskott i statens budget till stora överskott, vilket lagt grunden till nödvändiga reformer och att Sverige var väl rustat att hantera de ekonomiska konsekvenserna av covid-19-pandemin.</w:t>
      </w:r>
    </w:p>
    <w:p w14:paraId="45ACDFAF" w14:textId="54FCBCB7" w:rsidR="002D7B3A" w:rsidRDefault="002D7B3A" w:rsidP="002D7B3A">
      <w:pPr>
        <w:pStyle w:val="Brdtext"/>
      </w:pPr>
      <w:r w:rsidRPr="006A1834">
        <w:t>Regeringen har vidtagit kraftfulla åtgärder för att minska konsekvenserna av pandemin</w:t>
      </w:r>
      <w:r>
        <w:t xml:space="preserve">. </w:t>
      </w:r>
      <w:r w:rsidRPr="00474BBF">
        <w:t xml:space="preserve">I budgetpropositionen </w:t>
      </w:r>
      <w:r>
        <w:t xml:space="preserve">för 2021 tillfördes </w:t>
      </w:r>
      <w:r w:rsidRPr="00474BBF">
        <w:t>över 100 miljarder kronor 2021</w:t>
      </w:r>
      <w:r>
        <w:t>. Tillfälliga åtgärder vidtas</w:t>
      </w:r>
      <w:r w:rsidRPr="00474BBF">
        <w:t xml:space="preserve"> för att återstarta ekonomin, samtidigt som långsiktiga reformer ska bidra till att lösa samhällsproblemen. Sammantaget bedöm</w:t>
      </w:r>
      <w:r w:rsidR="00AD4D5D">
        <w:t>de</w:t>
      </w:r>
      <w:r w:rsidRPr="00474BBF">
        <w:t xml:space="preserve">s reformerna </w:t>
      </w:r>
      <w:r w:rsidR="00AD4D5D">
        <w:t xml:space="preserve">i budgetpropositionen för 2021 </w:t>
      </w:r>
      <w:r w:rsidRPr="00474BBF">
        <w:lastRenderedPageBreak/>
        <w:t xml:space="preserve">medföra att arbetslösheten blir drygt 1,3 procentenheter lägre jämfört med om förslagen inte </w:t>
      </w:r>
      <w:r w:rsidR="00AD4D5D">
        <w:t xml:space="preserve">hade </w:t>
      </w:r>
      <w:r w:rsidRPr="00474BBF">
        <w:t>genomför</w:t>
      </w:r>
      <w:r w:rsidR="00AD4D5D">
        <w:t>t</w:t>
      </w:r>
      <w:r w:rsidRPr="00474BBF">
        <w:t>s. Det motsvarar cirka 75 000 fler jobb.</w:t>
      </w:r>
    </w:p>
    <w:p w14:paraId="7FABE52E" w14:textId="77777777" w:rsidR="00525C92" w:rsidRDefault="00525C92" w:rsidP="00BF7D5C">
      <w:pPr>
        <w:pStyle w:val="Brdtext"/>
      </w:pPr>
      <w:r>
        <w:t xml:space="preserve">Satsningarna inom arbetsmarknadspolitiken uppgår till över 9 miljarder kronor 2021. Förstärkningar i arbetslöshetsförsäkringen under 2020 förlängs till och med 2022. Arbetsförmedlingen förstärks med knappt 1 miljard kronor för att möta den ökade arbetslösheten samt för att säkerställa en ändamålsenlig lokal närvaro och likvärdig service i hela landet. Vidare satsas över 2 miljarder kronor för att öka antalet deltagare i arbetsmarknadsutbildning, upphandlade matchningstjänster, extratjänster och introduktionsjobb. </w:t>
      </w:r>
    </w:p>
    <w:p w14:paraId="154567BC" w14:textId="6CCC7670" w:rsidR="0046150D" w:rsidRDefault="0046150D" w:rsidP="00BF7D5C">
      <w:pPr>
        <w:pStyle w:val="Brdtext"/>
      </w:pPr>
      <w:r w:rsidRPr="0046150D">
        <w:t xml:space="preserve">Efter budgetpropositionen har regeringen dessutom beslutat att den tillfälliga möjligheten att förlänga den maximala stödtiden för extratjänster, introduktionsjobb och nystartsjobb som regeringen införde under 2020 även ska gälla under 2021. Detta är </w:t>
      </w:r>
      <w:r w:rsidR="001163A4">
        <w:t xml:space="preserve">ett </w:t>
      </w:r>
      <w:r w:rsidRPr="0046150D">
        <w:t xml:space="preserve">led i regeringens ambition att </w:t>
      </w:r>
      <w:r w:rsidR="00AD4D5D">
        <w:t xml:space="preserve">minska </w:t>
      </w:r>
      <w:r w:rsidRPr="0046150D">
        <w:t>långtidsarbetslöshet</w:t>
      </w:r>
      <w:r w:rsidR="00AD4D5D">
        <w:t>en</w:t>
      </w:r>
      <w:r w:rsidRPr="0046150D">
        <w:t>.</w:t>
      </w:r>
    </w:p>
    <w:p w14:paraId="1380680D" w14:textId="30DF0F98" w:rsidR="00A50EDF" w:rsidRDefault="00A50EDF" w:rsidP="00BF7D5C">
      <w:pPr>
        <w:pStyle w:val="Brdtext"/>
      </w:pPr>
      <w:r w:rsidRPr="006A1834">
        <w:t xml:space="preserve">Genom </w:t>
      </w:r>
      <w:r>
        <w:t xml:space="preserve">stödet för </w:t>
      </w:r>
      <w:r w:rsidRPr="006A1834">
        <w:t xml:space="preserve">korttidsarbete har </w:t>
      </w:r>
      <w:r>
        <w:t xml:space="preserve">hundratusentals löntagare hittills </w:t>
      </w:r>
      <w:r w:rsidRPr="006A1834">
        <w:t xml:space="preserve">undgått risken att bli av med jobbet och företagen har kunnat behålla viktig arbetskraft. När smittspridningen </w:t>
      </w:r>
      <w:r>
        <w:t xml:space="preserve">nu har </w:t>
      </w:r>
      <w:r w:rsidRPr="006A1834">
        <w:t xml:space="preserve">ökat och </w:t>
      </w:r>
      <w:r>
        <w:t xml:space="preserve">utökade </w:t>
      </w:r>
      <w:r w:rsidRPr="006A1834">
        <w:t xml:space="preserve">restriktioner </w:t>
      </w:r>
      <w:r>
        <w:t>är nödvändiga</w:t>
      </w:r>
      <w:r w:rsidRPr="006A1834">
        <w:t xml:space="preserve"> kan systemet bidra till att rädda fler jobb som annars </w:t>
      </w:r>
      <w:r>
        <w:t>riskerat att</w:t>
      </w:r>
      <w:r w:rsidRPr="006A1834">
        <w:t xml:space="preserve"> försv</w:t>
      </w:r>
      <w:r>
        <w:t>inna</w:t>
      </w:r>
      <w:r w:rsidRPr="006A1834">
        <w:t xml:space="preserve">. </w:t>
      </w:r>
      <w:r w:rsidR="00384A2C">
        <w:t xml:space="preserve">Därför har </w:t>
      </w:r>
      <w:r w:rsidR="00F90E20">
        <w:t>möjligheten till</w:t>
      </w:r>
      <w:r w:rsidRPr="006A1834">
        <w:t xml:space="preserve"> förstärkt</w:t>
      </w:r>
      <w:r w:rsidR="00F90E20">
        <w:t xml:space="preserve"> stöd vid</w:t>
      </w:r>
      <w:r w:rsidRPr="006A1834">
        <w:t xml:space="preserve"> </w:t>
      </w:r>
      <w:r>
        <w:t>korttidsarbete</w:t>
      </w:r>
      <w:r w:rsidRPr="006A1834">
        <w:t xml:space="preserve"> </w:t>
      </w:r>
      <w:r w:rsidR="00F90E20">
        <w:t>förlängts till juni 2021</w:t>
      </w:r>
      <w:r w:rsidRPr="006A1834">
        <w:t>.</w:t>
      </w:r>
    </w:p>
    <w:p w14:paraId="5C3C743F" w14:textId="06FEF22E" w:rsidR="00030680" w:rsidRDefault="00EC2188" w:rsidP="00BF7D5C">
      <w:pPr>
        <w:pStyle w:val="Brdtext"/>
      </w:pPr>
      <w:bookmarkStart w:id="1" w:name="_Hlk66879947"/>
      <w:r w:rsidRPr="00EC2188">
        <w:t>Alltför många arbetslösa saknar den kompetens som behövs för att etablera sig på arbetsmarknaden</w:t>
      </w:r>
      <w:r>
        <w:t xml:space="preserve">. </w:t>
      </w:r>
      <w:r w:rsidRPr="00EC2188">
        <w:t xml:space="preserve">Regeringen strävar fortsatt efter att fler arbetslösa med utbildningsbehov väljer att studera. </w:t>
      </w:r>
      <w:r>
        <w:t xml:space="preserve">Under </w:t>
      </w:r>
      <w:r w:rsidR="00610A0A">
        <w:t xml:space="preserve">2020 och 2021 </w:t>
      </w:r>
      <w:r>
        <w:t xml:space="preserve">har regeringen </w:t>
      </w:r>
      <w:r w:rsidR="00610A0A">
        <w:t xml:space="preserve">satsat på fler utbildningsplatser inom </w:t>
      </w:r>
      <w:r w:rsidR="00A07B93">
        <w:t>yrkesutbil</w:t>
      </w:r>
      <w:r w:rsidR="005F6A00">
        <w:t>d</w:t>
      </w:r>
      <w:r w:rsidR="00A07B93">
        <w:t>ning på komvux</w:t>
      </w:r>
      <w:r w:rsidR="00293556">
        <w:t xml:space="preserve">, </w:t>
      </w:r>
      <w:r w:rsidR="00A07B93">
        <w:t>inom</w:t>
      </w:r>
      <w:r w:rsidR="00610A0A">
        <w:t xml:space="preserve"> yrkeshögskolan, universitet och högskolor samt folkhögskolan.</w:t>
      </w:r>
      <w:r w:rsidR="000B2560">
        <w:t xml:space="preserve"> </w:t>
      </w:r>
      <w:r w:rsidRPr="00EC2188">
        <w:t>Detta är viktiga satsningar också för att möta de ökade behoven av utbildning för de som har varslats eller på annat sätt drabbats av det osäkra läget på arbetsmarknaden.</w:t>
      </w:r>
      <w:r w:rsidR="00474BBF">
        <w:t xml:space="preserve"> </w:t>
      </w:r>
    </w:p>
    <w:bookmarkEnd w:id="1"/>
    <w:p w14:paraId="2985D692" w14:textId="3053D34E" w:rsidR="00406C8C" w:rsidRDefault="00B53689" w:rsidP="00BF7D5C">
      <w:pPr>
        <w:pStyle w:val="Brdtext"/>
      </w:pPr>
      <w:r>
        <w:t>Regeringen har vidare beslutat att tillfälligt sänka arbetsgivaravgifterna för arbetsgivare som anställer unga</w:t>
      </w:r>
      <w:r w:rsidRPr="00232DAF">
        <w:t xml:space="preserve"> </w:t>
      </w:r>
      <w:r>
        <w:t>so</w:t>
      </w:r>
      <w:r w:rsidRPr="00232DAF">
        <w:t>m vid årets ingång har fyllt 18 år men inte 23 år</w:t>
      </w:r>
      <w:r>
        <w:t xml:space="preserve">. </w:t>
      </w:r>
      <w:r w:rsidRPr="00232DAF">
        <w:t>Arbetsgivaravgifterna kommer</w:t>
      </w:r>
      <w:r>
        <w:t xml:space="preserve"> att</w:t>
      </w:r>
      <w:r w:rsidRPr="00232DAF">
        <w:t xml:space="preserve"> vara sänkta till en nivå på 19,73 procent </w:t>
      </w:r>
      <w:r>
        <w:t>från och med</w:t>
      </w:r>
      <w:r w:rsidRPr="00232DAF">
        <w:t xml:space="preserve"> januari 2021 till och med mars 2023</w:t>
      </w:r>
      <w:r>
        <w:t xml:space="preserve">. Genom förslaget kan företag som har drabbats hårt ekonomiskt av den pågående pandemin, inte minst företag i hotell- och restaurangbranschen där många unga är </w:t>
      </w:r>
      <w:r>
        <w:lastRenderedPageBreak/>
        <w:t>anställda, minska sina kostnader och därmed få ett utökat utrymme att anställa unga.</w:t>
      </w:r>
      <w:r w:rsidR="00406C8C">
        <w:t xml:space="preserve"> </w:t>
      </w:r>
    </w:p>
    <w:p w14:paraId="1ADE2617" w14:textId="45A4842E" w:rsidR="00A50EDF" w:rsidRDefault="00A50EDF" w:rsidP="00BF7D5C">
      <w:pPr>
        <w:pStyle w:val="Brdtext"/>
      </w:pPr>
      <w:r w:rsidRPr="001B53CF">
        <w:t xml:space="preserve">Svensk ekonomi </w:t>
      </w:r>
      <w:r>
        <w:t xml:space="preserve">har återhämtat sig </w:t>
      </w:r>
      <w:r w:rsidRPr="001B53CF">
        <w:t>starkare än väntat</w:t>
      </w:r>
      <w:r w:rsidR="00AD4D5D">
        <w:t>,</w:t>
      </w:r>
      <w:r w:rsidRPr="001B53CF">
        <w:t xml:space="preserve"> </w:t>
      </w:r>
      <w:r>
        <w:t xml:space="preserve">vilket bland annat regeringens åtgärder bidragit till. Arbetslösheten har dämpats och arbetslöshetsprognoser har reviderats ner successivt av såväl regeringen, Konjunkturinstitutet som Arbetsförmedlingen jämfört med tidigare bedömningar. </w:t>
      </w:r>
    </w:p>
    <w:p w14:paraId="1078654D" w14:textId="62A35579" w:rsidR="00BF7D5C" w:rsidRDefault="00BF7D5C" w:rsidP="00BF7D5C">
      <w:pPr>
        <w:pStyle w:val="Brdtext"/>
      </w:pPr>
      <w:r>
        <w:t>Regeringen kommer</w:t>
      </w:r>
      <w:r w:rsidR="00F44A89">
        <w:t xml:space="preserve"> </w:t>
      </w:r>
      <w:r>
        <w:t xml:space="preserve">fortsatt </w:t>
      </w:r>
      <w:r w:rsidR="00F44A89">
        <w:t xml:space="preserve">att noga </w:t>
      </w:r>
      <w:r>
        <w:t>följa utvecklingen på arbetsmarknaden.</w:t>
      </w:r>
    </w:p>
    <w:p w14:paraId="766E38AF" w14:textId="7793C522" w:rsidR="0015750C" w:rsidRDefault="00BF7D5C" w:rsidP="005B0284">
      <w:pPr>
        <w:pStyle w:val="Brdtext"/>
        <w:tabs>
          <w:tab w:val="clear" w:pos="3600"/>
          <w:tab w:val="clear" w:pos="5387"/>
          <w:tab w:val="left" w:pos="4575"/>
        </w:tabs>
      </w:pPr>
      <w:r w:rsidRPr="0040274A">
        <w:t xml:space="preserve">Stockholm den </w:t>
      </w:r>
      <w:r w:rsidR="004F691F">
        <w:t>31</w:t>
      </w:r>
      <w:r w:rsidR="005B73F9">
        <w:t xml:space="preserve"> mars</w:t>
      </w:r>
      <w:r w:rsidRPr="0040274A">
        <w:t xml:space="preserve"> 202</w:t>
      </w:r>
      <w:r>
        <w:t>1</w:t>
      </w:r>
    </w:p>
    <w:p w14:paraId="704B8237" w14:textId="7A434FCB" w:rsidR="00BF7D5C" w:rsidRDefault="00BF7D5C" w:rsidP="0015750C">
      <w:pPr>
        <w:pStyle w:val="Brdtext"/>
        <w:tabs>
          <w:tab w:val="clear" w:pos="3600"/>
          <w:tab w:val="clear" w:pos="5387"/>
          <w:tab w:val="left" w:pos="4575"/>
        </w:tabs>
      </w:pPr>
      <w:r w:rsidRPr="005F46FA">
        <w:t>Eva Nordmark</w:t>
      </w:r>
      <w:bookmarkEnd w:id="0"/>
    </w:p>
    <w:sectPr w:rsidR="00BF7D5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0DF52" w14:textId="77777777" w:rsidR="00AD6379" w:rsidRDefault="00AD6379" w:rsidP="00A87A54">
      <w:pPr>
        <w:spacing w:after="0" w:line="240" w:lineRule="auto"/>
      </w:pPr>
      <w:r>
        <w:separator/>
      </w:r>
    </w:p>
  </w:endnote>
  <w:endnote w:type="continuationSeparator" w:id="0">
    <w:p w14:paraId="25382CE9" w14:textId="77777777" w:rsidR="00AD6379" w:rsidRDefault="00AD6379" w:rsidP="00A87A54">
      <w:pPr>
        <w:spacing w:after="0" w:line="240" w:lineRule="auto"/>
      </w:pPr>
      <w:r>
        <w:continuationSeparator/>
      </w:r>
    </w:p>
  </w:endnote>
  <w:endnote w:type="continuationNotice" w:id="1">
    <w:p w14:paraId="134E5E97" w14:textId="77777777" w:rsidR="00AD6379" w:rsidRDefault="00AD6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27082" w:rsidRPr="00347E11" w14:paraId="507DCC61" w14:textId="77777777" w:rsidTr="00A27082">
      <w:trPr>
        <w:trHeight w:val="227"/>
        <w:jc w:val="right"/>
      </w:trPr>
      <w:tc>
        <w:tcPr>
          <w:tcW w:w="708" w:type="dxa"/>
          <w:vAlign w:val="bottom"/>
        </w:tcPr>
        <w:p w14:paraId="399CD400" w14:textId="77777777" w:rsidR="00A27082" w:rsidRPr="00B62610" w:rsidRDefault="00A27082"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A27082" w:rsidRPr="00347E11" w14:paraId="4DC21528" w14:textId="77777777" w:rsidTr="00A27082">
      <w:trPr>
        <w:trHeight w:val="850"/>
        <w:jc w:val="right"/>
      </w:trPr>
      <w:tc>
        <w:tcPr>
          <w:tcW w:w="708" w:type="dxa"/>
          <w:vAlign w:val="bottom"/>
        </w:tcPr>
        <w:p w14:paraId="051690EA" w14:textId="77777777" w:rsidR="00A27082" w:rsidRPr="00347E11" w:rsidRDefault="00A27082" w:rsidP="005606BC">
          <w:pPr>
            <w:pStyle w:val="Sidfot"/>
            <w:spacing w:line="276" w:lineRule="auto"/>
            <w:jc w:val="right"/>
          </w:pPr>
        </w:p>
      </w:tc>
    </w:tr>
  </w:tbl>
  <w:p w14:paraId="29B2898E" w14:textId="77777777" w:rsidR="00A27082" w:rsidRPr="005606BC" w:rsidRDefault="00A27082"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7082" w:rsidRPr="00347E11" w14:paraId="6695FDA6" w14:textId="77777777" w:rsidTr="001F4302">
      <w:trPr>
        <w:trHeight w:val="510"/>
      </w:trPr>
      <w:tc>
        <w:tcPr>
          <w:tcW w:w="8525" w:type="dxa"/>
          <w:gridSpan w:val="2"/>
          <w:vAlign w:val="bottom"/>
        </w:tcPr>
        <w:p w14:paraId="1247C67A" w14:textId="77777777" w:rsidR="00A27082" w:rsidRPr="00347E11" w:rsidRDefault="00A27082" w:rsidP="00347E11">
          <w:pPr>
            <w:pStyle w:val="Sidfot"/>
            <w:rPr>
              <w:sz w:val="8"/>
            </w:rPr>
          </w:pPr>
        </w:p>
      </w:tc>
    </w:tr>
    <w:tr w:rsidR="00A27082" w:rsidRPr="00EE3C0F" w14:paraId="22E53252" w14:textId="77777777" w:rsidTr="00C26068">
      <w:trPr>
        <w:trHeight w:val="227"/>
      </w:trPr>
      <w:tc>
        <w:tcPr>
          <w:tcW w:w="4074" w:type="dxa"/>
        </w:tcPr>
        <w:p w14:paraId="2330C683" w14:textId="77777777" w:rsidR="00A27082" w:rsidRPr="00F53AEA" w:rsidRDefault="00A27082" w:rsidP="00C26068">
          <w:pPr>
            <w:pStyle w:val="Sidfot"/>
            <w:spacing w:line="276" w:lineRule="auto"/>
          </w:pPr>
        </w:p>
      </w:tc>
      <w:tc>
        <w:tcPr>
          <w:tcW w:w="4451" w:type="dxa"/>
        </w:tcPr>
        <w:p w14:paraId="213C5713" w14:textId="77777777" w:rsidR="00A27082" w:rsidRPr="00F53AEA" w:rsidRDefault="00A27082" w:rsidP="00F53AEA">
          <w:pPr>
            <w:pStyle w:val="Sidfot"/>
            <w:spacing w:line="276" w:lineRule="auto"/>
          </w:pPr>
        </w:p>
      </w:tc>
    </w:tr>
  </w:tbl>
  <w:p w14:paraId="4DC83307" w14:textId="77777777" w:rsidR="00A27082" w:rsidRPr="00EE3C0F" w:rsidRDefault="00A27082">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554C2" w14:textId="77777777" w:rsidR="00AD6379" w:rsidRDefault="00AD6379" w:rsidP="00A87A54">
      <w:pPr>
        <w:spacing w:after="0" w:line="240" w:lineRule="auto"/>
      </w:pPr>
      <w:r>
        <w:separator/>
      </w:r>
    </w:p>
  </w:footnote>
  <w:footnote w:type="continuationSeparator" w:id="0">
    <w:p w14:paraId="5EA57266" w14:textId="77777777" w:rsidR="00AD6379" w:rsidRDefault="00AD6379" w:rsidP="00A87A54">
      <w:pPr>
        <w:spacing w:after="0" w:line="240" w:lineRule="auto"/>
      </w:pPr>
      <w:r>
        <w:continuationSeparator/>
      </w:r>
    </w:p>
  </w:footnote>
  <w:footnote w:type="continuationNotice" w:id="1">
    <w:p w14:paraId="299184AB" w14:textId="77777777" w:rsidR="00AD6379" w:rsidRDefault="00AD63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B53D9" w14:textId="62BAFE5E" w:rsidR="00A27082" w:rsidRDefault="00A27082"/>
  <w:p w14:paraId="3ABD55D5" w14:textId="77777777" w:rsidR="00A27082" w:rsidRDefault="00A27082"/>
  <w:tbl>
    <w:tblPr>
      <w:tblStyle w:val="Tabellrutnt"/>
      <w:tblW w:w="9701"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457"/>
      <w:gridCol w:w="3126"/>
      <w:gridCol w:w="1118"/>
    </w:tblGrid>
    <w:tr w:rsidR="00A27082" w14:paraId="5CBB33E2" w14:textId="77777777" w:rsidTr="00A61ACB">
      <w:trPr>
        <w:trHeight w:val="111"/>
      </w:trPr>
      <w:tc>
        <w:tcPr>
          <w:tcW w:w="5457" w:type="dxa"/>
        </w:tcPr>
        <w:p w14:paraId="5B2C7E40" w14:textId="77777777" w:rsidR="00A27082" w:rsidRPr="007D73AB" w:rsidRDefault="00A27082">
          <w:pPr>
            <w:pStyle w:val="Sidhuvud"/>
          </w:pPr>
        </w:p>
      </w:tc>
      <w:tc>
        <w:tcPr>
          <w:tcW w:w="3126" w:type="dxa"/>
          <w:vAlign w:val="bottom"/>
        </w:tcPr>
        <w:p w14:paraId="54F455F5" w14:textId="77777777" w:rsidR="00A27082" w:rsidRPr="007D73AB" w:rsidRDefault="00A27082" w:rsidP="00340DE0">
          <w:pPr>
            <w:pStyle w:val="Sidhuvud"/>
          </w:pPr>
        </w:p>
      </w:tc>
      <w:tc>
        <w:tcPr>
          <w:tcW w:w="1118" w:type="dxa"/>
        </w:tcPr>
        <w:p w14:paraId="3C9289BF" w14:textId="77777777" w:rsidR="00A27082" w:rsidRDefault="00A27082" w:rsidP="00A27082">
          <w:pPr>
            <w:pStyle w:val="Sidhuvud"/>
          </w:pPr>
        </w:p>
      </w:tc>
    </w:tr>
    <w:tr w:rsidR="00A27082" w14:paraId="16ADAA05" w14:textId="77777777" w:rsidTr="00A61ACB">
      <w:trPr>
        <w:trHeight w:val="951"/>
      </w:trPr>
      <w:tc>
        <w:tcPr>
          <w:tcW w:w="5457" w:type="dxa"/>
        </w:tcPr>
        <w:p w14:paraId="14C25A98" w14:textId="77777777" w:rsidR="00A27082" w:rsidRPr="00340DE0" w:rsidRDefault="00A27082" w:rsidP="00340DE0">
          <w:pPr>
            <w:pStyle w:val="Sidhuvud"/>
          </w:pPr>
          <w:r>
            <w:rPr>
              <w:noProof/>
            </w:rPr>
            <w:drawing>
              <wp:inline distT="0" distB="0" distL="0" distR="0" wp14:anchorId="4C9C4FC3" wp14:editId="23ACCE3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26" w:type="dxa"/>
        </w:tcPr>
        <w:p w14:paraId="7F1A257F" w14:textId="77777777" w:rsidR="00A27082" w:rsidRPr="00710A6C" w:rsidRDefault="00A27082" w:rsidP="00EE3C0F">
          <w:pPr>
            <w:pStyle w:val="Sidhuvud"/>
            <w:rPr>
              <w:b/>
            </w:rPr>
          </w:pPr>
        </w:p>
        <w:p w14:paraId="291D86C1" w14:textId="77777777" w:rsidR="00A27082" w:rsidRDefault="00A27082" w:rsidP="00EE3C0F">
          <w:pPr>
            <w:pStyle w:val="Sidhuvud"/>
          </w:pPr>
        </w:p>
        <w:p w14:paraId="6CC75947" w14:textId="77777777" w:rsidR="00A27082" w:rsidRDefault="00A27082" w:rsidP="00EE3C0F">
          <w:pPr>
            <w:pStyle w:val="Sidhuvud"/>
          </w:pPr>
        </w:p>
        <w:p w14:paraId="36B8D75A" w14:textId="77777777" w:rsidR="00A27082" w:rsidRDefault="00A27082" w:rsidP="00EE3C0F">
          <w:pPr>
            <w:pStyle w:val="Sidhuvud"/>
          </w:pPr>
        </w:p>
        <w:sdt>
          <w:sdtPr>
            <w:alias w:val="Dnr"/>
            <w:tag w:val="ccRKShow_Dnr"/>
            <w:id w:val="-829283628"/>
            <w:placeholder>
              <w:docPart w:val="F7A96430B6C54BABA74736CCF7499034"/>
            </w:placeholder>
            <w:dataBinding w:prefixMappings="xmlns:ns0='http://lp/documentinfo/RK' " w:xpath="/ns0:DocumentInfo[1]/ns0:BaseInfo[1]/ns0:Dnr[1]" w:storeItemID="{6DD5AF43-C9FC-4A21-8F17-BDD20AB43134}"/>
            <w:text/>
          </w:sdtPr>
          <w:sdtEndPr/>
          <w:sdtContent>
            <w:p w14:paraId="6C2A7A86" w14:textId="750FA4BB" w:rsidR="00A27082" w:rsidRDefault="00C3133E" w:rsidP="00EE3C0F">
              <w:pPr>
                <w:pStyle w:val="Sidhuvud"/>
              </w:pPr>
              <w:r>
                <w:t>A2021/00737/A</w:t>
              </w:r>
            </w:p>
          </w:sdtContent>
        </w:sdt>
        <w:sdt>
          <w:sdtPr>
            <w:alias w:val="DocNumber"/>
            <w:tag w:val="DocNumber"/>
            <w:id w:val="1726028884"/>
            <w:placeholder>
              <w:docPart w:val="1355449C85D94CFFAF782150B133B17A"/>
            </w:placeholder>
            <w:showingPlcHdr/>
            <w:dataBinding w:prefixMappings="xmlns:ns0='http://lp/documentinfo/RK' " w:xpath="/ns0:DocumentInfo[1]/ns0:BaseInfo[1]/ns0:DocNumber[1]" w:storeItemID="{6DD5AF43-C9FC-4A21-8F17-BDD20AB43134}"/>
            <w:text/>
          </w:sdtPr>
          <w:sdtEndPr/>
          <w:sdtContent>
            <w:p w14:paraId="34AB56EC" w14:textId="77777777" w:rsidR="00A27082" w:rsidRDefault="00A27082" w:rsidP="00EE3C0F">
              <w:pPr>
                <w:pStyle w:val="Sidhuvud"/>
              </w:pPr>
              <w:r>
                <w:rPr>
                  <w:rStyle w:val="Platshllartext"/>
                </w:rPr>
                <w:t xml:space="preserve"> </w:t>
              </w:r>
            </w:p>
          </w:sdtContent>
        </w:sdt>
        <w:p w14:paraId="2C327979" w14:textId="77777777" w:rsidR="00A27082" w:rsidRDefault="00A27082" w:rsidP="00EE3C0F">
          <w:pPr>
            <w:pStyle w:val="Sidhuvud"/>
          </w:pPr>
        </w:p>
      </w:tc>
      <w:tc>
        <w:tcPr>
          <w:tcW w:w="1118" w:type="dxa"/>
        </w:tcPr>
        <w:p w14:paraId="276AD35A" w14:textId="77777777" w:rsidR="00A27082" w:rsidRDefault="00A27082" w:rsidP="0094502D">
          <w:pPr>
            <w:pStyle w:val="Sidhuvud"/>
          </w:pPr>
        </w:p>
        <w:p w14:paraId="483AE69B" w14:textId="77777777" w:rsidR="00A27082" w:rsidRPr="0094502D" w:rsidRDefault="00A27082" w:rsidP="00EC71A6">
          <w:pPr>
            <w:pStyle w:val="Sidhuvud"/>
          </w:pPr>
        </w:p>
      </w:tc>
    </w:tr>
    <w:tr w:rsidR="00A27082" w14:paraId="7505A2CC" w14:textId="77777777" w:rsidTr="00A61ACB">
      <w:trPr>
        <w:trHeight w:val="1118"/>
      </w:trPr>
      <w:tc>
        <w:tcPr>
          <w:tcW w:w="5457" w:type="dxa"/>
          <w:tcMar>
            <w:right w:w="1134" w:type="dxa"/>
          </w:tcMar>
        </w:tcPr>
        <w:sdt>
          <w:sdtPr>
            <w:rPr>
              <w:b/>
            </w:rPr>
            <w:alias w:val="SenderText"/>
            <w:tag w:val="ccRKShow_SenderText"/>
            <w:id w:val="1374046025"/>
            <w:placeholder>
              <w:docPart w:val="4661572B23DF4E3FA166D4957B655041"/>
            </w:placeholder>
          </w:sdtPr>
          <w:sdtEndPr>
            <w:rPr>
              <w:b w:val="0"/>
            </w:rPr>
          </w:sdtEndPr>
          <w:sdtContent>
            <w:p w14:paraId="0EFBC002" w14:textId="6313C8B3" w:rsidR="00A27082" w:rsidRDefault="00A27082" w:rsidP="00340DE0">
              <w:pPr>
                <w:pStyle w:val="Sidhuvud"/>
                <w:rPr>
                  <w:b/>
                </w:rPr>
              </w:pPr>
              <w:r w:rsidRPr="0048362E">
                <w:rPr>
                  <w:b/>
                </w:rPr>
                <w:t>Arbetsmarknadsdepartementet</w:t>
              </w:r>
            </w:p>
            <w:p w14:paraId="77C78E2C" w14:textId="5C21486C" w:rsidR="00A27082" w:rsidRPr="00F366FA" w:rsidRDefault="00A27082" w:rsidP="00F366FA">
              <w:pPr>
                <w:pStyle w:val="Sidhuvud"/>
                <w:rPr>
                  <w:bCs/>
                </w:rPr>
              </w:pPr>
              <w:r>
                <w:rPr>
                  <w:bCs/>
                </w:rPr>
                <w:t>Arbetsmarknadsminister</w:t>
              </w:r>
              <w:r w:rsidR="00C3133E">
                <w:rPr>
                  <w:bCs/>
                </w:rPr>
                <w:t>n</w:t>
              </w:r>
            </w:p>
          </w:sdtContent>
        </w:sdt>
      </w:tc>
      <w:sdt>
        <w:sdtPr>
          <w:alias w:val="Recipient"/>
          <w:tag w:val="ccRKShow_Recipient"/>
          <w:id w:val="-28344517"/>
          <w:placeholder>
            <w:docPart w:val="BF616E7729FB456291219223D9B42E61"/>
          </w:placeholder>
          <w:dataBinding w:prefixMappings="xmlns:ns0='http://lp/documentinfo/RK' " w:xpath="/ns0:DocumentInfo[1]/ns0:BaseInfo[1]/ns0:Recipient[1]" w:storeItemID="{6DD5AF43-C9FC-4A21-8F17-BDD20AB43134}"/>
          <w:text w:multiLine="1"/>
        </w:sdtPr>
        <w:sdtEndPr/>
        <w:sdtContent>
          <w:tc>
            <w:tcPr>
              <w:tcW w:w="3126" w:type="dxa"/>
            </w:tcPr>
            <w:p w14:paraId="3DA62199" w14:textId="77777777" w:rsidR="00A27082" w:rsidRDefault="00A27082" w:rsidP="00547B89">
              <w:pPr>
                <w:pStyle w:val="Sidhuvud"/>
              </w:pPr>
              <w:r>
                <w:t>Till riksdagen</w:t>
              </w:r>
            </w:p>
          </w:tc>
        </w:sdtContent>
      </w:sdt>
      <w:tc>
        <w:tcPr>
          <w:tcW w:w="1118" w:type="dxa"/>
        </w:tcPr>
        <w:p w14:paraId="2963CEEA" w14:textId="77777777" w:rsidR="00A27082" w:rsidRDefault="00A27082" w:rsidP="003E6020">
          <w:pPr>
            <w:pStyle w:val="Sidhuvud"/>
          </w:pPr>
        </w:p>
      </w:tc>
    </w:tr>
  </w:tbl>
  <w:p w14:paraId="74436A5C" w14:textId="77777777" w:rsidR="00A27082" w:rsidRDefault="00A270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2F26E20"/>
    <w:multiLevelType w:val="multilevel"/>
    <w:tmpl w:val="2A90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2E"/>
    <w:rsid w:val="00000290"/>
    <w:rsid w:val="00001068"/>
    <w:rsid w:val="00003ACC"/>
    <w:rsid w:val="0000412C"/>
    <w:rsid w:val="00004D5C"/>
    <w:rsid w:val="00005F68"/>
    <w:rsid w:val="00006CA7"/>
    <w:rsid w:val="000128EB"/>
    <w:rsid w:val="00012B00"/>
    <w:rsid w:val="000139AC"/>
    <w:rsid w:val="00014EF6"/>
    <w:rsid w:val="00015610"/>
    <w:rsid w:val="00016730"/>
    <w:rsid w:val="00017197"/>
    <w:rsid w:val="0001725B"/>
    <w:rsid w:val="000174D6"/>
    <w:rsid w:val="00020204"/>
    <w:rsid w:val="000202C1"/>
    <w:rsid w:val="000203B0"/>
    <w:rsid w:val="000205ED"/>
    <w:rsid w:val="000241FA"/>
    <w:rsid w:val="00024592"/>
    <w:rsid w:val="00025992"/>
    <w:rsid w:val="00026711"/>
    <w:rsid w:val="0002708E"/>
    <w:rsid w:val="0002763D"/>
    <w:rsid w:val="00030680"/>
    <w:rsid w:val="00033151"/>
    <w:rsid w:val="00034FAF"/>
    <w:rsid w:val="000352D8"/>
    <w:rsid w:val="0003679E"/>
    <w:rsid w:val="00041EDC"/>
    <w:rsid w:val="00042CE5"/>
    <w:rsid w:val="0004352E"/>
    <w:rsid w:val="00051341"/>
    <w:rsid w:val="00053CAA"/>
    <w:rsid w:val="00055875"/>
    <w:rsid w:val="00057FE0"/>
    <w:rsid w:val="000616F1"/>
    <w:rsid w:val="000620FD"/>
    <w:rsid w:val="00063DCB"/>
    <w:rsid w:val="000647D2"/>
    <w:rsid w:val="000655B9"/>
    <w:rsid w:val="000656A1"/>
    <w:rsid w:val="00066BC9"/>
    <w:rsid w:val="0007033C"/>
    <w:rsid w:val="000704E9"/>
    <w:rsid w:val="000707E9"/>
    <w:rsid w:val="00072C86"/>
    <w:rsid w:val="00072FFC"/>
    <w:rsid w:val="00073B75"/>
    <w:rsid w:val="000757FC"/>
    <w:rsid w:val="00076667"/>
    <w:rsid w:val="0007760B"/>
    <w:rsid w:val="00080631"/>
    <w:rsid w:val="00082374"/>
    <w:rsid w:val="000862E0"/>
    <w:rsid w:val="000873C3"/>
    <w:rsid w:val="00093408"/>
    <w:rsid w:val="00093BBF"/>
    <w:rsid w:val="0009435C"/>
    <w:rsid w:val="000A0530"/>
    <w:rsid w:val="000A13CA"/>
    <w:rsid w:val="000A456A"/>
    <w:rsid w:val="000A5E43"/>
    <w:rsid w:val="000B2560"/>
    <w:rsid w:val="000B56A9"/>
    <w:rsid w:val="000B6C5A"/>
    <w:rsid w:val="000C61D1"/>
    <w:rsid w:val="000D31A9"/>
    <w:rsid w:val="000D370F"/>
    <w:rsid w:val="000D5449"/>
    <w:rsid w:val="000D7110"/>
    <w:rsid w:val="000E12D9"/>
    <w:rsid w:val="000E431B"/>
    <w:rsid w:val="000E59A9"/>
    <w:rsid w:val="000E5B54"/>
    <w:rsid w:val="000E638A"/>
    <w:rsid w:val="000E6472"/>
    <w:rsid w:val="000E6E64"/>
    <w:rsid w:val="000F00B8"/>
    <w:rsid w:val="000F1EA7"/>
    <w:rsid w:val="000F2084"/>
    <w:rsid w:val="000F2A8A"/>
    <w:rsid w:val="000F3A92"/>
    <w:rsid w:val="000F6462"/>
    <w:rsid w:val="00101DE6"/>
    <w:rsid w:val="001055DA"/>
    <w:rsid w:val="00106F29"/>
    <w:rsid w:val="001107F7"/>
    <w:rsid w:val="001109BF"/>
    <w:rsid w:val="00113168"/>
    <w:rsid w:val="001135D8"/>
    <w:rsid w:val="0011413E"/>
    <w:rsid w:val="001163A4"/>
    <w:rsid w:val="00116BC4"/>
    <w:rsid w:val="00117E17"/>
    <w:rsid w:val="0012033A"/>
    <w:rsid w:val="00121002"/>
    <w:rsid w:val="00121EA2"/>
    <w:rsid w:val="00121FFC"/>
    <w:rsid w:val="00122D16"/>
    <w:rsid w:val="001235D9"/>
    <w:rsid w:val="0012582E"/>
    <w:rsid w:val="00125B5E"/>
    <w:rsid w:val="00126E6B"/>
    <w:rsid w:val="00130EC3"/>
    <w:rsid w:val="00130EC5"/>
    <w:rsid w:val="001318F5"/>
    <w:rsid w:val="001331B1"/>
    <w:rsid w:val="00134837"/>
    <w:rsid w:val="00135111"/>
    <w:rsid w:val="001428E2"/>
    <w:rsid w:val="00146DE8"/>
    <w:rsid w:val="0015750C"/>
    <w:rsid w:val="001618D7"/>
    <w:rsid w:val="0016294F"/>
    <w:rsid w:val="00167FA8"/>
    <w:rsid w:val="0017099B"/>
    <w:rsid w:val="00170CE4"/>
    <w:rsid w:val="00170E3E"/>
    <w:rsid w:val="00172DE5"/>
    <w:rsid w:val="0017300E"/>
    <w:rsid w:val="00173126"/>
    <w:rsid w:val="00176A26"/>
    <w:rsid w:val="001774F8"/>
    <w:rsid w:val="00180BE1"/>
    <w:rsid w:val="001813DF"/>
    <w:rsid w:val="001857B5"/>
    <w:rsid w:val="00187E1F"/>
    <w:rsid w:val="0019051C"/>
    <w:rsid w:val="0019127B"/>
    <w:rsid w:val="00192350"/>
    <w:rsid w:val="00192E34"/>
    <w:rsid w:val="0019308B"/>
    <w:rsid w:val="001934C2"/>
    <w:rsid w:val="001941B9"/>
    <w:rsid w:val="00196084"/>
    <w:rsid w:val="00196C02"/>
    <w:rsid w:val="00197A8A"/>
    <w:rsid w:val="001A1B33"/>
    <w:rsid w:val="001A2A61"/>
    <w:rsid w:val="001B4824"/>
    <w:rsid w:val="001B53CF"/>
    <w:rsid w:val="001B632F"/>
    <w:rsid w:val="001C0937"/>
    <w:rsid w:val="001C1C7D"/>
    <w:rsid w:val="001C4566"/>
    <w:rsid w:val="001C4980"/>
    <w:rsid w:val="001C5DC9"/>
    <w:rsid w:val="001C6B85"/>
    <w:rsid w:val="001C6BC0"/>
    <w:rsid w:val="001C71A9"/>
    <w:rsid w:val="001D12FC"/>
    <w:rsid w:val="001D512F"/>
    <w:rsid w:val="001D761A"/>
    <w:rsid w:val="001E0BD5"/>
    <w:rsid w:val="001E1A13"/>
    <w:rsid w:val="001E20CC"/>
    <w:rsid w:val="001E3D83"/>
    <w:rsid w:val="001E5DF7"/>
    <w:rsid w:val="001E6477"/>
    <w:rsid w:val="001E72EE"/>
    <w:rsid w:val="001E7D46"/>
    <w:rsid w:val="001F0629"/>
    <w:rsid w:val="001F0736"/>
    <w:rsid w:val="001F2C45"/>
    <w:rsid w:val="001F4302"/>
    <w:rsid w:val="001F50BE"/>
    <w:rsid w:val="001F525B"/>
    <w:rsid w:val="001F53FB"/>
    <w:rsid w:val="001F6BBE"/>
    <w:rsid w:val="00201498"/>
    <w:rsid w:val="00204079"/>
    <w:rsid w:val="00207B01"/>
    <w:rsid w:val="002102FD"/>
    <w:rsid w:val="002116FE"/>
    <w:rsid w:val="00211B4E"/>
    <w:rsid w:val="00213204"/>
    <w:rsid w:val="00213258"/>
    <w:rsid w:val="002161F5"/>
    <w:rsid w:val="0021657C"/>
    <w:rsid w:val="0022187E"/>
    <w:rsid w:val="00222258"/>
    <w:rsid w:val="00223AD6"/>
    <w:rsid w:val="0022473C"/>
    <w:rsid w:val="0022666A"/>
    <w:rsid w:val="00227E43"/>
    <w:rsid w:val="002315F5"/>
    <w:rsid w:val="00232EC3"/>
    <w:rsid w:val="00233D52"/>
    <w:rsid w:val="00236EAA"/>
    <w:rsid w:val="00237147"/>
    <w:rsid w:val="00242AD1"/>
    <w:rsid w:val="0024412C"/>
    <w:rsid w:val="0024537C"/>
    <w:rsid w:val="00251BA1"/>
    <w:rsid w:val="002521BB"/>
    <w:rsid w:val="00252548"/>
    <w:rsid w:val="00256BC6"/>
    <w:rsid w:val="00260D2D"/>
    <w:rsid w:val="00261975"/>
    <w:rsid w:val="00263482"/>
    <w:rsid w:val="00264503"/>
    <w:rsid w:val="00271D00"/>
    <w:rsid w:val="00274AA3"/>
    <w:rsid w:val="00275872"/>
    <w:rsid w:val="002768C3"/>
    <w:rsid w:val="00281106"/>
    <w:rsid w:val="00282263"/>
    <w:rsid w:val="00282417"/>
    <w:rsid w:val="00282D27"/>
    <w:rsid w:val="00284BA0"/>
    <w:rsid w:val="002858AD"/>
    <w:rsid w:val="00287F0D"/>
    <w:rsid w:val="00292420"/>
    <w:rsid w:val="00293556"/>
    <w:rsid w:val="00296B7A"/>
    <w:rsid w:val="002974DC"/>
    <w:rsid w:val="002A0CB3"/>
    <w:rsid w:val="002A39EF"/>
    <w:rsid w:val="002A4BF3"/>
    <w:rsid w:val="002A6820"/>
    <w:rsid w:val="002B00E5"/>
    <w:rsid w:val="002B6849"/>
    <w:rsid w:val="002C1D37"/>
    <w:rsid w:val="002C2A30"/>
    <w:rsid w:val="002C2C4E"/>
    <w:rsid w:val="002C4348"/>
    <w:rsid w:val="002C476F"/>
    <w:rsid w:val="002C5B48"/>
    <w:rsid w:val="002C602F"/>
    <w:rsid w:val="002D014F"/>
    <w:rsid w:val="002D2647"/>
    <w:rsid w:val="002D4298"/>
    <w:rsid w:val="002D4829"/>
    <w:rsid w:val="002D6541"/>
    <w:rsid w:val="002D7B3A"/>
    <w:rsid w:val="002E07E3"/>
    <w:rsid w:val="002E150B"/>
    <w:rsid w:val="002E2C89"/>
    <w:rsid w:val="002E3609"/>
    <w:rsid w:val="002E4D3F"/>
    <w:rsid w:val="002E5668"/>
    <w:rsid w:val="002E61A5"/>
    <w:rsid w:val="002E75C8"/>
    <w:rsid w:val="002F3675"/>
    <w:rsid w:val="002F3B5F"/>
    <w:rsid w:val="002F59E0"/>
    <w:rsid w:val="002F66A6"/>
    <w:rsid w:val="00300342"/>
    <w:rsid w:val="003050DB"/>
    <w:rsid w:val="00310561"/>
    <w:rsid w:val="003107FF"/>
    <w:rsid w:val="00311D8C"/>
    <w:rsid w:val="0031273D"/>
    <w:rsid w:val="003128E2"/>
    <w:rsid w:val="00312ABE"/>
    <w:rsid w:val="003153D9"/>
    <w:rsid w:val="00321621"/>
    <w:rsid w:val="00323EF7"/>
    <w:rsid w:val="003240E1"/>
    <w:rsid w:val="00325DBC"/>
    <w:rsid w:val="00326C03"/>
    <w:rsid w:val="00327474"/>
    <w:rsid w:val="003277B5"/>
    <w:rsid w:val="0033135D"/>
    <w:rsid w:val="003342B4"/>
    <w:rsid w:val="00336CD1"/>
    <w:rsid w:val="00340DE0"/>
    <w:rsid w:val="003413BE"/>
    <w:rsid w:val="00341F47"/>
    <w:rsid w:val="0034210D"/>
    <w:rsid w:val="00342327"/>
    <w:rsid w:val="0034250B"/>
    <w:rsid w:val="00344234"/>
    <w:rsid w:val="003446DF"/>
    <w:rsid w:val="0034750A"/>
    <w:rsid w:val="00347C69"/>
    <w:rsid w:val="00347E11"/>
    <w:rsid w:val="003503DD"/>
    <w:rsid w:val="00350696"/>
    <w:rsid w:val="00350B17"/>
    <w:rsid w:val="00350C92"/>
    <w:rsid w:val="00351F0F"/>
    <w:rsid w:val="003532DB"/>
    <w:rsid w:val="003542C5"/>
    <w:rsid w:val="00360397"/>
    <w:rsid w:val="00365461"/>
    <w:rsid w:val="00370311"/>
    <w:rsid w:val="0037554B"/>
    <w:rsid w:val="00380663"/>
    <w:rsid w:val="00384A2C"/>
    <w:rsid w:val="003853E3"/>
    <w:rsid w:val="0038587E"/>
    <w:rsid w:val="003912B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5CC6"/>
    <w:rsid w:val="003C7BE0"/>
    <w:rsid w:val="003D0DD3"/>
    <w:rsid w:val="003D17EF"/>
    <w:rsid w:val="003D3535"/>
    <w:rsid w:val="003D4246"/>
    <w:rsid w:val="003D4CA1"/>
    <w:rsid w:val="003D4D9F"/>
    <w:rsid w:val="003D6C46"/>
    <w:rsid w:val="003D7273"/>
    <w:rsid w:val="003D742E"/>
    <w:rsid w:val="003D781F"/>
    <w:rsid w:val="003D7B03"/>
    <w:rsid w:val="003E30BD"/>
    <w:rsid w:val="003E38CE"/>
    <w:rsid w:val="003E5A50"/>
    <w:rsid w:val="003E6020"/>
    <w:rsid w:val="003E6A65"/>
    <w:rsid w:val="003E7CA0"/>
    <w:rsid w:val="003F1F1F"/>
    <w:rsid w:val="003F299F"/>
    <w:rsid w:val="003F2F1D"/>
    <w:rsid w:val="003F59B4"/>
    <w:rsid w:val="003F6B92"/>
    <w:rsid w:val="004008FB"/>
    <w:rsid w:val="0040090E"/>
    <w:rsid w:val="0040274A"/>
    <w:rsid w:val="00403D11"/>
    <w:rsid w:val="00404DB4"/>
    <w:rsid w:val="004060B1"/>
    <w:rsid w:val="00406C8C"/>
    <w:rsid w:val="004104DC"/>
    <w:rsid w:val="0041093C"/>
    <w:rsid w:val="0041223B"/>
    <w:rsid w:val="004137EE"/>
    <w:rsid w:val="00413A4E"/>
    <w:rsid w:val="00413CE6"/>
    <w:rsid w:val="00415163"/>
    <w:rsid w:val="00415273"/>
    <w:rsid w:val="004157BE"/>
    <w:rsid w:val="004171F6"/>
    <w:rsid w:val="0042068E"/>
    <w:rsid w:val="00422030"/>
    <w:rsid w:val="00422A7F"/>
    <w:rsid w:val="0042376F"/>
    <w:rsid w:val="00426213"/>
    <w:rsid w:val="00431A7B"/>
    <w:rsid w:val="004338C6"/>
    <w:rsid w:val="00433A82"/>
    <w:rsid w:val="0043623F"/>
    <w:rsid w:val="00437459"/>
    <w:rsid w:val="00441D70"/>
    <w:rsid w:val="004425C2"/>
    <w:rsid w:val="004451EF"/>
    <w:rsid w:val="00445604"/>
    <w:rsid w:val="0044679B"/>
    <w:rsid w:val="00446BAE"/>
    <w:rsid w:val="004508BA"/>
    <w:rsid w:val="00454AA0"/>
    <w:rsid w:val="004557F3"/>
    <w:rsid w:val="0045607E"/>
    <w:rsid w:val="00456DC3"/>
    <w:rsid w:val="0046150D"/>
    <w:rsid w:val="00462DCE"/>
    <w:rsid w:val="0046337E"/>
    <w:rsid w:val="00463B3E"/>
    <w:rsid w:val="00464CA1"/>
    <w:rsid w:val="004660C8"/>
    <w:rsid w:val="00467DEF"/>
    <w:rsid w:val="00472EBA"/>
    <w:rsid w:val="004735B6"/>
    <w:rsid w:val="004735F0"/>
    <w:rsid w:val="004745D7"/>
    <w:rsid w:val="00474676"/>
    <w:rsid w:val="00474BBF"/>
    <w:rsid w:val="0047511B"/>
    <w:rsid w:val="00475820"/>
    <w:rsid w:val="00475B99"/>
    <w:rsid w:val="004773F1"/>
    <w:rsid w:val="00480A8A"/>
    <w:rsid w:val="00480EC3"/>
    <w:rsid w:val="0048317E"/>
    <w:rsid w:val="0048362E"/>
    <w:rsid w:val="00485601"/>
    <w:rsid w:val="004865B8"/>
    <w:rsid w:val="00486C0D"/>
    <w:rsid w:val="004911D9"/>
    <w:rsid w:val="00491796"/>
    <w:rsid w:val="00493416"/>
    <w:rsid w:val="0049607A"/>
    <w:rsid w:val="0049768A"/>
    <w:rsid w:val="004A33C6"/>
    <w:rsid w:val="004A5167"/>
    <w:rsid w:val="004A66B1"/>
    <w:rsid w:val="004A7DC4"/>
    <w:rsid w:val="004B1E7B"/>
    <w:rsid w:val="004B3029"/>
    <w:rsid w:val="004B352B"/>
    <w:rsid w:val="004B35E7"/>
    <w:rsid w:val="004B4B73"/>
    <w:rsid w:val="004B63BF"/>
    <w:rsid w:val="004B66DA"/>
    <w:rsid w:val="004B696B"/>
    <w:rsid w:val="004B7DFF"/>
    <w:rsid w:val="004C3374"/>
    <w:rsid w:val="004C3A3F"/>
    <w:rsid w:val="004C5119"/>
    <w:rsid w:val="004C52AA"/>
    <w:rsid w:val="004C5686"/>
    <w:rsid w:val="004C70EE"/>
    <w:rsid w:val="004D235F"/>
    <w:rsid w:val="004D766C"/>
    <w:rsid w:val="004D7C0E"/>
    <w:rsid w:val="004E0FA8"/>
    <w:rsid w:val="004E1DE3"/>
    <w:rsid w:val="004E251B"/>
    <w:rsid w:val="004E25CD"/>
    <w:rsid w:val="004E2A4B"/>
    <w:rsid w:val="004E2D1A"/>
    <w:rsid w:val="004E4419"/>
    <w:rsid w:val="004E4C1E"/>
    <w:rsid w:val="004E531E"/>
    <w:rsid w:val="004E6D22"/>
    <w:rsid w:val="004F0448"/>
    <w:rsid w:val="004F1EA0"/>
    <w:rsid w:val="004F4021"/>
    <w:rsid w:val="004F5640"/>
    <w:rsid w:val="004F6525"/>
    <w:rsid w:val="004F691F"/>
    <w:rsid w:val="004F6FE2"/>
    <w:rsid w:val="004F79F2"/>
    <w:rsid w:val="005011D9"/>
    <w:rsid w:val="0050238B"/>
    <w:rsid w:val="00503DDE"/>
    <w:rsid w:val="00505905"/>
    <w:rsid w:val="00511A1B"/>
    <w:rsid w:val="00511A68"/>
    <w:rsid w:val="005121C0"/>
    <w:rsid w:val="0051299D"/>
    <w:rsid w:val="00513E7D"/>
    <w:rsid w:val="00514A67"/>
    <w:rsid w:val="0051669A"/>
    <w:rsid w:val="00520A46"/>
    <w:rsid w:val="00521192"/>
    <w:rsid w:val="0052127C"/>
    <w:rsid w:val="00525C92"/>
    <w:rsid w:val="005266F9"/>
    <w:rsid w:val="00526AEB"/>
    <w:rsid w:val="005302E0"/>
    <w:rsid w:val="00534EE1"/>
    <w:rsid w:val="00536BD3"/>
    <w:rsid w:val="005370EE"/>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182E"/>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4D6"/>
    <w:rsid w:val="005A7AC1"/>
    <w:rsid w:val="005B0284"/>
    <w:rsid w:val="005B115A"/>
    <w:rsid w:val="005B537F"/>
    <w:rsid w:val="005B73F9"/>
    <w:rsid w:val="005C10CA"/>
    <w:rsid w:val="005C120D"/>
    <w:rsid w:val="005C15B3"/>
    <w:rsid w:val="005C60C9"/>
    <w:rsid w:val="005C6F80"/>
    <w:rsid w:val="005D07C2"/>
    <w:rsid w:val="005E163D"/>
    <w:rsid w:val="005E2F29"/>
    <w:rsid w:val="005E30F4"/>
    <w:rsid w:val="005E400D"/>
    <w:rsid w:val="005E49D4"/>
    <w:rsid w:val="005E4E79"/>
    <w:rsid w:val="005E51D2"/>
    <w:rsid w:val="005E5CE7"/>
    <w:rsid w:val="005E790C"/>
    <w:rsid w:val="005F08C5"/>
    <w:rsid w:val="005F46FA"/>
    <w:rsid w:val="005F6A00"/>
    <w:rsid w:val="00604782"/>
    <w:rsid w:val="00605718"/>
    <w:rsid w:val="00605C66"/>
    <w:rsid w:val="00606310"/>
    <w:rsid w:val="00607814"/>
    <w:rsid w:val="006104A7"/>
    <w:rsid w:val="00610A0A"/>
    <w:rsid w:val="00610D87"/>
    <w:rsid w:val="00610E88"/>
    <w:rsid w:val="00613827"/>
    <w:rsid w:val="006175D7"/>
    <w:rsid w:val="006208E5"/>
    <w:rsid w:val="0062191B"/>
    <w:rsid w:val="00621FE9"/>
    <w:rsid w:val="00622BAB"/>
    <w:rsid w:val="006273E4"/>
    <w:rsid w:val="0063049A"/>
    <w:rsid w:val="00631F82"/>
    <w:rsid w:val="00633B59"/>
    <w:rsid w:val="00633E9D"/>
    <w:rsid w:val="00634EF4"/>
    <w:rsid w:val="006357D0"/>
    <w:rsid w:val="006358C8"/>
    <w:rsid w:val="0064133A"/>
    <w:rsid w:val="006416D1"/>
    <w:rsid w:val="00647ECE"/>
    <w:rsid w:val="00647FD7"/>
    <w:rsid w:val="00650080"/>
    <w:rsid w:val="00651F17"/>
    <w:rsid w:val="0065382D"/>
    <w:rsid w:val="00654B4D"/>
    <w:rsid w:val="0065559D"/>
    <w:rsid w:val="00655A40"/>
    <w:rsid w:val="00660D84"/>
    <w:rsid w:val="0066133A"/>
    <w:rsid w:val="00661BAD"/>
    <w:rsid w:val="00663196"/>
    <w:rsid w:val="0066378C"/>
    <w:rsid w:val="006700F0"/>
    <w:rsid w:val="006706EA"/>
    <w:rsid w:val="00670A48"/>
    <w:rsid w:val="00672846"/>
    <w:rsid w:val="00672F6F"/>
    <w:rsid w:val="00674C2F"/>
    <w:rsid w:val="00674C8B"/>
    <w:rsid w:val="00683A79"/>
    <w:rsid w:val="00685C94"/>
    <w:rsid w:val="00686328"/>
    <w:rsid w:val="00687245"/>
    <w:rsid w:val="00691AEE"/>
    <w:rsid w:val="0069523C"/>
    <w:rsid w:val="0069551D"/>
    <w:rsid w:val="006962CA"/>
    <w:rsid w:val="00696A95"/>
    <w:rsid w:val="006A09DA"/>
    <w:rsid w:val="006A1834"/>
    <w:rsid w:val="006A1835"/>
    <w:rsid w:val="006A2625"/>
    <w:rsid w:val="006B00BB"/>
    <w:rsid w:val="006B4A30"/>
    <w:rsid w:val="006B6AF8"/>
    <w:rsid w:val="006B7569"/>
    <w:rsid w:val="006C28EE"/>
    <w:rsid w:val="006C4A85"/>
    <w:rsid w:val="006C4FF1"/>
    <w:rsid w:val="006D2998"/>
    <w:rsid w:val="006D3188"/>
    <w:rsid w:val="006D3967"/>
    <w:rsid w:val="006D5159"/>
    <w:rsid w:val="006D6779"/>
    <w:rsid w:val="006E06B7"/>
    <w:rsid w:val="006E08FC"/>
    <w:rsid w:val="006E4C65"/>
    <w:rsid w:val="006E5660"/>
    <w:rsid w:val="006F2588"/>
    <w:rsid w:val="006F3FB5"/>
    <w:rsid w:val="007075FA"/>
    <w:rsid w:val="00710A6C"/>
    <w:rsid w:val="00710D98"/>
    <w:rsid w:val="00711CE9"/>
    <w:rsid w:val="00712266"/>
    <w:rsid w:val="00712593"/>
    <w:rsid w:val="00712D82"/>
    <w:rsid w:val="00716DED"/>
    <w:rsid w:val="00716E22"/>
    <w:rsid w:val="007171AB"/>
    <w:rsid w:val="007213D0"/>
    <w:rsid w:val="007219C0"/>
    <w:rsid w:val="00731C75"/>
    <w:rsid w:val="00732599"/>
    <w:rsid w:val="007439A2"/>
    <w:rsid w:val="00743E09"/>
    <w:rsid w:val="00744FCC"/>
    <w:rsid w:val="00747B9C"/>
    <w:rsid w:val="00750C93"/>
    <w:rsid w:val="00754E24"/>
    <w:rsid w:val="00757B3B"/>
    <w:rsid w:val="007618C5"/>
    <w:rsid w:val="00763CC6"/>
    <w:rsid w:val="00764FA6"/>
    <w:rsid w:val="00765294"/>
    <w:rsid w:val="00773075"/>
    <w:rsid w:val="00773F36"/>
    <w:rsid w:val="00775BF6"/>
    <w:rsid w:val="00776254"/>
    <w:rsid w:val="007769FC"/>
    <w:rsid w:val="007769FE"/>
    <w:rsid w:val="00777CFF"/>
    <w:rsid w:val="007815BC"/>
    <w:rsid w:val="00782B3F"/>
    <w:rsid w:val="00782E3C"/>
    <w:rsid w:val="0078759D"/>
    <w:rsid w:val="007900CC"/>
    <w:rsid w:val="00793D6C"/>
    <w:rsid w:val="0079641B"/>
    <w:rsid w:val="00797A90"/>
    <w:rsid w:val="007A12DD"/>
    <w:rsid w:val="007A1856"/>
    <w:rsid w:val="007A1887"/>
    <w:rsid w:val="007A5530"/>
    <w:rsid w:val="007A629C"/>
    <w:rsid w:val="007A6348"/>
    <w:rsid w:val="007A6627"/>
    <w:rsid w:val="007B023C"/>
    <w:rsid w:val="007B03CC"/>
    <w:rsid w:val="007B2F08"/>
    <w:rsid w:val="007B61B6"/>
    <w:rsid w:val="007C44FF"/>
    <w:rsid w:val="007C5CA1"/>
    <w:rsid w:val="007C6456"/>
    <w:rsid w:val="007C7BDB"/>
    <w:rsid w:val="007D2FF5"/>
    <w:rsid w:val="007D4BCF"/>
    <w:rsid w:val="007D73AB"/>
    <w:rsid w:val="007D790E"/>
    <w:rsid w:val="007E2712"/>
    <w:rsid w:val="007E4A9C"/>
    <w:rsid w:val="007E5516"/>
    <w:rsid w:val="007E6E6C"/>
    <w:rsid w:val="007E7EE2"/>
    <w:rsid w:val="007F06CA"/>
    <w:rsid w:val="007F0DD0"/>
    <w:rsid w:val="007F44E0"/>
    <w:rsid w:val="007F61D0"/>
    <w:rsid w:val="0080228F"/>
    <w:rsid w:val="00804C1B"/>
    <w:rsid w:val="0080595A"/>
    <w:rsid w:val="0080608A"/>
    <w:rsid w:val="008150A6"/>
    <w:rsid w:val="00815A8F"/>
    <w:rsid w:val="00817098"/>
    <w:rsid w:val="008172CA"/>
    <w:rsid w:val="008178E6"/>
    <w:rsid w:val="0082249C"/>
    <w:rsid w:val="0082326B"/>
    <w:rsid w:val="00824CCE"/>
    <w:rsid w:val="00830B7B"/>
    <w:rsid w:val="00832661"/>
    <w:rsid w:val="008349AA"/>
    <w:rsid w:val="00835ECE"/>
    <w:rsid w:val="008375D5"/>
    <w:rsid w:val="00841486"/>
    <w:rsid w:val="00842045"/>
    <w:rsid w:val="00842BC9"/>
    <w:rsid w:val="008431AF"/>
    <w:rsid w:val="0084476E"/>
    <w:rsid w:val="00845137"/>
    <w:rsid w:val="0084591C"/>
    <w:rsid w:val="008504F6"/>
    <w:rsid w:val="0085240E"/>
    <w:rsid w:val="00852484"/>
    <w:rsid w:val="008573B9"/>
    <w:rsid w:val="0085782D"/>
    <w:rsid w:val="0086334A"/>
    <w:rsid w:val="00863BB7"/>
    <w:rsid w:val="008658E4"/>
    <w:rsid w:val="00870820"/>
    <w:rsid w:val="00872942"/>
    <w:rsid w:val="00872967"/>
    <w:rsid w:val="008730FD"/>
    <w:rsid w:val="00873DA1"/>
    <w:rsid w:val="00875DDD"/>
    <w:rsid w:val="00881BC6"/>
    <w:rsid w:val="00882ACE"/>
    <w:rsid w:val="008860CC"/>
    <w:rsid w:val="00886EEE"/>
    <w:rsid w:val="00887F86"/>
    <w:rsid w:val="00890876"/>
    <w:rsid w:val="00891929"/>
    <w:rsid w:val="00893029"/>
    <w:rsid w:val="00893812"/>
    <w:rsid w:val="0089514A"/>
    <w:rsid w:val="00895C2A"/>
    <w:rsid w:val="00897C06"/>
    <w:rsid w:val="008A03E9"/>
    <w:rsid w:val="008A0570"/>
    <w:rsid w:val="008A0A0D"/>
    <w:rsid w:val="008A1F95"/>
    <w:rsid w:val="008A3961"/>
    <w:rsid w:val="008A4CEA"/>
    <w:rsid w:val="008A7506"/>
    <w:rsid w:val="008B1603"/>
    <w:rsid w:val="008B20ED"/>
    <w:rsid w:val="008B6135"/>
    <w:rsid w:val="008B7BEB"/>
    <w:rsid w:val="008C02B8"/>
    <w:rsid w:val="008C0CB2"/>
    <w:rsid w:val="008C4538"/>
    <w:rsid w:val="008C562B"/>
    <w:rsid w:val="008C6717"/>
    <w:rsid w:val="008D0305"/>
    <w:rsid w:val="008D0A21"/>
    <w:rsid w:val="008D2D6B"/>
    <w:rsid w:val="008D3090"/>
    <w:rsid w:val="008D4306"/>
    <w:rsid w:val="008D4508"/>
    <w:rsid w:val="008D4DC4"/>
    <w:rsid w:val="008D7CAF"/>
    <w:rsid w:val="008E02EE"/>
    <w:rsid w:val="008E65A8"/>
    <w:rsid w:val="008E669C"/>
    <w:rsid w:val="008E77D6"/>
    <w:rsid w:val="008F3BD3"/>
    <w:rsid w:val="008F59EC"/>
    <w:rsid w:val="009036E7"/>
    <w:rsid w:val="0090605F"/>
    <w:rsid w:val="009060FF"/>
    <w:rsid w:val="00907BA0"/>
    <w:rsid w:val="0091053B"/>
    <w:rsid w:val="00912158"/>
    <w:rsid w:val="00912945"/>
    <w:rsid w:val="0091376C"/>
    <w:rsid w:val="009144EE"/>
    <w:rsid w:val="00915D4C"/>
    <w:rsid w:val="00925CD0"/>
    <w:rsid w:val="009269EA"/>
    <w:rsid w:val="009279B2"/>
    <w:rsid w:val="00930B92"/>
    <w:rsid w:val="00935814"/>
    <w:rsid w:val="0094502D"/>
    <w:rsid w:val="00946561"/>
    <w:rsid w:val="00946B39"/>
    <w:rsid w:val="00947013"/>
    <w:rsid w:val="00947D26"/>
    <w:rsid w:val="0095062C"/>
    <w:rsid w:val="009527FD"/>
    <w:rsid w:val="0095457C"/>
    <w:rsid w:val="00954DDC"/>
    <w:rsid w:val="00956666"/>
    <w:rsid w:val="00956EA9"/>
    <w:rsid w:val="00966E40"/>
    <w:rsid w:val="00971BC4"/>
    <w:rsid w:val="00973084"/>
    <w:rsid w:val="00973CBD"/>
    <w:rsid w:val="00974520"/>
    <w:rsid w:val="00974B59"/>
    <w:rsid w:val="00975341"/>
    <w:rsid w:val="0097653D"/>
    <w:rsid w:val="00976DA0"/>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1196"/>
    <w:rsid w:val="009C2459"/>
    <w:rsid w:val="009C255A"/>
    <w:rsid w:val="009C2B46"/>
    <w:rsid w:val="009C4448"/>
    <w:rsid w:val="009C610D"/>
    <w:rsid w:val="009C62DD"/>
    <w:rsid w:val="009C6DB5"/>
    <w:rsid w:val="009D10E5"/>
    <w:rsid w:val="009D43F3"/>
    <w:rsid w:val="009D4E9F"/>
    <w:rsid w:val="009D5D40"/>
    <w:rsid w:val="009D6B1B"/>
    <w:rsid w:val="009E107B"/>
    <w:rsid w:val="009E18D6"/>
    <w:rsid w:val="009E4DCA"/>
    <w:rsid w:val="009E53C8"/>
    <w:rsid w:val="009E5741"/>
    <w:rsid w:val="009E7B92"/>
    <w:rsid w:val="009E7E2A"/>
    <w:rsid w:val="009F19C0"/>
    <w:rsid w:val="009F20D7"/>
    <w:rsid w:val="009F381B"/>
    <w:rsid w:val="009F45E4"/>
    <w:rsid w:val="009F505F"/>
    <w:rsid w:val="00A00AE4"/>
    <w:rsid w:val="00A00D24"/>
    <w:rsid w:val="00A0129C"/>
    <w:rsid w:val="00A01F5C"/>
    <w:rsid w:val="00A07B93"/>
    <w:rsid w:val="00A10797"/>
    <w:rsid w:val="00A11D91"/>
    <w:rsid w:val="00A12A69"/>
    <w:rsid w:val="00A14C6F"/>
    <w:rsid w:val="00A2019A"/>
    <w:rsid w:val="00A23493"/>
    <w:rsid w:val="00A2416A"/>
    <w:rsid w:val="00A2450B"/>
    <w:rsid w:val="00A27082"/>
    <w:rsid w:val="00A30E06"/>
    <w:rsid w:val="00A31C13"/>
    <w:rsid w:val="00A32058"/>
    <w:rsid w:val="00A3270B"/>
    <w:rsid w:val="00A328A8"/>
    <w:rsid w:val="00A333A9"/>
    <w:rsid w:val="00A379E4"/>
    <w:rsid w:val="00A411F7"/>
    <w:rsid w:val="00A42F07"/>
    <w:rsid w:val="00A43B02"/>
    <w:rsid w:val="00A44946"/>
    <w:rsid w:val="00A46B85"/>
    <w:rsid w:val="00A47FC1"/>
    <w:rsid w:val="00A50585"/>
    <w:rsid w:val="00A506F1"/>
    <w:rsid w:val="00A50EDF"/>
    <w:rsid w:val="00A5156E"/>
    <w:rsid w:val="00A53E57"/>
    <w:rsid w:val="00A548EA"/>
    <w:rsid w:val="00A56667"/>
    <w:rsid w:val="00A56824"/>
    <w:rsid w:val="00A56957"/>
    <w:rsid w:val="00A572DA"/>
    <w:rsid w:val="00A60D45"/>
    <w:rsid w:val="00A61ACB"/>
    <w:rsid w:val="00A61F6D"/>
    <w:rsid w:val="00A6247E"/>
    <w:rsid w:val="00A65996"/>
    <w:rsid w:val="00A67276"/>
    <w:rsid w:val="00A67588"/>
    <w:rsid w:val="00A67840"/>
    <w:rsid w:val="00A7164F"/>
    <w:rsid w:val="00A71A9E"/>
    <w:rsid w:val="00A72F92"/>
    <w:rsid w:val="00A7382D"/>
    <w:rsid w:val="00A743AC"/>
    <w:rsid w:val="00A75AB7"/>
    <w:rsid w:val="00A8483F"/>
    <w:rsid w:val="00A870B0"/>
    <w:rsid w:val="00A8728A"/>
    <w:rsid w:val="00A87A54"/>
    <w:rsid w:val="00AA105C"/>
    <w:rsid w:val="00AA1809"/>
    <w:rsid w:val="00AA1FFE"/>
    <w:rsid w:val="00AA26CE"/>
    <w:rsid w:val="00AA3F2E"/>
    <w:rsid w:val="00AA58F0"/>
    <w:rsid w:val="00AA72F4"/>
    <w:rsid w:val="00AB10E7"/>
    <w:rsid w:val="00AB4D25"/>
    <w:rsid w:val="00AB5033"/>
    <w:rsid w:val="00AB5298"/>
    <w:rsid w:val="00AB5519"/>
    <w:rsid w:val="00AB6313"/>
    <w:rsid w:val="00AB71DD"/>
    <w:rsid w:val="00AC15C5"/>
    <w:rsid w:val="00AD0E75"/>
    <w:rsid w:val="00AD4D5D"/>
    <w:rsid w:val="00AD6379"/>
    <w:rsid w:val="00AD6639"/>
    <w:rsid w:val="00AE77EB"/>
    <w:rsid w:val="00AE7BD8"/>
    <w:rsid w:val="00AE7D02"/>
    <w:rsid w:val="00AF0BB7"/>
    <w:rsid w:val="00AF0BDE"/>
    <w:rsid w:val="00AF0EDE"/>
    <w:rsid w:val="00AF4853"/>
    <w:rsid w:val="00AF53B9"/>
    <w:rsid w:val="00AF57D4"/>
    <w:rsid w:val="00AF5810"/>
    <w:rsid w:val="00B00702"/>
    <w:rsid w:val="00B0110B"/>
    <w:rsid w:val="00B0234E"/>
    <w:rsid w:val="00B03167"/>
    <w:rsid w:val="00B057B1"/>
    <w:rsid w:val="00B06751"/>
    <w:rsid w:val="00B07931"/>
    <w:rsid w:val="00B12BC9"/>
    <w:rsid w:val="00B13241"/>
    <w:rsid w:val="00B13699"/>
    <w:rsid w:val="00B149E2"/>
    <w:rsid w:val="00B2131A"/>
    <w:rsid w:val="00B2169D"/>
    <w:rsid w:val="00B21CBB"/>
    <w:rsid w:val="00B2606D"/>
    <w:rsid w:val="00B263C0"/>
    <w:rsid w:val="00B316CA"/>
    <w:rsid w:val="00B31BFB"/>
    <w:rsid w:val="00B3528F"/>
    <w:rsid w:val="00B357AB"/>
    <w:rsid w:val="00B408B7"/>
    <w:rsid w:val="00B41704"/>
    <w:rsid w:val="00B41F72"/>
    <w:rsid w:val="00B44839"/>
    <w:rsid w:val="00B449A3"/>
    <w:rsid w:val="00B44E90"/>
    <w:rsid w:val="00B45324"/>
    <w:rsid w:val="00B47018"/>
    <w:rsid w:val="00B47956"/>
    <w:rsid w:val="00B50D06"/>
    <w:rsid w:val="00B517E1"/>
    <w:rsid w:val="00B53689"/>
    <w:rsid w:val="00B556E8"/>
    <w:rsid w:val="00B55E70"/>
    <w:rsid w:val="00B60238"/>
    <w:rsid w:val="00B640A8"/>
    <w:rsid w:val="00B64962"/>
    <w:rsid w:val="00B66AC0"/>
    <w:rsid w:val="00B71634"/>
    <w:rsid w:val="00B73091"/>
    <w:rsid w:val="00B75139"/>
    <w:rsid w:val="00B80840"/>
    <w:rsid w:val="00B80DF8"/>
    <w:rsid w:val="00B815FC"/>
    <w:rsid w:val="00B81623"/>
    <w:rsid w:val="00B82A05"/>
    <w:rsid w:val="00B84409"/>
    <w:rsid w:val="00B84E2D"/>
    <w:rsid w:val="00B8746A"/>
    <w:rsid w:val="00B9277F"/>
    <w:rsid w:val="00B927C9"/>
    <w:rsid w:val="00B95718"/>
    <w:rsid w:val="00B9675C"/>
    <w:rsid w:val="00B96E23"/>
    <w:rsid w:val="00B96EFA"/>
    <w:rsid w:val="00B97CCF"/>
    <w:rsid w:val="00BA61AC"/>
    <w:rsid w:val="00BB0498"/>
    <w:rsid w:val="00BB17B0"/>
    <w:rsid w:val="00BB1D8E"/>
    <w:rsid w:val="00BB28BF"/>
    <w:rsid w:val="00BB2F42"/>
    <w:rsid w:val="00BB4AC0"/>
    <w:rsid w:val="00BB5683"/>
    <w:rsid w:val="00BC112B"/>
    <w:rsid w:val="00BC17DF"/>
    <w:rsid w:val="00BC6832"/>
    <w:rsid w:val="00BC68E6"/>
    <w:rsid w:val="00BC7084"/>
    <w:rsid w:val="00BD0826"/>
    <w:rsid w:val="00BD15AB"/>
    <w:rsid w:val="00BD181D"/>
    <w:rsid w:val="00BD1A35"/>
    <w:rsid w:val="00BD4D7E"/>
    <w:rsid w:val="00BE0567"/>
    <w:rsid w:val="00BE18F0"/>
    <w:rsid w:val="00BE1BAF"/>
    <w:rsid w:val="00BE302F"/>
    <w:rsid w:val="00BE3210"/>
    <w:rsid w:val="00BE350E"/>
    <w:rsid w:val="00BE3E56"/>
    <w:rsid w:val="00BE4310"/>
    <w:rsid w:val="00BE4BF7"/>
    <w:rsid w:val="00BE62F6"/>
    <w:rsid w:val="00BE638E"/>
    <w:rsid w:val="00BF27B2"/>
    <w:rsid w:val="00BF3FB2"/>
    <w:rsid w:val="00BF4F06"/>
    <w:rsid w:val="00BF534E"/>
    <w:rsid w:val="00BF5717"/>
    <w:rsid w:val="00BF5C91"/>
    <w:rsid w:val="00BF66D2"/>
    <w:rsid w:val="00BF7B5C"/>
    <w:rsid w:val="00BF7D5C"/>
    <w:rsid w:val="00C01585"/>
    <w:rsid w:val="00C0764A"/>
    <w:rsid w:val="00C1410E"/>
    <w:rsid w:val="00C141C6"/>
    <w:rsid w:val="00C14AC0"/>
    <w:rsid w:val="00C15663"/>
    <w:rsid w:val="00C1569F"/>
    <w:rsid w:val="00C16508"/>
    <w:rsid w:val="00C16F5A"/>
    <w:rsid w:val="00C175F9"/>
    <w:rsid w:val="00C2071A"/>
    <w:rsid w:val="00C20ACB"/>
    <w:rsid w:val="00C23703"/>
    <w:rsid w:val="00C26068"/>
    <w:rsid w:val="00C26DF9"/>
    <w:rsid w:val="00C271A8"/>
    <w:rsid w:val="00C3050C"/>
    <w:rsid w:val="00C3133E"/>
    <w:rsid w:val="00C31F15"/>
    <w:rsid w:val="00C32067"/>
    <w:rsid w:val="00C35C70"/>
    <w:rsid w:val="00C36E3A"/>
    <w:rsid w:val="00C37A77"/>
    <w:rsid w:val="00C41141"/>
    <w:rsid w:val="00C4187E"/>
    <w:rsid w:val="00C449AD"/>
    <w:rsid w:val="00C44E30"/>
    <w:rsid w:val="00C461E6"/>
    <w:rsid w:val="00C468D7"/>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5263"/>
    <w:rsid w:val="00C97B62"/>
    <w:rsid w:val="00CA0BD8"/>
    <w:rsid w:val="00CA105F"/>
    <w:rsid w:val="00CA2FD7"/>
    <w:rsid w:val="00CA69E3"/>
    <w:rsid w:val="00CA6B28"/>
    <w:rsid w:val="00CA72BB"/>
    <w:rsid w:val="00CA7F9A"/>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3F0C"/>
    <w:rsid w:val="00CD6169"/>
    <w:rsid w:val="00CD6B58"/>
    <w:rsid w:val="00CD6D76"/>
    <w:rsid w:val="00CE20BC"/>
    <w:rsid w:val="00CE26C6"/>
    <w:rsid w:val="00CF16D8"/>
    <w:rsid w:val="00CF1FD8"/>
    <w:rsid w:val="00CF20D0"/>
    <w:rsid w:val="00CF44A1"/>
    <w:rsid w:val="00CF45F2"/>
    <w:rsid w:val="00CF4FDC"/>
    <w:rsid w:val="00CF6E13"/>
    <w:rsid w:val="00CF7776"/>
    <w:rsid w:val="00D00E9E"/>
    <w:rsid w:val="00D00EC2"/>
    <w:rsid w:val="00D021D2"/>
    <w:rsid w:val="00D02B8F"/>
    <w:rsid w:val="00D061BB"/>
    <w:rsid w:val="00D07BE1"/>
    <w:rsid w:val="00D116C0"/>
    <w:rsid w:val="00D13433"/>
    <w:rsid w:val="00D13D8A"/>
    <w:rsid w:val="00D1457A"/>
    <w:rsid w:val="00D15A9C"/>
    <w:rsid w:val="00D16BDE"/>
    <w:rsid w:val="00D20DA7"/>
    <w:rsid w:val="00D249A5"/>
    <w:rsid w:val="00D2793F"/>
    <w:rsid w:val="00D279D8"/>
    <w:rsid w:val="00D27C8E"/>
    <w:rsid w:val="00D3026A"/>
    <w:rsid w:val="00D31FEE"/>
    <w:rsid w:val="00D32D62"/>
    <w:rsid w:val="00D34DEA"/>
    <w:rsid w:val="00D35AAA"/>
    <w:rsid w:val="00D35E07"/>
    <w:rsid w:val="00D36E44"/>
    <w:rsid w:val="00D40205"/>
    <w:rsid w:val="00D40C72"/>
    <w:rsid w:val="00D40E2C"/>
    <w:rsid w:val="00D4141B"/>
    <w:rsid w:val="00D4145D"/>
    <w:rsid w:val="00D4455A"/>
    <w:rsid w:val="00D4460B"/>
    <w:rsid w:val="00D458F0"/>
    <w:rsid w:val="00D50B3B"/>
    <w:rsid w:val="00D51C1C"/>
    <w:rsid w:val="00D51FCC"/>
    <w:rsid w:val="00D5467F"/>
    <w:rsid w:val="00D55837"/>
    <w:rsid w:val="00D56A9F"/>
    <w:rsid w:val="00D57BA2"/>
    <w:rsid w:val="00D60F51"/>
    <w:rsid w:val="00D65E43"/>
    <w:rsid w:val="00D6730A"/>
    <w:rsid w:val="00D674A6"/>
    <w:rsid w:val="00D67E63"/>
    <w:rsid w:val="00D7168E"/>
    <w:rsid w:val="00D72719"/>
    <w:rsid w:val="00D73F9D"/>
    <w:rsid w:val="00D74B7C"/>
    <w:rsid w:val="00D76068"/>
    <w:rsid w:val="00D76B01"/>
    <w:rsid w:val="00D80047"/>
    <w:rsid w:val="00D804A2"/>
    <w:rsid w:val="00D84704"/>
    <w:rsid w:val="00D84BF9"/>
    <w:rsid w:val="00D851ED"/>
    <w:rsid w:val="00D921FD"/>
    <w:rsid w:val="00D93714"/>
    <w:rsid w:val="00D94034"/>
    <w:rsid w:val="00D95424"/>
    <w:rsid w:val="00D96717"/>
    <w:rsid w:val="00DA4084"/>
    <w:rsid w:val="00DA56ED"/>
    <w:rsid w:val="00DA5A54"/>
    <w:rsid w:val="00DA5C0D"/>
    <w:rsid w:val="00DB17B4"/>
    <w:rsid w:val="00DB4E26"/>
    <w:rsid w:val="00DB714B"/>
    <w:rsid w:val="00DC1025"/>
    <w:rsid w:val="00DC10F6"/>
    <w:rsid w:val="00DC1EB8"/>
    <w:rsid w:val="00DC3E45"/>
    <w:rsid w:val="00DC4598"/>
    <w:rsid w:val="00DC6716"/>
    <w:rsid w:val="00DC682A"/>
    <w:rsid w:val="00DD0722"/>
    <w:rsid w:val="00DD0B3D"/>
    <w:rsid w:val="00DD212F"/>
    <w:rsid w:val="00DE18F5"/>
    <w:rsid w:val="00DE73D2"/>
    <w:rsid w:val="00DF405D"/>
    <w:rsid w:val="00DF5BFB"/>
    <w:rsid w:val="00DF5CD6"/>
    <w:rsid w:val="00DF7782"/>
    <w:rsid w:val="00E022DA"/>
    <w:rsid w:val="00E03BCB"/>
    <w:rsid w:val="00E05A5A"/>
    <w:rsid w:val="00E124DC"/>
    <w:rsid w:val="00E15A41"/>
    <w:rsid w:val="00E20525"/>
    <w:rsid w:val="00E22D68"/>
    <w:rsid w:val="00E247D9"/>
    <w:rsid w:val="00E258D8"/>
    <w:rsid w:val="00E26DDF"/>
    <w:rsid w:val="00E270E5"/>
    <w:rsid w:val="00E30167"/>
    <w:rsid w:val="00E32C2B"/>
    <w:rsid w:val="00E33493"/>
    <w:rsid w:val="00E37922"/>
    <w:rsid w:val="00E406DF"/>
    <w:rsid w:val="00E415D3"/>
    <w:rsid w:val="00E469E4"/>
    <w:rsid w:val="00E46D87"/>
    <w:rsid w:val="00E475C3"/>
    <w:rsid w:val="00E509B0"/>
    <w:rsid w:val="00E50B11"/>
    <w:rsid w:val="00E52C78"/>
    <w:rsid w:val="00E5417D"/>
    <w:rsid w:val="00E54246"/>
    <w:rsid w:val="00E55D8E"/>
    <w:rsid w:val="00E57D4C"/>
    <w:rsid w:val="00E61A9E"/>
    <w:rsid w:val="00E62821"/>
    <w:rsid w:val="00E63062"/>
    <w:rsid w:val="00E6641E"/>
    <w:rsid w:val="00E66F18"/>
    <w:rsid w:val="00E70856"/>
    <w:rsid w:val="00E727DE"/>
    <w:rsid w:val="00E72D1B"/>
    <w:rsid w:val="00E74A26"/>
    <w:rsid w:val="00E74A30"/>
    <w:rsid w:val="00E757D6"/>
    <w:rsid w:val="00E7767F"/>
    <w:rsid w:val="00E77778"/>
    <w:rsid w:val="00E77B7E"/>
    <w:rsid w:val="00E77BA8"/>
    <w:rsid w:val="00E8105A"/>
    <w:rsid w:val="00E82DF1"/>
    <w:rsid w:val="00E8470F"/>
    <w:rsid w:val="00E8530D"/>
    <w:rsid w:val="00E87756"/>
    <w:rsid w:val="00E90CAA"/>
    <w:rsid w:val="00E91BF0"/>
    <w:rsid w:val="00E93339"/>
    <w:rsid w:val="00E95BED"/>
    <w:rsid w:val="00E96532"/>
    <w:rsid w:val="00E973A0"/>
    <w:rsid w:val="00EA1688"/>
    <w:rsid w:val="00EA1AFC"/>
    <w:rsid w:val="00EA2317"/>
    <w:rsid w:val="00EA3A7D"/>
    <w:rsid w:val="00EA4C83"/>
    <w:rsid w:val="00EA5D46"/>
    <w:rsid w:val="00EA75C7"/>
    <w:rsid w:val="00EB02C2"/>
    <w:rsid w:val="00EB763D"/>
    <w:rsid w:val="00EB7FE4"/>
    <w:rsid w:val="00EC0A92"/>
    <w:rsid w:val="00EC1DA0"/>
    <w:rsid w:val="00EC2188"/>
    <w:rsid w:val="00EC329B"/>
    <w:rsid w:val="00EC5EB9"/>
    <w:rsid w:val="00EC6006"/>
    <w:rsid w:val="00EC71A6"/>
    <w:rsid w:val="00EC73EB"/>
    <w:rsid w:val="00ED2039"/>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1A7E"/>
    <w:rsid w:val="00F14024"/>
    <w:rsid w:val="00F14FA3"/>
    <w:rsid w:val="00F152CC"/>
    <w:rsid w:val="00F15DB1"/>
    <w:rsid w:val="00F24297"/>
    <w:rsid w:val="00F2564A"/>
    <w:rsid w:val="00F25761"/>
    <w:rsid w:val="00F259D7"/>
    <w:rsid w:val="00F2671D"/>
    <w:rsid w:val="00F32D05"/>
    <w:rsid w:val="00F33D1C"/>
    <w:rsid w:val="00F35263"/>
    <w:rsid w:val="00F35E34"/>
    <w:rsid w:val="00F366FA"/>
    <w:rsid w:val="00F403BF"/>
    <w:rsid w:val="00F4342F"/>
    <w:rsid w:val="00F44A89"/>
    <w:rsid w:val="00F45227"/>
    <w:rsid w:val="00F5045C"/>
    <w:rsid w:val="00F5059E"/>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094C"/>
    <w:rsid w:val="00F90E20"/>
    <w:rsid w:val="00F922B2"/>
    <w:rsid w:val="00F9343D"/>
    <w:rsid w:val="00F943C8"/>
    <w:rsid w:val="00F94D52"/>
    <w:rsid w:val="00F968F8"/>
    <w:rsid w:val="00F96B28"/>
    <w:rsid w:val="00FA1564"/>
    <w:rsid w:val="00FA41B4"/>
    <w:rsid w:val="00FA5DDD"/>
    <w:rsid w:val="00FA6255"/>
    <w:rsid w:val="00FA7644"/>
    <w:rsid w:val="00FB0647"/>
    <w:rsid w:val="00FB1FA3"/>
    <w:rsid w:val="00FB2146"/>
    <w:rsid w:val="00FB43A8"/>
    <w:rsid w:val="00FB4D12"/>
    <w:rsid w:val="00FB5279"/>
    <w:rsid w:val="00FC069A"/>
    <w:rsid w:val="00FC08A9"/>
    <w:rsid w:val="00FC0BA0"/>
    <w:rsid w:val="00FC0E04"/>
    <w:rsid w:val="00FC1C3D"/>
    <w:rsid w:val="00FC7600"/>
    <w:rsid w:val="00FC7A21"/>
    <w:rsid w:val="00FD023E"/>
    <w:rsid w:val="00FD0B7B"/>
    <w:rsid w:val="00FD19AB"/>
    <w:rsid w:val="00FD1A46"/>
    <w:rsid w:val="00FD1FE3"/>
    <w:rsid w:val="00FD4C08"/>
    <w:rsid w:val="00FE1DCC"/>
    <w:rsid w:val="00FE1DD4"/>
    <w:rsid w:val="00FE22EA"/>
    <w:rsid w:val="00FE2B19"/>
    <w:rsid w:val="00FE3EC4"/>
    <w:rsid w:val="00FE666B"/>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9A6006"/>
  <w15:docId w15:val="{A1F8C514-748D-49E1-9201-BFC50908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9"/>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03997">
      <w:bodyDiv w:val="1"/>
      <w:marLeft w:val="0"/>
      <w:marRight w:val="0"/>
      <w:marTop w:val="0"/>
      <w:marBottom w:val="0"/>
      <w:divBdr>
        <w:top w:val="none" w:sz="0" w:space="0" w:color="auto"/>
        <w:left w:val="none" w:sz="0" w:space="0" w:color="auto"/>
        <w:bottom w:val="none" w:sz="0" w:space="0" w:color="auto"/>
        <w:right w:val="none" w:sz="0" w:space="0" w:color="auto"/>
      </w:divBdr>
    </w:div>
    <w:div w:id="489518153">
      <w:bodyDiv w:val="1"/>
      <w:marLeft w:val="0"/>
      <w:marRight w:val="0"/>
      <w:marTop w:val="0"/>
      <w:marBottom w:val="0"/>
      <w:divBdr>
        <w:top w:val="none" w:sz="0" w:space="0" w:color="auto"/>
        <w:left w:val="none" w:sz="0" w:space="0" w:color="auto"/>
        <w:bottom w:val="none" w:sz="0" w:space="0" w:color="auto"/>
        <w:right w:val="none" w:sz="0" w:space="0" w:color="auto"/>
      </w:divBdr>
    </w:div>
    <w:div w:id="538015013">
      <w:bodyDiv w:val="1"/>
      <w:marLeft w:val="0"/>
      <w:marRight w:val="0"/>
      <w:marTop w:val="0"/>
      <w:marBottom w:val="0"/>
      <w:divBdr>
        <w:top w:val="none" w:sz="0" w:space="0" w:color="auto"/>
        <w:left w:val="none" w:sz="0" w:space="0" w:color="auto"/>
        <w:bottom w:val="none" w:sz="0" w:space="0" w:color="auto"/>
        <w:right w:val="none" w:sz="0" w:space="0" w:color="auto"/>
      </w:divBdr>
      <w:divsChild>
        <w:div w:id="300964547">
          <w:marLeft w:val="0"/>
          <w:marRight w:val="0"/>
          <w:marTop w:val="0"/>
          <w:marBottom w:val="0"/>
          <w:divBdr>
            <w:top w:val="none" w:sz="0" w:space="0" w:color="auto"/>
            <w:left w:val="none" w:sz="0" w:space="0" w:color="auto"/>
            <w:bottom w:val="none" w:sz="0" w:space="0" w:color="auto"/>
            <w:right w:val="none" w:sz="0" w:space="0" w:color="auto"/>
          </w:divBdr>
          <w:divsChild>
            <w:div w:id="1991060967">
              <w:marLeft w:val="-225"/>
              <w:marRight w:val="-225"/>
              <w:marTop w:val="0"/>
              <w:marBottom w:val="0"/>
              <w:divBdr>
                <w:top w:val="none" w:sz="0" w:space="0" w:color="auto"/>
                <w:left w:val="none" w:sz="0" w:space="0" w:color="auto"/>
                <w:bottom w:val="none" w:sz="0" w:space="0" w:color="auto"/>
                <w:right w:val="none" w:sz="0" w:space="0" w:color="auto"/>
              </w:divBdr>
              <w:divsChild>
                <w:div w:id="139661993">
                  <w:marLeft w:val="0"/>
                  <w:marRight w:val="0"/>
                  <w:marTop w:val="0"/>
                  <w:marBottom w:val="0"/>
                  <w:divBdr>
                    <w:top w:val="none" w:sz="0" w:space="0" w:color="auto"/>
                    <w:left w:val="none" w:sz="0" w:space="0" w:color="auto"/>
                    <w:bottom w:val="none" w:sz="0" w:space="0" w:color="auto"/>
                    <w:right w:val="none" w:sz="0" w:space="0" w:color="auto"/>
                  </w:divBdr>
                  <w:divsChild>
                    <w:div w:id="1517884090">
                      <w:marLeft w:val="-225"/>
                      <w:marRight w:val="-225"/>
                      <w:marTop w:val="0"/>
                      <w:marBottom w:val="0"/>
                      <w:divBdr>
                        <w:top w:val="none" w:sz="0" w:space="0" w:color="auto"/>
                        <w:left w:val="none" w:sz="0" w:space="0" w:color="auto"/>
                        <w:bottom w:val="none" w:sz="0" w:space="0" w:color="auto"/>
                        <w:right w:val="none" w:sz="0" w:space="0" w:color="auto"/>
                      </w:divBdr>
                      <w:divsChild>
                        <w:div w:id="2056849591">
                          <w:marLeft w:val="0"/>
                          <w:marRight w:val="0"/>
                          <w:marTop w:val="0"/>
                          <w:marBottom w:val="0"/>
                          <w:divBdr>
                            <w:top w:val="none" w:sz="0" w:space="0" w:color="auto"/>
                            <w:left w:val="none" w:sz="0" w:space="0" w:color="auto"/>
                            <w:bottom w:val="none" w:sz="0" w:space="0" w:color="auto"/>
                            <w:right w:val="none" w:sz="0" w:space="0" w:color="auto"/>
                          </w:divBdr>
                          <w:divsChild>
                            <w:div w:id="153230928">
                              <w:marLeft w:val="0"/>
                              <w:marRight w:val="0"/>
                              <w:marTop w:val="0"/>
                              <w:marBottom w:val="0"/>
                              <w:divBdr>
                                <w:top w:val="none" w:sz="0" w:space="0" w:color="auto"/>
                                <w:left w:val="none" w:sz="0" w:space="0" w:color="auto"/>
                                <w:bottom w:val="none" w:sz="0" w:space="0" w:color="auto"/>
                                <w:right w:val="none" w:sz="0" w:space="0" w:color="auto"/>
                              </w:divBdr>
                              <w:divsChild>
                                <w:div w:id="18622060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411389">
      <w:bodyDiv w:val="1"/>
      <w:marLeft w:val="0"/>
      <w:marRight w:val="0"/>
      <w:marTop w:val="0"/>
      <w:marBottom w:val="0"/>
      <w:divBdr>
        <w:top w:val="none" w:sz="0" w:space="0" w:color="auto"/>
        <w:left w:val="none" w:sz="0" w:space="0" w:color="auto"/>
        <w:bottom w:val="none" w:sz="0" w:space="0" w:color="auto"/>
        <w:right w:val="none" w:sz="0" w:space="0" w:color="auto"/>
      </w:divBdr>
    </w:div>
    <w:div w:id="1075667666">
      <w:bodyDiv w:val="1"/>
      <w:marLeft w:val="0"/>
      <w:marRight w:val="0"/>
      <w:marTop w:val="0"/>
      <w:marBottom w:val="0"/>
      <w:divBdr>
        <w:top w:val="none" w:sz="0" w:space="0" w:color="auto"/>
        <w:left w:val="none" w:sz="0" w:space="0" w:color="auto"/>
        <w:bottom w:val="none" w:sz="0" w:space="0" w:color="auto"/>
        <w:right w:val="none" w:sz="0" w:space="0" w:color="auto"/>
      </w:divBdr>
    </w:div>
    <w:div w:id="1194079187">
      <w:bodyDiv w:val="1"/>
      <w:marLeft w:val="0"/>
      <w:marRight w:val="0"/>
      <w:marTop w:val="0"/>
      <w:marBottom w:val="0"/>
      <w:divBdr>
        <w:top w:val="none" w:sz="0" w:space="0" w:color="auto"/>
        <w:left w:val="none" w:sz="0" w:space="0" w:color="auto"/>
        <w:bottom w:val="none" w:sz="0" w:space="0" w:color="auto"/>
        <w:right w:val="none" w:sz="0" w:space="0" w:color="auto"/>
      </w:divBdr>
    </w:div>
    <w:div w:id="1222060733">
      <w:bodyDiv w:val="1"/>
      <w:marLeft w:val="0"/>
      <w:marRight w:val="0"/>
      <w:marTop w:val="0"/>
      <w:marBottom w:val="0"/>
      <w:divBdr>
        <w:top w:val="none" w:sz="0" w:space="0" w:color="auto"/>
        <w:left w:val="none" w:sz="0" w:space="0" w:color="auto"/>
        <w:bottom w:val="none" w:sz="0" w:space="0" w:color="auto"/>
        <w:right w:val="none" w:sz="0" w:space="0" w:color="auto"/>
      </w:divBdr>
    </w:div>
    <w:div w:id="1236429739">
      <w:bodyDiv w:val="1"/>
      <w:marLeft w:val="0"/>
      <w:marRight w:val="0"/>
      <w:marTop w:val="0"/>
      <w:marBottom w:val="0"/>
      <w:divBdr>
        <w:top w:val="none" w:sz="0" w:space="0" w:color="auto"/>
        <w:left w:val="none" w:sz="0" w:space="0" w:color="auto"/>
        <w:bottom w:val="none" w:sz="0" w:space="0" w:color="auto"/>
        <w:right w:val="none" w:sz="0" w:space="0" w:color="auto"/>
      </w:divBdr>
    </w:div>
    <w:div w:id="1254431860">
      <w:bodyDiv w:val="1"/>
      <w:marLeft w:val="0"/>
      <w:marRight w:val="0"/>
      <w:marTop w:val="0"/>
      <w:marBottom w:val="0"/>
      <w:divBdr>
        <w:top w:val="none" w:sz="0" w:space="0" w:color="auto"/>
        <w:left w:val="none" w:sz="0" w:space="0" w:color="auto"/>
        <w:bottom w:val="none" w:sz="0" w:space="0" w:color="auto"/>
        <w:right w:val="none" w:sz="0" w:space="0" w:color="auto"/>
      </w:divBdr>
    </w:div>
    <w:div w:id="199734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7A96430B6C54BABA74736CCF7499034"/>
        <w:category>
          <w:name w:val="Allmänt"/>
          <w:gallery w:val="placeholder"/>
        </w:category>
        <w:types>
          <w:type w:val="bbPlcHdr"/>
        </w:types>
        <w:behaviors>
          <w:behavior w:val="content"/>
        </w:behaviors>
        <w:guid w:val="{AEDBF0C8-7320-43A3-A296-3D20006B352E}"/>
      </w:docPartPr>
      <w:docPartBody>
        <w:p w:rsidR="00C10EE1" w:rsidRDefault="00F46D71" w:rsidP="00F46D71">
          <w:pPr>
            <w:pStyle w:val="F7A96430B6C54BABA74736CCF7499034"/>
          </w:pPr>
          <w:r>
            <w:rPr>
              <w:rStyle w:val="Platshllartext"/>
            </w:rPr>
            <w:t xml:space="preserve"> </w:t>
          </w:r>
        </w:p>
      </w:docPartBody>
    </w:docPart>
    <w:docPart>
      <w:docPartPr>
        <w:name w:val="1355449C85D94CFFAF782150B133B17A"/>
        <w:category>
          <w:name w:val="Allmänt"/>
          <w:gallery w:val="placeholder"/>
        </w:category>
        <w:types>
          <w:type w:val="bbPlcHdr"/>
        </w:types>
        <w:behaviors>
          <w:behavior w:val="content"/>
        </w:behaviors>
        <w:guid w:val="{7B248442-6A22-4993-B2ED-CE60449FB5D4}"/>
      </w:docPartPr>
      <w:docPartBody>
        <w:p w:rsidR="00C10EE1" w:rsidRDefault="00F46D71" w:rsidP="00F46D71">
          <w:pPr>
            <w:pStyle w:val="1355449C85D94CFFAF782150B133B17A1"/>
          </w:pPr>
          <w:r>
            <w:rPr>
              <w:rStyle w:val="Platshllartext"/>
            </w:rPr>
            <w:t xml:space="preserve"> </w:t>
          </w:r>
        </w:p>
      </w:docPartBody>
    </w:docPart>
    <w:docPart>
      <w:docPartPr>
        <w:name w:val="4661572B23DF4E3FA166D4957B655041"/>
        <w:category>
          <w:name w:val="Allmänt"/>
          <w:gallery w:val="placeholder"/>
        </w:category>
        <w:types>
          <w:type w:val="bbPlcHdr"/>
        </w:types>
        <w:behaviors>
          <w:behavior w:val="content"/>
        </w:behaviors>
        <w:guid w:val="{229AFB2B-937D-4836-9701-899E18E538DE}"/>
      </w:docPartPr>
      <w:docPartBody>
        <w:p w:rsidR="00C10EE1" w:rsidRDefault="00F46D71" w:rsidP="00F46D71">
          <w:pPr>
            <w:pStyle w:val="4661572B23DF4E3FA166D4957B6550411"/>
          </w:pPr>
          <w:r>
            <w:rPr>
              <w:rStyle w:val="Platshllartext"/>
            </w:rPr>
            <w:t xml:space="preserve"> </w:t>
          </w:r>
        </w:p>
      </w:docPartBody>
    </w:docPart>
    <w:docPart>
      <w:docPartPr>
        <w:name w:val="BF616E7729FB456291219223D9B42E61"/>
        <w:category>
          <w:name w:val="Allmänt"/>
          <w:gallery w:val="placeholder"/>
        </w:category>
        <w:types>
          <w:type w:val="bbPlcHdr"/>
        </w:types>
        <w:behaviors>
          <w:behavior w:val="content"/>
        </w:behaviors>
        <w:guid w:val="{109A9AE2-D571-46E5-B1D2-ABE00D92541C}"/>
      </w:docPartPr>
      <w:docPartBody>
        <w:p w:rsidR="00C10EE1" w:rsidRDefault="00F46D71" w:rsidP="00F46D71">
          <w:pPr>
            <w:pStyle w:val="BF616E7729FB456291219223D9B42E6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D71"/>
    <w:rsid w:val="001524BD"/>
    <w:rsid w:val="00181515"/>
    <w:rsid w:val="00397672"/>
    <w:rsid w:val="003C762F"/>
    <w:rsid w:val="00500B5C"/>
    <w:rsid w:val="00506B9D"/>
    <w:rsid w:val="006F2487"/>
    <w:rsid w:val="00800B05"/>
    <w:rsid w:val="00902504"/>
    <w:rsid w:val="009E4253"/>
    <w:rsid w:val="00C10EE1"/>
    <w:rsid w:val="00D14FAE"/>
    <w:rsid w:val="00D33A8E"/>
    <w:rsid w:val="00F46D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28A059CBFB24C52B80D4DE3BBBE9083">
    <w:name w:val="128A059CBFB24C52B80D4DE3BBBE9083"/>
    <w:rsid w:val="00F46D71"/>
  </w:style>
  <w:style w:type="character" w:styleId="Platshllartext">
    <w:name w:val="Placeholder Text"/>
    <w:basedOn w:val="Standardstycketeckensnitt"/>
    <w:uiPriority w:val="99"/>
    <w:semiHidden/>
    <w:rsid w:val="00F46D71"/>
    <w:rPr>
      <w:noProof w:val="0"/>
      <w:color w:val="808080"/>
    </w:rPr>
  </w:style>
  <w:style w:type="paragraph" w:customStyle="1" w:styleId="E321C6C2DBCF447C8C7579A463C43495">
    <w:name w:val="E321C6C2DBCF447C8C7579A463C43495"/>
    <w:rsid w:val="00F46D71"/>
  </w:style>
  <w:style w:type="paragraph" w:customStyle="1" w:styleId="EA3FA51253E14863A7D29A65EACFE379">
    <w:name w:val="EA3FA51253E14863A7D29A65EACFE379"/>
    <w:rsid w:val="00F46D71"/>
  </w:style>
  <w:style w:type="paragraph" w:customStyle="1" w:styleId="A770B006CFA34AE1B4B17C494B2ECAE3">
    <w:name w:val="A770B006CFA34AE1B4B17C494B2ECAE3"/>
    <w:rsid w:val="00F46D71"/>
  </w:style>
  <w:style w:type="paragraph" w:customStyle="1" w:styleId="F7A96430B6C54BABA74736CCF7499034">
    <w:name w:val="F7A96430B6C54BABA74736CCF7499034"/>
    <w:rsid w:val="00F46D71"/>
  </w:style>
  <w:style w:type="paragraph" w:customStyle="1" w:styleId="1355449C85D94CFFAF782150B133B17A">
    <w:name w:val="1355449C85D94CFFAF782150B133B17A"/>
    <w:rsid w:val="00F46D71"/>
  </w:style>
  <w:style w:type="paragraph" w:customStyle="1" w:styleId="EC8527332C7F45329861617EB263B3A0">
    <w:name w:val="EC8527332C7F45329861617EB263B3A0"/>
    <w:rsid w:val="00F46D71"/>
  </w:style>
  <w:style w:type="paragraph" w:customStyle="1" w:styleId="D56147BC3825422793CC1ECFD84DCAC1">
    <w:name w:val="D56147BC3825422793CC1ECFD84DCAC1"/>
    <w:rsid w:val="00F46D71"/>
  </w:style>
  <w:style w:type="paragraph" w:customStyle="1" w:styleId="7DD14BD420F046A99D497150C6BBC3CC">
    <w:name w:val="7DD14BD420F046A99D497150C6BBC3CC"/>
    <w:rsid w:val="00F46D71"/>
  </w:style>
  <w:style w:type="paragraph" w:customStyle="1" w:styleId="4661572B23DF4E3FA166D4957B655041">
    <w:name w:val="4661572B23DF4E3FA166D4957B655041"/>
    <w:rsid w:val="00F46D71"/>
  </w:style>
  <w:style w:type="paragraph" w:customStyle="1" w:styleId="BF616E7729FB456291219223D9B42E61">
    <w:name w:val="BF616E7729FB456291219223D9B42E61"/>
    <w:rsid w:val="00F46D71"/>
  </w:style>
  <w:style w:type="paragraph" w:customStyle="1" w:styleId="1355449C85D94CFFAF782150B133B17A1">
    <w:name w:val="1355449C85D94CFFAF782150B133B17A1"/>
    <w:rsid w:val="00F46D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661572B23DF4E3FA166D4957B6550411">
    <w:name w:val="4661572B23DF4E3FA166D4957B6550411"/>
    <w:rsid w:val="00F46D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313B0CFF1C4CF49B6962FDB3558B76">
    <w:name w:val="B2313B0CFF1C4CF49B6962FDB3558B76"/>
    <w:rsid w:val="00F46D71"/>
  </w:style>
  <w:style w:type="paragraph" w:customStyle="1" w:styleId="D9313C607A424B13861B6968BA4B9AE5">
    <w:name w:val="D9313C607A424B13861B6968BA4B9AE5"/>
    <w:rsid w:val="00F46D71"/>
  </w:style>
  <w:style w:type="paragraph" w:customStyle="1" w:styleId="055DCEC5DCE34A5F96AA4F7DA82677F2">
    <w:name w:val="055DCEC5DCE34A5F96AA4F7DA82677F2"/>
    <w:rsid w:val="00F46D71"/>
  </w:style>
  <w:style w:type="paragraph" w:customStyle="1" w:styleId="E55A6DB5185548BA958DCF5C26B33525">
    <w:name w:val="E55A6DB5185548BA958DCF5C26B33525"/>
    <w:rsid w:val="00F46D71"/>
  </w:style>
  <w:style w:type="paragraph" w:customStyle="1" w:styleId="E4C7890F7F424B2B97A078E91A36847C">
    <w:name w:val="E4C7890F7F424B2B97A078E91A36847C"/>
    <w:rsid w:val="00F46D71"/>
  </w:style>
  <w:style w:type="paragraph" w:customStyle="1" w:styleId="C6919621083046DFBAC130F5CDC0ACAC">
    <w:name w:val="C6919621083046DFBAC130F5CDC0ACAC"/>
    <w:rsid w:val="00F46D71"/>
  </w:style>
  <w:style w:type="paragraph" w:customStyle="1" w:styleId="953F414D89744882AD3D1DA3345CA8D6">
    <w:name w:val="953F414D89744882AD3D1DA3345CA8D6"/>
    <w:rsid w:val="00F46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3508e914-254e-4f5f-a039-4b857e45cd9f</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HYFJKNM7FPQ4-1309083613-15526</_dlc_DocId>
    <_dlc_DocIdUrl xmlns="0d84be90-394b-471d-a817-212aa87a77c1">
      <Url>https://dhs.sp.regeringskansliet.se/dep/a/arenden/_layouts/15/DocIdRedir.aspx?ID=HYFJKNM7FPQ4-1309083613-15526</Url>
      <Description>HYFJKNM7FPQ4-1309083613-15526</Description>
    </_dlc_DocIdUrl>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2020-06-03T00:00:00</HeaderDate>
    <Office/>
    <Dnr>A2021/00737/A</Dnr>
    <ParagrafNr/>
    <DocumentTitle/>
    <VisitingAddress/>
    <Extra1/>
    <Extra2/>
    <Extra3>Lars Beckman</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F19E4-7A0B-4CD9-8410-F3742212AD63}"/>
</file>

<file path=customXml/itemProps2.xml><?xml version="1.0" encoding="utf-8"?>
<ds:datastoreItem xmlns:ds="http://schemas.openxmlformats.org/officeDocument/2006/customXml" ds:itemID="{72A8C4AC-E72B-43E4-A0AD-80A52AC19CA3}"/>
</file>

<file path=customXml/itemProps3.xml><?xml version="1.0" encoding="utf-8"?>
<ds:datastoreItem xmlns:ds="http://schemas.openxmlformats.org/officeDocument/2006/customXml" ds:itemID="{7BFA70C6-2F31-4725-BE45-13014BE2E012}"/>
</file>

<file path=customXml/itemProps4.xml><?xml version="1.0" encoding="utf-8"?>
<ds:datastoreItem xmlns:ds="http://schemas.openxmlformats.org/officeDocument/2006/customXml" ds:itemID="{643E5E2E-F488-45FD-B0B8-22EFC06D43AF}">
  <ds:schemaRefs>
    <ds:schemaRef ds:uri="Microsoft.SharePoint.Taxonomy.ContentTypeSync"/>
  </ds:schemaRefs>
</ds:datastoreItem>
</file>

<file path=customXml/itemProps5.xml><?xml version="1.0" encoding="utf-8"?>
<ds:datastoreItem xmlns:ds="http://schemas.openxmlformats.org/officeDocument/2006/customXml" ds:itemID="{A0E6DEC6-DA4C-4C46-9EA8-A63DDD657AEC}">
  <ds:schemaRefs>
    <ds:schemaRef ds:uri="http://schemas.microsoft.com/sharepoint/events"/>
  </ds:schemaRefs>
</ds:datastoreItem>
</file>

<file path=customXml/itemProps6.xml><?xml version="1.0" encoding="utf-8"?>
<ds:datastoreItem xmlns:ds="http://schemas.openxmlformats.org/officeDocument/2006/customXml" ds:itemID="{72A8C4AC-E72B-43E4-A0AD-80A52AC19CA3}">
  <ds:schemaRefs>
    <ds:schemaRef ds:uri="0d84be90-394b-471d-a817-212aa87a77c1"/>
    <ds:schemaRef ds:uri="http://schemas.microsoft.com/office/infopath/2007/PartnerControls"/>
    <ds:schemaRef ds:uri="http://purl.org/dc/elements/1.1/"/>
    <ds:schemaRef ds:uri="860e4c83-59ce-4420-a61e-371951efc959"/>
    <ds:schemaRef ds:uri="4e9c2f0c-7bf8-49af-8356-cbf363fc78a7"/>
    <ds:schemaRef ds:uri="http://schemas.microsoft.com/office/2006/metadata/properties"/>
    <ds:schemaRef ds:uri="cc625d36-bb37-4650-91b9-0c96159295ba"/>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7.xml><?xml version="1.0" encoding="utf-8"?>
<ds:datastoreItem xmlns:ds="http://schemas.openxmlformats.org/officeDocument/2006/customXml" ds:itemID="{6DD5AF43-C9FC-4A21-8F17-BDD20AB43134}"/>
</file>

<file path=customXml/itemProps8.xml><?xml version="1.0" encoding="utf-8"?>
<ds:datastoreItem xmlns:ds="http://schemas.openxmlformats.org/officeDocument/2006/customXml" ds:itemID="{B6E818D2-8259-4219-AFBA-9098A14009CA}"/>
</file>

<file path=docProps/app.xml><?xml version="1.0" encoding="utf-8"?>
<Properties xmlns="http://schemas.openxmlformats.org/officeDocument/2006/extended-properties" xmlns:vt="http://schemas.openxmlformats.org/officeDocument/2006/docPropsVTypes">
  <Template>RK Basmall</Template>
  <TotalTime>0</TotalTime>
  <Pages>3</Pages>
  <Words>731</Words>
  <Characters>3877</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2020.21.2303 - Svar - Åtgärder för att dämpa arbetslösheten - Lotta Olsson (M).docx</dc:title>
  <dc:subject/>
  <dc:creator>Helena Hagelroth</dc:creator>
  <cp:keywords/>
  <dc:description/>
  <cp:lastModifiedBy>Josefin Ehrengren</cp:lastModifiedBy>
  <cp:revision>5</cp:revision>
  <cp:lastPrinted>2020-07-15T14:13:00Z</cp:lastPrinted>
  <dcterms:created xsi:type="dcterms:W3CDTF">2021-03-30T13:58:00Z</dcterms:created>
  <dcterms:modified xsi:type="dcterms:W3CDTF">2021-03-31T08:56:00Z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daf35d27-b140-4cdb-b206-18098a3416ab</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