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3DB3" w14:textId="407E1014" w:rsidR="00717D2C" w:rsidRDefault="00717D2C" w:rsidP="00717D2C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2020/21:754 av </w:t>
      </w:r>
      <w:sdt>
        <w:sdtPr>
          <w:alias w:val="Frågeställare"/>
          <w:tag w:val="delete"/>
          <w:id w:val="-211816850"/>
          <w:placeholder>
            <w:docPart w:val="BA0004C2B11E481FBF36CCFFD9488C13"/>
          </w:placeholder>
          <w:dataBinding w:prefixMappings="xmlns:ns0='http://lp/documentinfo/RK' " w:xpath="/ns0:DocumentInfo[1]/ns0:BaseInfo[1]/ns0:Extra3[1]" w:storeItemID="{E9A20FC9-3265-4F8D-A024-F97CCECEB843}"/>
          <w:text/>
        </w:sdtPr>
        <w:sdtEndPr/>
        <w:sdtContent>
          <w:r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FE5FC42C72449B998A36CF40DEF17C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 w:rsidR="00D259CF">
        <w:t xml:space="preserve"> Utredning om Sjöfartsverket</w:t>
      </w:r>
    </w:p>
    <w:p w14:paraId="6F5BD052" w14:textId="4C0CF24D" w:rsidR="00717D2C" w:rsidRDefault="00717D2C" w:rsidP="00D259CF">
      <w:pPr>
        <w:pStyle w:val="Brdtext"/>
      </w:pPr>
      <w:r w:rsidRPr="00717D2C">
        <w:t xml:space="preserve">Anders Hansson har frågat mig vilka konkreta åtgärder </w:t>
      </w:r>
      <w:r w:rsidR="00D259CF">
        <w:t xml:space="preserve">jag </w:t>
      </w:r>
      <w:r w:rsidRPr="00717D2C">
        <w:t xml:space="preserve">har vidtagit </w:t>
      </w:r>
      <w:r w:rsidR="00D259CF">
        <w:t xml:space="preserve">syfte att tillmötesgå tillkännagivandet angående behovet av en </w:t>
      </w:r>
      <w:r w:rsidRPr="00717D2C">
        <w:t>utredning om Sjöfartsverkets verksamhet och dess finansiering</w:t>
      </w:r>
      <w:r w:rsidR="00173F81">
        <w:t>.</w:t>
      </w:r>
    </w:p>
    <w:p w14:paraId="3053C0E4" w14:textId="6BB9B8B0" w:rsidR="00717D2C" w:rsidRDefault="00173F81" w:rsidP="00717D2C">
      <w:pPr>
        <w:pStyle w:val="Brdtext"/>
      </w:pPr>
      <w:r>
        <w:t xml:space="preserve">Det är </w:t>
      </w:r>
      <w:r w:rsidR="00717D2C">
        <w:t>sjöfarten</w:t>
      </w:r>
      <w:r w:rsidR="001C2F61">
        <w:t xml:space="preserve"> som</w:t>
      </w:r>
      <w:r w:rsidR="00717D2C">
        <w:t xml:space="preserve"> genom farleds- och lotsavgifter finansierar stora delar av Sjöfartsverkets verksamhet och så har det alltid varit. Det är också Sjöfartsverket som utformar sina avgifter, och bestämmer om </w:t>
      </w:r>
      <w:r w:rsidR="001C2F61">
        <w:t xml:space="preserve">och </w:t>
      </w:r>
      <w:r w:rsidR="00717D2C">
        <w:t>när de ska höjas. Regeringen har</w:t>
      </w:r>
      <w:r w:rsidR="000C0DB4">
        <w:t xml:space="preserve"> i regleringsbrevet</w:t>
      </w:r>
      <w:r w:rsidR="00717D2C">
        <w:t xml:space="preserve"> enbart bestämt att farledsavgifterna inte ska öka mer än </w:t>
      </w:r>
      <w:r w:rsidR="001C2F61">
        <w:t xml:space="preserve">konsumentprisindex. </w:t>
      </w:r>
    </w:p>
    <w:p w14:paraId="181BC246" w14:textId="137E45BC" w:rsidR="001C2F61" w:rsidRDefault="00717D2C" w:rsidP="00717D2C">
      <w:pPr>
        <w:pStyle w:val="Brdtext"/>
      </w:pPr>
      <w:r>
        <w:t xml:space="preserve">Sjöfartsverket behöver kontinuerligt </w:t>
      </w:r>
      <w:r w:rsidR="00A36CE0">
        <w:t xml:space="preserve">justera </w:t>
      </w:r>
      <w:r>
        <w:t>si</w:t>
      </w:r>
      <w:r w:rsidR="001C2F61">
        <w:t xml:space="preserve">na avgifter och därigenom sina intäkter för att möta löpande </w:t>
      </w:r>
      <w:r w:rsidR="00A36CE0">
        <w:t xml:space="preserve">kostnadsförändringar </w:t>
      </w:r>
      <w:r w:rsidR="001C2F61">
        <w:t xml:space="preserve">vilket jag utgår från att även </w:t>
      </w:r>
      <w:r w:rsidR="00D63248">
        <w:t>s</w:t>
      </w:r>
      <w:r w:rsidR="001C2F61">
        <w:t xml:space="preserve">jöfartsnäringen gör. </w:t>
      </w:r>
      <w:r w:rsidR="00D63248">
        <w:t>Det är främst d</w:t>
      </w:r>
      <w:r w:rsidR="001C2F61">
        <w:t xml:space="preserve">en passagerarbundna sjöfarten </w:t>
      </w:r>
      <w:r w:rsidR="00D63248">
        <w:t xml:space="preserve">som </w:t>
      </w:r>
      <w:r w:rsidR="001C2F61">
        <w:t>har drabbats negativt under covid-19, vilket även få</w:t>
      </w:r>
      <w:r w:rsidR="00D63248">
        <w:t>tt</w:t>
      </w:r>
      <w:r w:rsidR="001C2F61">
        <w:t xml:space="preserve"> </w:t>
      </w:r>
      <w:r w:rsidR="00A36CE0">
        <w:t xml:space="preserve">negativa </w:t>
      </w:r>
      <w:r w:rsidR="001C2F61">
        <w:t xml:space="preserve">konsekvenser för Sjöfartsverkets ekonomi. För att möta denna negativa påverkan på myndighetens ekonomi föreslog regeringen ett kapitaltillskott på 300 miljoner kronor till Sjöfartsverket som riksdagen beslutade om i juni. </w:t>
      </w:r>
      <w:r w:rsidR="00987B57" w:rsidRPr="00987B57">
        <w:t>En åtgärd som både förbättrar förutsättningarna för Sjöfartsverkets verksamhet samt dess finansiering.</w:t>
      </w:r>
    </w:p>
    <w:p w14:paraId="651E1301" w14:textId="6FBCE3C4" w:rsidR="00173F81" w:rsidRDefault="00173F81" w:rsidP="00717D2C">
      <w:pPr>
        <w:pStyle w:val="Brdtext"/>
      </w:pPr>
      <w:r>
        <w:t xml:space="preserve">Låt mig samtidigt konstatera att det är </w:t>
      </w:r>
      <w:r w:rsidR="0078069E">
        <w:t>d</w:t>
      </w:r>
      <w:r>
        <w:t xml:space="preserve">en </w:t>
      </w:r>
      <w:r w:rsidR="0078069E">
        <w:t xml:space="preserve">nuvarande </w:t>
      </w:r>
      <w:r>
        <w:t>regering</w:t>
      </w:r>
      <w:r w:rsidR="0078069E">
        <w:t>en</w:t>
      </w:r>
      <w:r>
        <w:t xml:space="preserve"> som skapar</w:t>
      </w:r>
      <w:r w:rsidRPr="00173F81">
        <w:t xml:space="preserve"> långsiktiga förutsättningar för sjöfarten i Sverige </w:t>
      </w:r>
      <w:r>
        <w:t>genom</w:t>
      </w:r>
      <w:r w:rsidRPr="00173F81">
        <w:t xml:space="preserve"> att tredubbla investeringarna i farleder, till att dubbla forskningsinsatserna för just sjöfarten och till att dessutom genom tonnageskatten </w:t>
      </w:r>
      <w:r w:rsidR="001F6EFA">
        <w:t>ökat</w:t>
      </w:r>
      <w:r w:rsidRPr="00173F81">
        <w:t xml:space="preserve"> </w:t>
      </w:r>
      <w:proofErr w:type="spellStart"/>
      <w:r w:rsidRPr="00173F81">
        <w:t>inflaggningen</w:t>
      </w:r>
      <w:proofErr w:type="spellEnd"/>
      <w:r w:rsidRPr="00173F81">
        <w:t xml:space="preserve"> </w:t>
      </w:r>
      <w:r w:rsidR="001F6EFA">
        <w:t>till det sv</w:t>
      </w:r>
      <w:r w:rsidRPr="00173F81">
        <w:t>ensk</w:t>
      </w:r>
      <w:r w:rsidR="001F6EFA">
        <w:t>a</w:t>
      </w:r>
      <w:r w:rsidRPr="00173F81">
        <w:t xml:space="preserve"> </w:t>
      </w:r>
      <w:r w:rsidR="001F6EFA">
        <w:t>fartygsregistret</w:t>
      </w:r>
      <w:r w:rsidRPr="00173F81">
        <w:t xml:space="preserve">. </w:t>
      </w:r>
      <w:r>
        <w:t>Vi har</w:t>
      </w:r>
      <w:r w:rsidRPr="00173F81">
        <w:t xml:space="preserve"> också en nationell samordnare för inrikes och kustnära sjöfart</w:t>
      </w:r>
      <w:r>
        <w:t xml:space="preserve"> som senast i slutet av november fick ett utöka</w:t>
      </w:r>
      <w:r w:rsidR="0078069E">
        <w:t>t</w:t>
      </w:r>
      <w:r>
        <w:t xml:space="preserve"> uppdrag</w:t>
      </w:r>
      <w:r w:rsidR="0078069E">
        <w:t xml:space="preserve"> </w:t>
      </w:r>
      <w:r w:rsidR="0003024A">
        <w:lastRenderedPageBreak/>
        <w:t>i</w:t>
      </w:r>
      <w:r w:rsidR="0078069E">
        <w:t xml:space="preserve"> syftet att främja dels överflyttning av godstransporter från väg till sjöfart </w:t>
      </w:r>
      <w:r w:rsidR="0003024A">
        <w:t>dels</w:t>
      </w:r>
      <w:r w:rsidR="0078069E">
        <w:t xml:space="preserve"> sjöfartens omställning till fossilfrihet</w:t>
      </w:r>
      <w:r>
        <w:t>.</w:t>
      </w:r>
      <w:r w:rsidR="0078069E">
        <w:t xml:space="preserve"> </w:t>
      </w:r>
    </w:p>
    <w:p w14:paraId="0D9BF9A3" w14:textId="09D08F74" w:rsidR="00717D2C" w:rsidRDefault="00717D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443FA8189E344A485DFCE5D18DB3F77"/>
          </w:placeholder>
          <w:dataBinding w:prefixMappings="xmlns:ns0='http://lp/documentinfo/RK' " w:xpath="/ns0:DocumentInfo[1]/ns0:BaseInfo[1]/ns0:HeaderDate[1]" w:storeItemID="{E9A20FC9-3265-4F8D-A024-F97CCECEB843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33C4A487" w14:textId="77777777" w:rsidR="00717D2C" w:rsidRDefault="00717D2C" w:rsidP="004E7A8F">
      <w:pPr>
        <w:pStyle w:val="Brdtextutanavstnd"/>
      </w:pPr>
    </w:p>
    <w:p w14:paraId="19E89F5E" w14:textId="77777777" w:rsidR="00717D2C" w:rsidRDefault="00717D2C" w:rsidP="004E7A8F">
      <w:pPr>
        <w:pStyle w:val="Brdtextutanavstnd"/>
      </w:pPr>
    </w:p>
    <w:p w14:paraId="0C36A834" w14:textId="77777777" w:rsidR="00717D2C" w:rsidRDefault="00717D2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A671BB1AD3C46689F71BF2D990CB566"/>
        </w:placeholder>
        <w:dataBinding w:prefixMappings="xmlns:ns0='http://lp/documentinfo/RK' " w:xpath="/ns0:DocumentInfo[1]/ns0:BaseInfo[1]/ns0:TopSender[1]" w:storeItemID="{E9A20FC9-3265-4F8D-A024-F97CCECEB843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27DF7835" w14:textId="77777777" w:rsidR="00717D2C" w:rsidRDefault="001C2F61" w:rsidP="00422A41">
          <w:pPr>
            <w:pStyle w:val="Brdtext"/>
          </w:pPr>
          <w:r>
            <w:t>Tomas Eneroth</w:t>
          </w:r>
        </w:p>
      </w:sdtContent>
    </w:sdt>
    <w:p w14:paraId="43134E43" w14:textId="77777777" w:rsidR="00717D2C" w:rsidRPr="00DB48AB" w:rsidRDefault="00717D2C" w:rsidP="00DB48AB">
      <w:pPr>
        <w:pStyle w:val="Brdtext"/>
      </w:pPr>
    </w:p>
    <w:sectPr w:rsidR="00717D2C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49F4A" w14:textId="77777777" w:rsidR="00717D2C" w:rsidRDefault="00717D2C" w:rsidP="00A87A54">
      <w:pPr>
        <w:spacing w:after="0" w:line="240" w:lineRule="auto"/>
      </w:pPr>
      <w:r>
        <w:separator/>
      </w:r>
    </w:p>
  </w:endnote>
  <w:endnote w:type="continuationSeparator" w:id="0">
    <w:p w14:paraId="724735BD" w14:textId="77777777" w:rsidR="00717D2C" w:rsidRDefault="00717D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79E7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A6DC8A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0859E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D2CB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0B6E74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CA90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81F08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A3BC7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AB065D" w14:textId="77777777" w:rsidTr="00C26068">
      <w:trPr>
        <w:trHeight w:val="227"/>
      </w:trPr>
      <w:tc>
        <w:tcPr>
          <w:tcW w:w="4074" w:type="dxa"/>
        </w:tcPr>
        <w:p w14:paraId="7FF465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E4A56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71FE75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D69FB" w14:textId="77777777" w:rsidR="00717D2C" w:rsidRDefault="00717D2C" w:rsidP="00A87A54">
      <w:pPr>
        <w:spacing w:after="0" w:line="240" w:lineRule="auto"/>
      </w:pPr>
      <w:r>
        <w:separator/>
      </w:r>
    </w:p>
  </w:footnote>
  <w:footnote w:type="continuationSeparator" w:id="0">
    <w:p w14:paraId="41210674" w14:textId="77777777" w:rsidR="00717D2C" w:rsidRDefault="00717D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F4A6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B8EB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17D2C" w14:paraId="1D460320" w14:textId="77777777" w:rsidTr="00C93EBA">
      <w:trPr>
        <w:trHeight w:val="227"/>
      </w:trPr>
      <w:tc>
        <w:tcPr>
          <w:tcW w:w="5534" w:type="dxa"/>
        </w:tcPr>
        <w:p w14:paraId="07477CB4" w14:textId="77777777" w:rsidR="00717D2C" w:rsidRPr="007D73AB" w:rsidRDefault="00717D2C">
          <w:pPr>
            <w:pStyle w:val="Sidhuvud"/>
          </w:pPr>
        </w:p>
      </w:tc>
      <w:tc>
        <w:tcPr>
          <w:tcW w:w="3170" w:type="dxa"/>
          <w:vAlign w:val="bottom"/>
        </w:tcPr>
        <w:p w14:paraId="5C87A875" w14:textId="77777777" w:rsidR="00717D2C" w:rsidRPr="007D73AB" w:rsidRDefault="00717D2C" w:rsidP="00340DE0">
          <w:pPr>
            <w:pStyle w:val="Sidhuvud"/>
          </w:pPr>
        </w:p>
      </w:tc>
      <w:tc>
        <w:tcPr>
          <w:tcW w:w="1134" w:type="dxa"/>
        </w:tcPr>
        <w:p w14:paraId="5B566AA4" w14:textId="77777777" w:rsidR="00717D2C" w:rsidRDefault="00717D2C" w:rsidP="005A703A">
          <w:pPr>
            <w:pStyle w:val="Sidhuvud"/>
          </w:pPr>
        </w:p>
      </w:tc>
    </w:tr>
    <w:tr w:rsidR="00717D2C" w14:paraId="597AA62E" w14:textId="77777777" w:rsidTr="00C93EBA">
      <w:trPr>
        <w:trHeight w:val="1928"/>
      </w:trPr>
      <w:tc>
        <w:tcPr>
          <w:tcW w:w="5534" w:type="dxa"/>
        </w:tcPr>
        <w:p w14:paraId="21F2AB88" w14:textId="77777777" w:rsidR="00717D2C" w:rsidRPr="00340DE0" w:rsidRDefault="00717D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7215BA" wp14:editId="53B8494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AB5021" w14:textId="77777777" w:rsidR="00717D2C" w:rsidRPr="00710A6C" w:rsidRDefault="00717D2C" w:rsidP="00EE3C0F">
          <w:pPr>
            <w:pStyle w:val="Sidhuvud"/>
            <w:rPr>
              <w:b/>
            </w:rPr>
          </w:pPr>
        </w:p>
        <w:p w14:paraId="482DE604" w14:textId="77777777" w:rsidR="00717D2C" w:rsidRDefault="00717D2C" w:rsidP="00EE3C0F">
          <w:pPr>
            <w:pStyle w:val="Sidhuvud"/>
          </w:pPr>
        </w:p>
        <w:p w14:paraId="23DE142D" w14:textId="77777777" w:rsidR="00717D2C" w:rsidRDefault="00717D2C" w:rsidP="00EE3C0F">
          <w:pPr>
            <w:pStyle w:val="Sidhuvud"/>
          </w:pPr>
        </w:p>
        <w:p w14:paraId="19B8CB55" w14:textId="77777777" w:rsidR="00717D2C" w:rsidRDefault="00717D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B7B08FF5CA14C1097DEE96E1B55219F"/>
            </w:placeholder>
            <w:dataBinding w:prefixMappings="xmlns:ns0='http://lp/documentinfo/RK' " w:xpath="/ns0:DocumentInfo[1]/ns0:BaseInfo[1]/ns0:Dnr[1]" w:storeItemID="{E9A20FC9-3265-4F8D-A024-F97CCECEB843}"/>
            <w:text/>
          </w:sdtPr>
          <w:sdtEndPr/>
          <w:sdtContent>
            <w:p w14:paraId="615D2C35" w14:textId="4F22D69B" w:rsidR="00717D2C" w:rsidRDefault="00717D2C" w:rsidP="00EE3C0F">
              <w:pPr>
                <w:pStyle w:val="Sidhuvud"/>
              </w:pPr>
              <w:r>
                <w:t>I2020/</w:t>
              </w:r>
              <w:r w:rsidR="002132DD">
                <w:t>03085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9BC2D09E3E46C6A142700224FC0B42"/>
            </w:placeholder>
            <w:showingPlcHdr/>
            <w:dataBinding w:prefixMappings="xmlns:ns0='http://lp/documentinfo/RK' " w:xpath="/ns0:DocumentInfo[1]/ns0:BaseInfo[1]/ns0:DocNumber[1]" w:storeItemID="{E9A20FC9-3265-4F8D-A024-F97CCECEB843}"/>
            <w:text/>
          </w:sdtPr>
          <w:sdtEndPr/>
          <w:sdtContent>
            <w:p w14:paraId="4E75CD29" w14:textId="77777777" w:rsidR="00717D2C" w:rsidRDefault="00717D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4C8AEB" w14:textId="77777777" w:rsidR="00717D2C" w:rsidRDefault="00717D2C" w:rsidP="00EE3C0F">
          <w:pPr>
            <w:pStyle w:val="Sidhuvud"/>
          </w:pPr>
        </w:p>
      </w:tc>
      <w:tc>
        <w:tcPr>
          <w:tcW w:w="1134" w:type="dxa"/>
        </w:tcPr>
        <w:p w14:paraId="4B7A17DC" w14:textId="77777777" w:rsidR="00717D2C" w:rsidRDefault="00717D2C" w:rsidP="0094502D">
          <w:pPr>
            <w:pStyle w:val="Sidhuvud"/>
          </w:pPr>
        </w:p>
        <w:p w14:paraId="25F23F7F" w14:textId="77777777" w:rsidR="00717D2C" w:rsidRPr="0094502D" w:rsidRDefault="00717D2C" w:rsidP="00EC71A6">
          <w:pPr>
            <w:pStyle w:val="Sidhuvud"/>
          </w:pPr>
        </w:p>
      </w:tc>
    </w:tr>
    <w:tr w:rsidR="00717D2C" w14:paraId="7AD5F02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FC2F7CD53A34AA98BB49D213BD94F07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14611A5" w14:textId="77777777" w:rsidR="00717D2C" w:rsidRPr="00340DE0" w:rsidRDefault="00717D2C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04363D28D345039B002218800F2EF6"/>
          </w:placeholder>
          <w:dataBinding w:prefixMappings="xmlns:ns0='http://lp/documentinfo/RK' " w:xpath="/ns0:DocumentInfo[1]/ns0:BaseInfo[1]/ns0:Recipient[1]" w:storeItemID="{E9A20FC9-3265-4F8D-A024-F97CCECEB843}"/>
          <w:text w:multiLine="1"/>
        </w:sdtPr>
        <w:sdtEndPr/>
        <w:sdtContent>
          <w:tc>
            <w:tcPr>
              <w:tcW w:w="3170" w:type="dxa"/>
            </w:tcPr>
            <w:p w14:paraId="081FC61B" w14:textId="77777777" w:rsidR="00717D2C" w:rsidRDefault="00717D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FFA125" w14:textId="77777777" w:rsidR="00717D2C" w:rsidRDefault="00717D2C" w:rsidP="003E6020">
          <w:pPr>
            <w:pStyle w:val="Sidhuvud"/>
          </w:pPr>
        </w:p>
      </w:tc>
    </w:tr>
  </w:tbl>
  <w:p w14:paraId="7C6A7D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24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DB4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65F6"/>
    <w:rsid w:val="00167FA8"/>
    <w:rsid w:val="0017099B"/>
    <w:rsid w:val="00170CE4"/>
    <w:rsid w:val="00170E3E"/>
    <w:rsid w:val="0017300E"/>
    <w:rsid w:val="00173126"/>
    <w:rsid w:val="00173F81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2F61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1F6EFA"/>
    <w:rsid w:val="00201498"/>
    <w:rsid w:val="00204079"/>
    <w:rsid w:val="002102FD"/>
    <w:rsid w:val="002116FE"/>
    <w:rsid w:val="00211B4E"/>
    <w:rsid w:val="00213204"/>
    <w:rsid w:val="00213258"/>
    <w:rsid w:val="002132DD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41C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D2C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69E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D8D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B57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CE0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9CF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248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BDD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AD555B"/>
  <w15:docId w15:val="{04B89994-E4E4-4C65-8335-3E29B693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7B08FF5CA14C1097DEE96E1B552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350B1-7A20-4588-AC8E-2C05ABDB0338}"/>
      </w:docPartPr>
      <w:docPartBody>
        <w:p w:rsidR="00102103" w:rsidRDefault="00165A17" w:rsidP="00165A17">
          <w:pPr>
            <w:pStyle w:val="8B7B08FF5CA14C1097DEE96E1B5521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9BC2D09E3E46C6A142700224FC0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A5F85-B7AB-4610-9130-3A6E11DA5F5E}"/>
      </w:docPartPr>
      <w:docPartBody>
        <w:p w:rsidR="00102103" w:rsidRDefault="00165A17" w:rsidP="00165A17">
          <w:pPr>
            <w:pStyle w:val="A49BC2D09E3E46C6A142700224FC0B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2F7CD53A34AA98BB49D213BD94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4749F-A5C3-437D-AE1B-E33C35E3BC7D}"/>
      </w:docPartPr>
      <w:docPartBody>
        <w:p w:rsidR="00102103" w:rsidRDefault="00165A17" w:rsidP="00165A17">
          <w:pPr>
            <w:pStyle w:val="3FC2F7CD53A34AA98BB49D213BD94F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04363D28D345039B002218800F2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E6100-CCA2-4D51-87EE-D2F510BC1CCD}"/>
      </w:docPartPr>
      <w:docPartBody>
        <w:p w:rsidR="00102103" w:rsidRDefault="00165A17" w:rsidP="00165A17">
          <w:pPr>
            <w:pStyle w:val="9304363D28D345039B002218800F2E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0004C2B11E481FBF36CCFFD9488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C10E1-2E12-4C5D-B988-30130968D827}"/>
      </w:docPartPr>
      <w:docPartBody>
        <w:p w:rsidR="00102103" w:rsidRDefault="00165A17" w:rsidP="00165A17">
          <w:pPr>
            <w:pStyle w:val="BA0004C2B11E481FBF36CCFFD9488C1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FE5FC42C72449B998A36CF40DEF1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C7FE43-0FC7-4F68-B313-7770BA4929E0}"/>
      </w:docPartPr>
      <w:docPartBody>
        <w:p w:rsidR="00102103" w:rsidRDefault="00165A17" w:rsidP="00165A17">
          <w:pPr>
            <w:pStyle w:val="BFE5FC42C72449B998A36CF40DEF17C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443FA8189E344A485DFCE5D18DB3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59510-1245-414F-B2A8-3A9DBA252D3A}"/>
      </w:docPartPr>
      <w:docPartBody>
        <w:p w:rsidR="00102103" w:rsidRDefault="00165A17" w:rsidP="00165A17">
          <w:pPr>
            <w:pStyle w:val="F443FA8189E344A485DFCE5D18DB3F7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A671BB1AD3C46689F71BF2D990CB5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3E7F0-340F-41D2-AFDB-A4480E529656}"/>
      </w:docPartPr>
      <w:docPartBody>
        <w:p w:rsidR="00102103" w:rsidRDefault="00165A17" w:rsidP="00165A17">
          <w:pPr>
            <w:pStyle w:val="CA671BB1AD3C46689F71BF2D990CB56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17"/>
    <w:rsid w:val="00102103"/>
    <w:rsid w:val="0016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00830EF6184857A8A78CA3B379531D">
    <w:name w:val="4500830EF6184857A8A78CA3B379531D"/>
    <w:rsid w:val="00165A17"/>
  </w:style>
  <w:style w:type="character" w:styleId="Platshllartext">
    <w:name w:val="Placeholder Text"/>
    <w:basedOn w:val="Standardstycketeckensnitt"/>
    <w:uiPriority w:val="99"/>
    <w:semiHidden/>
    <w:rsid w:val="00165A17"/>
    <w:rPr>
      <w:noProof w:val="0"/>
      <w:color w:val="808080"/>
    </w:rPr>
  </w:style>
  <w:style w:type="paragraph" w:customStyle="1" w:styleId="993AB04B7136436F82133A3E393A2F52">
    <w:name w:val="993AB04B7136436F82133A3E393A2F52"/>
    <w:rsid w:val="00165A17"/>
  </w:style>
  <w:style w:type="paragraph" w:customStyle="1" w:styleId="54F86F9E8A544BE5B0236C574CD9CEBF">
    <w:name w:val="54F86F9E8A544BE5B0236C574CD9CEBF"/>
    <w:rsid w:val="00165A17"/>
  </w:style>
  <w:style w:type="paragraph" w:customStyle="1" w:styleId="B6BC7193A069443A85023751F16975F6">
    <w:name w:val="B6BC7193A069443A85023751F16975F6"/>
    <w:rsid w:val="00165A17"/>
  </w:style>
  <w:style w:type="paragraph" w:customStyle="1" w:styleId="8B7B08FF5CA14C1097DEE96E1B55219F">
    <w:name w:val="8B7B08FF5CA14C1097DEE96E1B55219F"/>
    <w:rsid w:val="00165A17"/>
  </w:style>
  <w:style w:type="paragraph" w:customStyle="1" w:styleId="A49BC2D09E3E46C6A142700224FC0B42">
    <w:name w:val="A49BC2D09E3E46C6A142700224FC0B42"/>
    <w:rsid w:val="00165A17"/>
  </w:style>
  <w:style w:type="paragraph" w:customStyle="1" w:styleId="C2D60620135346AFA33D48B7341A8FD3">
    <w:name w:val="C2D60620135346AFA33D48B7341A8FD3"/>
    <w:rsid w:val="00165A17"/>
  </w:style>
  <w:style w:type="paragraph" w:customStyle="1" w:styleId="EAC32FE6A20343239118ECFF1BF609BB">
    <w:name w:val="EAC32FE6A20343239118ECFF1BF609BB"/>
    <w:rsid w:val="00165A17"/>
  </w:style>
  <w:style w:type="paragraph" w:customStyle="1" w:styleId="87959CB54A1C4181B3357075EE6FE05A">
    <w:name w:val="87959CB54A1C4181B3357075EE6FE05A"/>
    <w:rsid w:val="00165A17"/>
  </w:style>
  <w:style w:type="paragraph" w:customStyle="1" w:styleId="3FC2F7CD53A34AA98BB49D213BD94F07">
    <w:name w:val="3FC2F7CD53A34AA98BB49D213BD94F07"/>
    <w:rsid w:val="00165A17"/>
  </w:style>
  <w:style w:type="paragraph" w:customStyle="1" w:styleId="9304363D28D345039B002218800F2EF6">
    <w:name w:val="9304363D28D345039B002218800F2EF6"/>
    <w:rsid w:val="00165A17"/>
  </w:style>
  <w:style w:type="paragraph" w:customStyle="1" w:styleId="A49BC2D09E3E46C6A142700224FC0B421">
    <w:name w:val="A49BC2D09E3E46C6A142700224FC0B421"/>
    <w:rsid w:val="00165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FC2F7CD53A34AA98BB49D213BD94F071">
    <w:name w:val="3FC2F7CD53A34AA98BB49D213BD94F071"/>
    <w:rsid w:val="00165A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0004C2B11E481FBF36CCFFD9488C13">
    <w:name w:val="BA0004C2B11E481FBF36CCFFD9488C13"/>
    <w:rsid w:val="00165A17"/>
  </w:style>
  <w:style w:type="paragraph" w:customStyle="1" w:styleId="BFE5FC42C72449B998A36CF40DEF17CE">
    <w:name w:val="BFE5FC42C72449B998A36CF40DEF17CE"/>
    <w:rsid w:val="00165A17"/>
  </w:style>
  <w:style w:type="paragraph" w:customStyle="1" w:styleId="8575AEA0C4814F0184A4AD5916E445B9">
    <w:name w:val="8575AEA0C4814F0184A4AD5916E445B9"/>
    <w:rsid w:val="00165A17"/>
  </w:style>
  <w:style w:type="paragraph" w:customStyle="1" w:styleId="2062841902604F749BE7D1B6862CE18B">
    <w:name w:val="2062841902604F749BE7D1B6862CE18B"/>
    <w:rsid w:val="00165A17"/>
  </w:style>
  <w:style w:type="paragraph" w:customStyle="1" w:styleId="3034E198167B4ED6B65C88745CECD259">
    <w:name w:val="3034E198167B4ED6B65C88745CECD259"/>
    <w:rsid w:val="00165A17"/>
  </w:style>
  <w:style w:type="paragraph" w:customStyle="1" w:styleId="F443FA8189E344A485DFCE5D18DB3F77">
    <w:name w:val="F443FA8189E344A485DFCE5D18DB3F77"/>
    <w:rsid w:val="00165A17"/>
  </w:style>
  <w:style w:type="paragraph" w:customStyle="1" w:styleId="CA671BB1AD3C46689F71BF2D990CB566">
    <w:name w:val="CA671BB1AD3C46689F71BF2D990CB566"/>
    <w:rsid w:val="00165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2020-12-09T00:00:00</HeaderDate>
    <Office/>
    <Dnr>I2020/03085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573cfa0c-3618-4f32-bbd8-0e84debc7a9e</RD_Svarsid>
  </documentManagement>
</p:properties>
</file>

<file path=customXml/itemProps1.xml><?xml version="1.0" encoding="utf-8"?>
<ds:datastoreItem xmlns:ds="http://schemas.openxmlformats.org/officeDocument/2006/customXml" ds:itemID="{71873182-8A90-41A9-8B45-611B0799D2C1}"/>
</file>

<file path=customXml/itemProps2.xml><?xml version="1.0" encoding="utf-8"?>
<ds:datastoreItem xmlns:ds="http://schemas.openxmlformats.org/officeDocument/2006/customXml" ds:itemID="{E9A20FC9-3265-4F8D-A024-F97CCECEB843}"/>
</file>

<file path=customXml/itemProps3.xml><?xml version="1.0" encoding="utf-8"?>
<ds:datastoreItem xmlns:ds="http://schemas.openxmlformats.org/officeDocument/2006/customXml" ds:itemID="{92F776BC-BF40-42B5-8530-2B3748BA7EF8}"/>
</file>

<file path=customXml/itemProps4.xml><?xml version="1.0" encoding="utf-8"?>
<ds:datastoreItem xmlns:ds="http://schemas.openxmlformats.org/officeDocument/2006/customXml" ds:itemID="{9353FE26-2B07-4C5F-8796-A99FDBE658E8}"/>
</file>

<file path=customXml/itemProps5.xml><?xml version="1.0" encoding="utf-8"?>
<ds:datastoreItem xmlns:ds="http://schemas.openxmlformats.org/officeDocument/2006/customXml" ds:itemID="{59D4EC6F-3E62-4BC7-B4E9-088A596F94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2020_21 754 Anders Hansson.docx</dc:title>
  <dc:subject/>
  <dc:creator>Per Hollander</dc:creator>
  <cp:keywords/>
  <dc:description/>
  <cp:lastModifiedBy>Per Hollander</cp:lastModifiedBy>
  <cp:revision>2</cp:revision>
  <cp:lastPrinted>2020-11-30T16:04:00Z</cp:lastPrinted>
  <dcterms:created xsi:type="dcterms:W3CDTF">2020-12-09T07:37:00Z</dcterms:created>
  <dcterms:modified xsi:type="dcterms:W3CDTF">2020-12-09T07:37:00Z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