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AE73" w14:textId="31211189" w:rsidR="007819D2" w:rsidRDefault="007819D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2020/21:1143 av Tobias Andersson (SD)</w:t>
      </w:r>
      <w:r>
        <w:br/>
      </w:r>
      <w:r w:rsidRPr="007819D2">
        <w:t>Utvärderingen av näringspolitiken</w:t>
      </w:r>
    </w:p>
    <w:p w14:paraId="4158459F" w14:textId="05357E37" w:rsidR="007819D2" w:rsidRDefault="007819D2" w:rsidP="00A22F66">
      <w:pPr>
        <w:pStyle w:val="Brdtext"/>
      </w:pPr>
      <w:r>
        <w:t>Tobias Andersson har frågat mig om jag avser att vidta några åtgärder med anledning av de synpunkter som Riksrevisionen</w:t>
      </w:r>
      <w:r w:rsidR="00A22F66">
        <w:t xml:space="preserve"> framfört i sin granskningsrapport, Effektutvärderingar av näringspolitiken – bristande tillförlitlighet (RIR2020:30). </w:t>
      </w:r>
    </w:p>
    <w:p w14:paraId="52551C08" w14:textId="454404ED" w:rsidR="00D13358" w:rsidRDefault="00D13358" w:rsidP="00D13358">
      <w:pPr>
        <w:pStyle w:val="Brdtext"/>
      </w:pPr>
      <w:r w:rsidRPr="00C7583B">
        <w:t>Regeringen välkomnar rapporten som utgör ett viktigt kunskapsunderlag när det gäller effektutvärderingar av näringspolitiken</w:t>
      </w:r>
      <w:r w:rsidR="00B91BEE">
        <w:t xml:space="preserve">. </w:t>
      </w:r>
      <w:r w:rsidRPr="00C7583B">
        <w:t>Regeringen kommer i en skrivelse under våren att utveckla sin bedömning av rapportens slutsatser och rekommendationer samt redovisa vilka</w:t>
      </w:r>
      <w:r>
        <w:t xml:space="preserve"> eventuella</w:t>
      </w:r>
      <w:r w:rsidRPr="00C7583B">
        <w:t xml:space="preserve"> åtgärder som regeringen avser att vidta med anledning av rapporten.</w:t>
      </w:r>
    </w:p>
    <w:p w14:paraId="79707928" w14:textId="1C301263" w:rsidR="00D13358" w:rsidRDefault="00D13358" w:rsidP="00D13358">
      <w:pPr>
        <w:pStyle w:val="Brdtext"/>
      </w:pPr>
      <w:r w:rsidRPr="00C7583B">
        <w:t xml:space="preserve">Effektutvärderingar av insatser till företagande och innovation är </w:t>
      </w:r>
      <w:r w:rsidR="004F7C4B">
        <w:rPr>
          <w:rFonts w:eastAsia="Times New Roman"/>
        </w:rPr>
        <w:t xml:space="preserve">en viktig del </w:t>
      </w:r>
      <w:r w:rsidRPr="00C7583B">
        <w:t>för att granska insatsernas effektivitet och bidrar därigenom till lärandet. I budgetpropositionen för 2021 tillfördes Tillväxtanalys 2 miljoner kronor 2021, 3 miljoner kronor 2022 och 4 miljoner kronor 2023. Pengarna i satsningen kommer att användas till fler effektutvärderingar men även bidra till Tillväxtanalys långsiktiga mål att utveckla en heltäckande databas som stöd för utvärdering av offentliga insatser inom tillväxtpolitiken</w:t>
      </w:r>
      <w:r>
        <w:t>.</w:t>
      </w:r>
    </w:p>
    <w:p w14:paraId="00562F0C" w14:textId="37BAB715" w:rsidR="007819D2" w:rsidRDefault="007819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A9F308EB964781B5C261277354D885"/>
          </w:placeholder>
          <w:dataBinding w:prefixMappings="xmlns:ns0='http://lp/documentinfo/RK' " w:xpath="/ns0:DocumentInfo[1]/ns0:BaseInfo[1]/ns0:HeaderDate[1]" w:storeItemID="{70C39BC1-8CE9-4F78-93BB-BEFF0DAED854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7A1D">
            <w:t>13 januari 2021</w:t>
          </w:r>
        </w:sdtContent>
      </w:sdt>
    </w:p>
    <w:p w14:paraId="05577FA8" w14:textId="77777777" w:rsidR="007819D2" w:rsidRDefault="007819D2" w:rsidP="004E7A8F">
      <w:pPr>
        <w:pStyle w:val="Brdtextutanavstnd"/>
      </w:pPr>
    </w:p>
    <w:p w14:paraId="243EFF43" w14:textId="77777777" w:rsidR="007819D2" w:rsidRDefault="007819D2" w:rsidP="004E7A8F">
      <w:pPr>
        <w:pStyle w:val="Brdtextutanavstnd"/>
      </w:pPr>
    </w:p>
    <w:p w14:paraId="0DF1F41C" w14:textId="52EB17B7" w:rsidR="007819D2" w:rsidRPr="00DB48AB" w:rsidRDefault="007819D2" w:rsidP="00DB48AB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sectPr w:rsidR="007819D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21BC1" w14:textId="77777777" w:rsidR="00334023" w:rsidRDefault="00334023" w:rsidP="00A87A54">
      <w:pPr>
        <w:spacing w:after="0" w:line="240" w:lineRule="auto"/>
      </w:pPr>
      <w:r>
        <w:separator/>
      </w:r>
    </w:p>
  </w:endnote>
  <w:endnote w:type="continuationSeparator" w:id="0">
    <w:p w14:paraId="31DF2B7D" w14:textId="77777777" w:rsidR="00334023" w:rsidRDefault="003340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3B35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8520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AF49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83E3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9752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7CA8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4295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1A66A2" w14:textId="77777777" w:rsidTr="00C26068">
      <w:trPr>
        <w:trHeight w:val="227"/>
      </w:trPr>
      <w:tc>
        <w:tcPr>
          <w:tcW w:w="4074" w:type="dxa"/>
        </w:tcPr>
        <w:p w14:paraId="4568DA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84C2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E01B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9C84" w14:textId="77777777" w:rsidR="00334023" w:rsidRDefault="00334023" w:rsidP="00A87A54">
      <w:pPr>
        <w:spacing w:after="0" w:line="240" w:lineRule="auto"/>
      </w:pPr>
      <w:r>
        <w:separator/>
      </w:r>
    </w:p>
  </w:footnote>
  <w:footnote w:type="continuationSeparator" w:id="0">
    <w:p w14:paraId="5C8EF2FF" w14:textId="77777777" w:rsidR="00334023" w:rsidRDefault="003340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0072" w14:paraId="2CD9ECA4" w14:textId="77777777" w:rsidTr="00C93EBA">
      <w:trPr>
        <w:trHeight w:val="227"/>
      </w:trPr>
      <w:tc>
        <w:tcPr>
          <w:tcW w:w="5534" w:type="dxa"/>
        </w:tcPr>
        <w:p w14:paraId="5307055F" w14:textId="77777777" w:rsidR="00AA0072" w:rsidRPr="007D73AB" w:rsidRDefault="00AA0072">
          <w:pPr>
            <w:pStyle w:val="Sidhuvud"/>
          </w:pPr>
        </w:p>
      </w:tc>
      <w:tc>
        <w:tcPr>
          <w:tcW w:w="3170" w:type="dxa"/>
          <w:vAlign w:val="bottom"/>
        </w:tcPr>
        <w:p w14:paraId="4F65F4FD" w14:textId="77777777" w:rsidR="00AA0072" w:rsidRPr="007D73AB" w:rsidRDefault="00AA0072" w:rsidP="00340DE0">
          <w:pPr>
            <w:pStyle w:val="Sidhuvud"/>
          </w:pPr>
        </w:p>
      </w:tc>
      <w:tc>
        <w:tcPr>
          <w:tcW w:w="1134" w:type="dxa"/>
        </w:tcPr>
        <w:p w14:paraId="157461D5" w14:textId="77777777" w:rsidR="00AA0072" w:rsidRDefault="00AA0072" w:rsidP="005A703A">
          <w:pPr>
            <w:pStyle w:val="Sidhuvud"/>
          </w:pPr>
        </w:p>
      </w:tc>
    </w:tr>
    <w:tr w:rsidR="00AA0072" w14:paraId="58F6BBF6" w14:textId="77777777" w:rsidTr="00C93EBA">
      <w:trPr>
        <w:trHeight w:val="1928"/>
      </w:trPr>
      <w:tc>
        <w:tcPr>
          <w:tcW w:w="5534" w:type="dxa"/>
        </w:tcPr>
        <w:p w14:paraId="3F581543" w14:textId="77777777" w:rsidR="00AA0072" w:rsidRPr="00340DE0" w:rsidRDefault="00AA00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19ECE2" wp14:editId="47A18C2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348255" w14:textId="77777777" w:rsidR="00AA0072" w:rsidRPr="00710A6C" w:rsidRDefault="00AA0072" w:rsidP="00EE3C0F">
          <w:pPr>
            <w:pStyle w:val="Sidhuvud"/>
            <w:rPr>
              <w:b/>
            </w:rPr>
          </w:pPr>
        </w:p>
        <w:p w14:paraId="4678CC4C" w14:textId="77777777" w:rsidR="00AA0072" w:rsidRDefault="00AA0072" w:rsidP="00EE3C0F">
          <w:pPr>
            <w:pStyle w:val="Sidhuvud"/>
          </w:pPr>
        </w:p>
        <w:p w14:paraId="23425C26" w14:textId="77777777" w:rsidR="00AA0072" w:rsidRDefault="00AA0072" w:rsidP="00EE3C0F">
          <w:pPr>
            <w:pStyle w:val="Sidhuvud"/>
          </w:pPr>
        </w:p>
        <w:p w14:paraId="43D5DDCB" w14:textId="77777777" w:rsidR="00AA0072" w:rsidRDefault="00AA00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FAA805A35B4E8AAE6ECE3135EE9CF5"/>
            </w:placeholder>
            <w:dataBinding w:prefixMappings="xmlns:ns0='http://lp/documentinfo/RK' " w:xpath="/ns0:DocumentInfo[1]/ns0:BaseInfo[1]/ns0:Dnr[1]" w:storeItemID="{70C39BC1-8CE9-4F78-93BB-BEFF0DAED854}"/>
            <w:text/>
          </w:sdtPr>
          <w:sdtEndPr/>
          <w:sdtContent>
            <w:p w14:paraId="7EAA933A" w14:textId="3EB2C03A" w:rsidR="00AA0072" w:rsidRDefault="0040584E" w:rsidP="00EE3C0F">
              <w:pPr>
                <w:pStyle w:val="Sidhuvud"/>
              </w:pPr>
              <w:r>
                <w:t>N2020/03193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87E78C54C8489C97D7498181EC4CC4"/>
            </w:placeholder>
            <w:showingPlcHdr/>
            <w:dataBinding w:prefixMappings="xmlns:ns0='http://lp/documentinfo/RK' " w:xpath="/ns0:DocumentInfo[1]/ns0:BaseInfo[1]/ns0:DocNumber[1]" w:storeItemID="{70C39BC1-8CE9-4F78-93BB-BEFF0DAED854}"/>
            <w:text/>
          </w:sdtPr>
          <w:sdtEndPr/>
          <w:sdtContent>
            <w:p w14:paraId="70DF1A25" w14:textId="77777777" w:rsidR="00AA0072" w:rsidRDefault="00AA00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FAE3DE" w14:textId="77777777" w:rsidR="00AA0072" w:rsidRDefault="00AA0072" w:rsidP="00EE3C0F">
          <w:pPr>
            <w:pStyle w:val="Sidhuvud"/>
          </w:pPr>
        </w:p>
      </w:tc>
      <w:tc>
        <w:tcPr>
          <w:tcW w:w="1134" w:type="dxa"/>
        </w:tcPr>
        <w:p w14:paraId="6904A12D" w14:textId="77777777" w:rsidR="00AA0072" w:rsidRDefault="00AA0072" w:rsidP="0094502D">
          <w:pPr>
            <w:pStyle w:val="Sidhuvud"/>
          </w:pPr>
        </w:p>
        <w:p w14:paraId="71A819E8" w14:textId="77777777" w:rsidR="00AA0072" w:rsidRPr="0094502D" w:rsidRDefault="00AA0072" w:rsidP="00EC71A6">
          <w:pPr>
            <w:pStyle w:val="Sidhuvud"/>
          </w:pPr>
        </w:p>
      </w:tc>
    </w:tr>
    <w:tr w:rsidR="00AA0072" w14:paraId="69203B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968907DC9448D49AA6BD302FD6FD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95AEC0" w14:textId="77777777" w:rsidR="007819D2" w:rsidRPr="007819D2" w:rsidRDefault="007819D2" w:rsidP="00340DE0">
              <w:pPr>
                <w:pStyle w:val="Sidhuvud"/>
                <w:rPr>
                  <w:b/>
                </w:rPr>
              </w:pPr>
              <w:r w:rsidRPr="007819D2">
                <w:rPr>
                  <w:b/>
                </w:rPr>
                <w:t>Näringsdepartementet</w:t>
              </w:r>
            </w:p>
            <w:p w14:paraId="0A5002E9" w14:textId="77777777" w:rsidR="00DA1B1D" w:rsidRDefault="007819D2" w:rsidP="00340DE0">
              <w:pPr>
                <w:pStyle w:val="Sidhuvud"/>
              </w:pPr>
              <w:r w:rsidRPr="007819D2">
                <w:t>Näringsministern</w:t>
              </w:r>
            </w:p>
            <w:p w14:paraId="385C298F" w14:textId="77777777" w:rsidR="00DA1B1D" w:rsidRDefault="00DA1B1D" w:rsidP="00340DE0">
              <w:pPr>
                <w:pStyle w:val="Sidhuvud"/>
              </w:pPr>
            </w:p>
            <w:p w14:paraId="655DC22E" w14:textId="151EA610" w:rsidR="00AA0072" w:rsidRPr="003456EF" w:rsidRDefault="00AA00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132F906A9146AAA5950C79996984B0"/>
          </w:placeholder>
          <w:dataBinding w:prefixMappings="xmlns:ns0='http://lp/documentinfo/RK' " w:xpath="/ns0:DocumentInfo[1]/ns0:BaseInfo[1]/ns0:Recipient[1]" w:storeItemID="{70C39BC1-8CE9-4F78-93BB-BEFF0DAED854}"/>
          <w:text w:multiLine="1"/>
        </w:sdtPr>
        <w:sdtEndPr/>
        <w:sdtContent>
          <w:tc>
            <w:tcPr>
              <w:tcW w:w="3170" w:type="dxa"/>
            </w:tcPr>
            <w:p w14:paraId="58EF5506" w14:textId="77777777" w:rsidR="00AA0072" w:rsidRDefault="00AA00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9D99BF" w14:textId="77777777" w:rsidR="00AA0072" w:rsidRDefault="00AA0072" w:rsidP="003E6020">
          <w:pPr>
            <w:pStyle w:val="Sidhuvud"/>
          </w:pPr>
        </w:p>
      </w:tc>
    </w:tr>
  </w:tbl>
  <w:p w14:paraId="14858B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14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B2F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33F"/>
    <w:rsid w:val="002D6541"/>
    <w:rsid w:val="002E150B"/>
    <w:rsid w:val="002E2C89"/>
    <w:rsid w:val="002E3609"/>
    <w:rsid w:val="002E4D3F"/>
    <w:rsid w:val="002E5668"/>
    <w:rsid w:val="002E61A5"/>
    <w:rsid w:val="002F3675"/>
    <w:rsid w:val="002F50C8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023"/>
    <w:rsid w:val="003342B4"/>
    <w:rsid w:val="00336CD1"/>
    <w:rsid w:val="00340DE0"/>
    <w:rsid w:val="00341F47"/>
    <w:rsid w:val="0034210D"/>
    <w:rsid w:val="00342327"/>
    <w:rsid w:val="0034250B"/>
    <w:rsid w:val="00344234"/>
    <w:rsid w:val="003456E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84E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1D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A4C"/>
    <w:rsid w:val="004F0448"/>
    <w:rsid w:val="004F1EA0"/>
    <w:rsid w:val="004F4021"/>
    <w:rsid w:val="004F5640"/>
    <w:rsid w:val="004F6525"/>
    <w:rsid w:val="004F6FE2"/>
    <w:rsid w:val="004F79F2"/>
    <w:rsid w:val="004F7C4B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3A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CF6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9D2"/>
    <w:rsid w:val="00782B3F"/>
    <w:rsid w:val="00782E3C"/>
    <w:rsid w:val="007877D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7E9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F6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07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BEE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0E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49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ABA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358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B1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75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A5C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B64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8A2C74"/>
  <w15:docId w15:val="{30D860FF-6D9B-4C02-A1AA-3695A51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FAA805A35B4E8AAE6ECE3135EE9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D8F38-D273-4D73-B87B-AFE010513825}"/>
      </w:docPartPr>
      <w:docPartBody>
        <w:p w:rsidR="0099071C" w:rsidRDefault="005C7516" w:rsidP="005C7516">
          <w:pPr>
            <w:pStyle w:val="0CFAA805A35B4E8AAE6ECE3135EE9C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87E78C54C8489C97D7498181EC4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1B65D-88FC-4FD5-BD85-8F2A3540ACD3}"/>
      </w:docPartPr>
      <w:docPartBody>
        <w:p w:rsidR="0099071C" w:rsidRDefault="005C7516" w:rsidP="005C7516">
          <w:pPr>
            <w:pStyle w:val="F087E78C54C8489C97D7498181EC4C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68907DC9448D49AA6BD302FD6F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859F5-E85A-4460-8FC6-236A8FDF2407}"/>
      </w:docPartPr>
      <w:docPartBody>
        <w:p w:rsidR="0099071C" w:rsidRDefault="005C7516" w:rsidP="005C7516">
          <w:pPr>
            <w:pStyle w:val="BE968907DC9448D49AA6BD302FD6FD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132F906A9146AAA5950C7999698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7C079-9379-4746-9E47-EEBA06AE1E79}"/>
      </w:docPartPr>
      <w:docPartBody>
        <w:p w:rsidR="0099071C" w:rsidRDefault="005C7516" w:rsidP="005C7516">
          <w:pPr>
            <w:pStyle w:val="A4132F906A9146AAA5950C79996984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A9F308EB964781B5C261277354D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16CFB-D62E-4DB2-896B-107E19CAD3EB}"/>
      </w:docPartPr>
      <w:docPartBody>
        <w:p w:rsidR="0099071C" w:rsidRDefault="005C7516" w:rsidP="005C7516">
          <w:pPr>
            <w:pStyle w:val="84A9F308EB964781B5C261277354D88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16"/>
    <w:rsid w:val="005C7516"/>
    <w:rsid w:val="00932188"/>
    <w:rsid w:val="0099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BAB8867E5C4CE68DE060EE0E84D85D">
    <w:name w:val="B8BAB8867E5C4CE68DE060EE0E84D85D"/>
    <w:rsid w:val="005C7516"/>
  </w:style>
  <w:style w:type="character" w:styleId="Platshllartext">
    <w:name w:val="Placeholder Text"/>
    <w:basedOn w:val="Standardstycketeckensnitt"/>
    <w:uiPriority w:val="99"/>
    <w:semiHidden/>
    <w:rsid w:val="005C7516"/>
    <w:rPr>
      <w:noProof w:val="0"/>
      <w:color w:val="808080"/>
    </w:rPr>
  </w:style>
  <w:style w:type="paragraph" w:customStyle="1" w:styleId="C6CA9C82E0C146D3925BC33145D0C3C3">
    <w:name w:val="C6CA9C82E0C146D3925BC33145D0C3C3"/>
    <w:rsid w:val="005C7516"/>
  </w:style>
  <w:style w:type="paragraph" w:customStyle="1" w:styleId="F9BA14D27C364D2ABAFD8EEC2CA77666">
    <w:name w:val="F9BA14D27C364D2ABAFD8EEC2CA77666"/>
    <w:rsid w:val="005C7516"/>
  </w:style>
  <w:style w:type="paragraph" w:customStyle="1" w:styleId="53D42F301FE3418183EE2DBC8AB5B25F">
    <w:name w:val="53D42F301FE3418183EE2DBC8AB5B25F"/>
    <w:rsid w:val="005C7516"/>
  </w:style>
  <w:style w:type="paragraph" w:customStyle="1" w:styleId="0CFAA805A35B4E8AAE6ECE3135EE9CF5">
    <w:name w:val="0CFAA805A35B4E8AAE6ECE3135EE9CF5"/>
    <w:rsid w:val="005C7516"/>
  </w:style>
  <w:style w:type="paragraph" w:customStyle="1" w:styleId="F087E78C54C8489C97D7498181EC4CC4">
    <w:name w:val="F087E78C54C8489C97D7498181EC4CC4"/>
    <w:rsid w:val="005C7516"/>
  </w:style>
  <w:style w:type="paragraph" w:customStyle="1" w:styleId="8214E2520F684381995C6ADFD5787DEA">
    <w:name w:val="8214E2520F684381995C6ADFD5787DEA"/>
    <w:rsid w:val="005C7516"/>
  </w:style>
  <w:style w:type="paragraph" w:customStyle="1" w:styleId="6857463D0B16460C8A8A9B0F671F2B69">
    <w:name w:val="6857463D0B16460C8A8A9B0F671F2B69"/>
    <w:rsid w:val="005C7516"/>
  </w:style>
  <w:style w:type="paragraph" w:customStyle="1" w:styleId="2F9E72B4F91B428B808A849F46C00B07">
    <w:name w:val="2F9E72B4F91B428B808A849F46C00B07"/>
    <w:rsid w:val="005C7516"/>
  </w:style>
  <w:style w:type="paragraph" w:customStyle="1" w:styleId="BE968907DC9448D49AA6BD302FD6FD8C">
    <w:name w:val="BE968907DC9448D49AA6BD302FD6FD8C"/>
    <w:rsid w:val="005C7516"/>
  </w:style>
  <w:style w:type="paragraph" w:customStyle="1" w:styleId="A4132F906A9146AAA5950C79996984B0">
    <w:name w:val="A4132F906A9146AAA5950C79996984B0"/>
    <w:rsid w:val="005C7516"/>
  </w:style>
  <w:style w:type="paragraph" w:customStyle="1" w:styleId="F087E78C54C8489C97D7498181EC4CC41">
    <w:name w:val="F087E78C54C8489C97D7498181EC4CC41"/>
    <w:rsid w:val="005C75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968907DC9448D49AA6BD302FD6FD8C1">
    <w:name w:val="BE968907DC9448D49AA6BD302FD6FD8C1"/>
    <w:rsid w:val="005C75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53AE41EE944AE8B28C07C44A6FE23E">
    <w:name w:val="1F53AE41EE944AE8B28C07C44A6FE23E"/>
    <w:rsid w:val="005C7516"/>
  </w:style>
  <w:style w:type="paragraph" w:customStyle="1" w:styleId="68853331E0434F6CA80E58FA37E71AF7">
    <w:name w:val="68853331E0434F6CA80E58FA37E71AF7"/>
    <w:rsid w:val="005C7516"/>
  </w:style>
  <w:style w:type="paragraph" w:customStyle="1" w:styleId="F94A6EC18D7D493C88EE7EED32431041">
    <w:name w:val="F94A6EC18D7D493C88EE7EED32431041"/>
    <w:rsid w:val="005C7516"/>
  </w:style>
  <w:style w:type="paragraph" w:customStyle="1" w:styleId="CEA78DF1CD5D42F8835ABFAA97C96E0D">
    <w:name w:val="CEA78DF1CD5D42F8835ABFAA97C96E0D"/>
    <w:rsid w:val="005C7516"/>
  </w:style>
  <w:style w:type="paragraph" w:customStyle="1" w:styleId="2183ED160BE84EF7922C621F3C73E923">
    <w:name w:val="2183ED160BE84EF7922C621F3C73E923"/>
    <w:rsid w:val="005C7516"/>
  </w:style>
  <w:style w:type="paragraph" w:customStyle="1" w:styleId="84A9F308EB964781B5C261277354D885">
    <w:name w:val="84A9F308EB964781B5C261277354D885"/>
    <w:rsid w:val="005C7516"/>
  </w:style>
  <w:style w:type="paragraph" w:customStyle="1" w:styleId="85CC9DE04904473FAFF22C4C233D3BF2">
    <w:name w:val="85CC9DE04904473FAFF22C4C233D3BF2"/>
    <w:rsid w:val="005C7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2021-01-13T00:00:00</HeaderDate>
    <Office/>
    <Dnr>N2020/03193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2021-01-13T00:00:00</HeaderDate>
    <Office/>
    <Dnr>N2020/03193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104BE806DD6A14C973BC0F9D5C12FB1" ma:contentTypeVersion="16" ma:contentTypeDescription="Skapa ett nytt dokument." ma:contentTypeScope="" ma:versionID="8aae9513642ae672ac6dd1912f79482f">
  <xsd:schema xmlns:xsd="http://www.w3.org/2001/XMLSchema" xmlns:xs="http://www.w3.org/2001/XMLSchema" xmlns:p="http://schemas.microsoft.com/office/2006/metadata/properties" xmlns:ns2="4ba4ad2f-2e3f-468c-a3d1-49d6cfff22ac" xmlns:ns3="cc625d36-bb37-4650-91b9-0c96159295ba" xmlns:ns4="ed2ca948-d253-4527-ab55-bf9485a1c65d" xmlns:ns5="e985c839-5363-4d9d-a588-66d42e157ccf" xmlns:ns7="4e9c2f0c-7bf8-49af-8356-cbf363fc78a7" targetNamespace="http://schemas.microsoft.com/office/2006/metadata/properties" ma:root="true" ma:fieldsID="f671d07860275d50e2bcbbe0dc6a58e1" ns2:_="" ns3:_="" ns4:_="" ns5:_="" ns7:_="">
    <xsd:import namespace="4ba4ad2f-2e3f-468c-a3d1-49d6cfff22ac"/>
    <xsd:import namespace="cc625d36-bb37-4650-91b9-0c96159295ba"/>
    <xsd:import namespace="ed2ca948-d253-4527-ab55-bf9485a1c65d"/>
    <xsd:import namespace="e985c839-5363-4d9d-a588-66d42e157cc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88fc091-0889-4fe2-8a16-e96b56e6ccf0}" ma:internalName="TaxCatchAll" ma:readOnly="false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ca948-d253-4527-ab55-bf9485a1c65d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c839-5363-4d9d-a588-66d42e157ccf" elementFormDefault="qualified">
    <xsd:import namespace="http://schemas.microsoft.com/office/2006/documentManagement/types"/>
    <xsd:import namespace="http://schemas.microsoft.com/office/infopath/2007/PartnerControls"/>
    <xsd:element name="RKOrdnaClass" ma:index="19" nillable="true" ma:displayName="Klass" ma:hidden="true" ma:internalName="RKOrdnaClass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3dce0139-324e-4bf4-8e85-e6c48be9ebfd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BD82-7EC0-4401-958B-049BB2E4FF68}"/>
</file>

<file path=customXml/itemProps2.xml><?xml version="1.0" encoding="utf-8"?>
<ds:datastoreItem xmlns:ds="http://schemas.openxmlformats.org/officeDocument/2006/customXml" ds:itemID="{70C39BC1-8CE9-4F78-93BB-BEFF0DAED854}"/>
</file>

<file path=customXml/itemProps3.xml><?xml version="1.0" encoding="utf-8"?>
<ds:datastoreItem xmlns:ds="http://schemas.openxmlformats.org/officeDocument/2006/customXml" ds:itemID="{AAD59BAA-6F62-4CD3-B233-18CC57733F93}"/>
</file>

<file path=customXml/itemProps4.xml><?xml version="1.0" encoding="utf-8"?>
<ds:datastoreItem xmlns:ds="http://schemas.openxmlformats.org/officeDocument/2006/customXml" ds:itemID="{70C39BC1-8CE9-4F78-93BB-BEFF0DAED85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02E625C-63D5-45EB-90B6-1875FA3875A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47DCC30-D584-4FA1-B212-CD8FC9C6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4ad2f-2e3f-468c-a3d1-49d6cfff22ac"/>
    <ds:schemaRef ds:uri="cc625d36-bb37-4650-91b9-0c96159295ba"/>
    <ds:schemaRef ds:uri="ed2ca948-d253-4527-ab55-bf9485a1c65d"/>
    <ds:schemaRef ds:uri="e985c839-5363-4d9d-a588-66d42e157cc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6CC4BD1-7608-489E-BAC6-5F2CD8B45402}"/>
</file>

<file path=customXml/itemProps8.xml><?xml version="1.0" encoding="utf-8"?>
<ds:datastoreItem xmlns:ds="http://schemas.openxmlformats.org/officeDocument/2006/customXml" ds:itemID="{94DCF319-7257-4E46-A440-0A97FF3CB1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21 1143 Utvärderingen av näringspolitiken.docx</dc:title>
  <dc:subject/>
  <dc:creator>Andreas Giaever</dc:creator>
  <cp:keywords/>
  <dc:description/>
  <cp:lastModifiedBy>Andreas Halvarsson</cp:lastModifiedBy>
  <cp:revision>4</cp:revision>
  <dcterms:created xsi:type="dcterms:W3CDTF">2021-01-13T10:20:00Z</dcterms:created>
  <dcterms:modified xsi:type="dcterms:W3CDTF">2021-01-13T10:23:00Z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4fba01e1-0d5c-4075-892a-33581fec7391</vt:lpwstr>
  </property>
</Properties>
</file>