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EF34C" w14:textId="77777777" w:rsidR="00993525" w:rsidRDefault="00993525" w:rsidP="00993525">
      <w:pPr>
        <w:pStyle w:val="Rubrik"/>
      </w:pPr>
      <w:bookmarkStart w:id="0" w:name="Start"/>
      <w:bookmarkEnd w:id="0"/>
      <w:r>
        <w:t>Svar på fråga 2020/21:749 av Katarina Brännström (M)</w:t>
      </w:r>
      <w:r>
        <w:br/>
      </w:r>
      <w:r w:rsidRPr="00C0520C">
        <w:rPr>
          <w:rFonts w:cstheme="majorHAnsi"/>
          <w:sz w:val="24"/>
          <w:szCs w:val="24"/>
        </w:rPr>
        <w:t>Finansieringen av förvarsplatser ho</w:t>
      </w:r>
      <w:bookmarkStart w:id="1" w:name="_GoBack"/>
      <w:bookmarkEnd w:id="1"/>
      <w:r w:rsidRPr="00C0520C">
        <w:rPr>
          <w:rFonts w:cstheme="majorHAnsi"/>
          <w:sz w:val="24"/>
          <w:szCs w:val="24"/>
        </w:rPr>
        <w:t>s Migrationsverket</w:t>
      </w:r>
    </w:p>
    <w:p w14:paraId="26686FD8" w14:textId="77777777" w:rsidR="00993525" w:rsidRDefault="00993525" w:rsidP="00993525">
      <w:pPr>
        <w:pStyle w:val="Brdtext"/>
      </w:pPr>
      <w:r>
        <w:t>Katarina Brännström har frågat mig vilka åtgärder som jag kommer att vidta så att fortsatt drift av förvarsplatser tryggas.</w:t>
      </w:r>
    </w:p>
    <w:p w14:paraId="0F978504" w14:textId="77777777" w:rsidR="00993525" w:rsidRDefault="00993525" w:rsidP="00993525">
      <w:pPr>
        <w:pStyle w:val="Normalwebb"/>
        <w:rPr>
          <w:rFonts w:asciiTheme="minorHAnsi" w:eastAsia="Times New Roman" w:hAnsiTheme="minorHAnsi" w:cstheme="majorHAnsi"/>
          <w:sz w:val="25"/>
          <w:szCs w:val="25"/>
          <w:lang w:eastAsia="sv-SE"/>
        </w:rPr>
      </w:pPr>
      <w:r>
        <w:rPr>
          <w:rFonts w:asciiTheme="minorHAnsi" w:eastAsia="Times New Roman" w:hAnsiTheme="minorHAnsi" w:cstheme="majorHAnsi"/>
          <w:sz w:val="25"/>
          <w:szCs w:val="25"/>
          <w:lang w:eastAsia="sv-SE"/>
        </w:rPr>
        <w:t>Antalet f</w:t>
      </w:r>
      <w:r w:rsidRPr="00270960">
        <w:rPr>
          <w:rFonts w:asciiTheme="minorHAnsi" w:eastAsia="Times New Roman" w:hAnsiTheme="minorHAnsi" w:cstheme="majorHAnsi"/>
          <w:sz w:val="25"/>
          <w:szCs w:val="25"/>
          <w:lang w:eastAsia="sv-SE"/>
        </w:rPr>
        <w:t>örvars</w:t>
      </w:r>
      <w:r>
        <w:rPr>
          <w:rFonts w:asciiTheme="minorHAnsi" w:eastAsia="Times New Roman" w:hAnsiTheme="minorHAnsi" w:cstheme="majorHAnsi"/>
          <w:sz w:val="25"/>
          <w:szCs w:val="25"/>
          <w:lang w:eastAsia="sv-SE"/>
        </w:rPr>
        <w:t>platser</w:t>
      </w:r>
      <w:r w:rsidRPr="00270960">
        <w:rPr>
          <w:rFonts w:asciiTheme="minorHAnsi" w:eastAsia="Times New Roman" w:hAnsiTheme="minorHAnsi" w:cstheme="majorHAnsi"/>
          <w:sz w:val="25"/>
          <w:szCs w:val="25"/>
          <w:lang w:eastAsia="sv-SE"/>
        </w:rPr>
        <w:t xml:space="preserve"> är en angelägen fråga för regeringen</w:t>
      </w:r>
      <w:r>
        <w:rPr>
          <w:rFonts w:asciiTheme="minorHAnsi" w:eastAsia="Times New Roman" w:hAnsiTheme="minorHAnsi" w:cstheme="majorHAnsi"/>
          <w:sz w:val="25"/>
          <w:szCs w:val="25"/>
          <w:lang w:eastAsia="sv-SE"/>
        </w:rPr>
        <w:t xml:space="preserve"> och antalet platser har nästan fördubblats sedan 2016 till 520</w:t>
      </w:r>
      <w:r w:rsidRPr="00270960">
        <w:rPr>
          <w:rFonts w:asciiTheme="minorHAnsi" w:eastAsia="Times New Roman" w:hAnsiTheme="minorHAnsi" w:cstheme="majorHAnsi"/>
          <w:sz w:val="25"/>
          <w:szCs w:val="25"/>
          <w:lang w:eastAsia="sv-SE"/>
        </w:rPr>
        <w:t xml:space="preserve">. Regeringen </w:t>
      </w:r>
      <w:r>
        <w:rPr>
          <w:rFonts w:asciiTheme="minorHAnsi" w:eastAsia="Times New Roman" w:hAnsiTheme="minorHAnsi" w:cstheme="majorHAnsi"/>
          <w:sz w:val="25"/>
          <w:szCs w:val="25"/>
          <w:lang w:eastAsia="sv-SE"/>
        </w:rPr>
        <w:t xml:space="preserve">har dessutom gett Migrationsverket permanenta medel i </w:t>
      </w:r>
      <w:r w:rsidRPr="00270960">
        <w:rPr>
          <w:rFonts w:asciiTheme="minorHAnsi" w:eastAsia="Times New Roman" w:hAnsiTheme="minorHAnsi" w:cstheme="majorHAnsi"/>
          <w:sz w:val="25"/>
          <w:szCs w:val="25"/>
          <w:lang w:eastAsia="sv-SE"/>
        </w:rPr>
        <w:t xml:space="preserve">budgetpropositionen för 2020 </w:t>
      </w:r>
      <w:r>
        <w:rPr>
          <w:rFonts w:asciiTheme="minorHAnsi" w:eastAsia="Times New Roman" w:hAnsiTheme="minorHAnsi" w:cstheme="majorHAnsi"/>
          <w:sz w:val="25"/>
          <w:szCs w:val="25"/>
          <w:lang w:eastAsia="sv-SE"/>
        </w:rPr>
        <w:t>i syfte att</w:t>
      </w:r>
      <w:r w:rsidRPr="00270960">
        <w:rPr>
          <w:rFonts w:asciiTheme="minorHAnsi" w:eastAsia="Times New Roman" w:hAnsiTheme="minorHAnsi" w:cstheme="majorHAnsi"/>
          <w:sz w:val="25"/>
          <w:szCs w:val="25"/>
          <w:lang w:eastAsia="sv-SE"/>
        </w:rPr>
        <w:t xml:space="preserve"> bibehålla </w:t>
      </w:r>
      <w:r>
        <w:rPr>
          <w:rFonts w:asciiTheme="minorHAnsi" w:eastAsia="Times New Roman" w:hAnsiTheme="minorHAnsi" w:cstheme="majorHAnsi"/>
          <w:sz w:val="25"/>
          <w:szCs w:val="25"/>
          <w:lang w:eastAsia="sv-SE"/>
        </w:rPr>
        <w:t>antalet platser</w:t>
      </w:r>
      <w:r w:rsidRPr="00270960">
        <w:rPr>
          <w:rFonts w:asciiTheme="minorHAnsi" w:eastAsia="Times New Roman" w:hAnsiTheme="minorHAnsi" w:cstheme="majorHAnsi"/>
          <w:sz w:val="25"/>
          <w:szCs w:val="25"/>
          <w:lang w:eastAsia="sv-SE"/>
        </w:rPr>
        <w:t>.</w:t>
      </w:r>
      <w:r>
        <w:rPr>
          <w:rFonts w:asciiTheme="minorHAnsi" w:eastAsia="Times New Roman" w:hAnsiTheme="minorHAnsi" w:cstheme="majorHAnsi"/>
          <w:sz w:val="25"/>
          <w:szCs w:val="25"/>
          <w:lang w:eastAsia="sv-SE"/>
        </w:rPr>
        <w:t xml:space="preserve"> Det framgår även av Migrationsverkets regleringsbrev för 2020. Någon neddragning av antalet förvarsplatser under nästa år är inte aktuell.</w:t>
      </w:r>
    </w:p>
    <w:p w14:paraId="42D6B23C" w14:textId="762BA9A6" w:rsidR="00993525" w:rsidRDefault="00993525" w:rsidP="00993525">
      <w:pPr>
        <w:pStyle w:val="Normalwebb"/>
        <w:rPr>
          <w:rFonts w:asciiTheme="minorHAnsi" w:eastAsia="Times New Roman" w:hAnsiTheme="minorHAnsi" w:cstheme="majorHAnsi"/>
          <w:sz w:val="25"/>
          <w:szCs w:val="25"/>
          <w:lang w:eastAsia="sv-SE"/>
        </w:rPr>
      </w:pPr>
      <w:r>
        <w:rPr>
          <w:rFonts w:asciiTheme="minorHAnsi" w:eastAsia="Times New Roman" w:hAnsiTheme="minorHAnsi" w:cstheme="majorHAnsi"/>
          <w:sz w:val="25"/>
          <w:szCs w:val="25"/>
          <w:lang w:eastAsia="sv-SE"/>
        </w:rPr>
        <w:t xml:space="preserve">Regeringen har även beslutat att </w:t>
      </w:r>
      <w:r w:rsidR="001133EC">
        <w:rPr>
          <w:rFonts w:asciiTheme="minorHAnsi" w:eastAsia="Times New Roman" w:hAnsiTheme="minorHAnsi" w:cstheme="majorHAnsi"/>
          <w:sz w:val="25"/>
          <w:szCs w:val="25"/>
          <w:lang w:eastAsia="sv-SE"/>
        </w:rPr>
        <w:t xml:space="preserve">ge </w:t>
      </w:r>
      <w:r>
        <w:rPr>
          <w:rFonts w:asciiTheme="minorHAnsi" w:eastAsia="Times New Roman" w:hAnsiTheme="minorHAnsi" w:cstheme="majorHAnsi"/>
          <w:sz w:val="25"/>
          <w:szCs w:val="25"/>
          <w:lang w:eastAsia="sv-SE"/>
        </w:rPr>
        <w:t>Migrationsverket möjlighet att ingå ett 25-årigt hyresavtal för att kunna bygga ett nytt förvar i Mölndal. Det ska stå klart under 2022.</w:t>
      </w:r>
      <w:r w:rsidRPr="00270960">
        <w:rPr>
          <w:rFonts w:asciiTheme="minorHAnsi" w:eastAsia="Times New Roman" w:hAnsiTheme="minorHAnsi" w:cstheme="majorHAnsi"/>
          <w:sz w:val="25"/>
          <w:szCs w:val="25"/>
          <w:lang w:eastAsia="sv-SE"/>
        </w:rPr>
        <w:t xml:space="preserve"> </w:t>
      </w:r>
    </w:p>
    <w:p w14:paraId="7A0B5B1C" w14:textId="7872F23E" w:rsidR="00993525" w:rsidRDefault="00993525" w:rsidP="00993525">
      <w:pPr>
        <w:pStyle w:val="Brdtext"/>
      </w:pPr>
      <w:r>
        <w:t xml:space="preserve">Stockholm den </w:t>
      </w:r>
      <w:sdt>
        <w:sdtPr>
          <w:id w:val="-1225218591"/>
          <w:placeholder>
            <w:docPart w:val="199C39779A6D46F0AFFF0F23193A3248"/>
          </w:placeholder>
          <w:dataBinding w:prefixMappings="xmlns:ns0='http://lp/documentinfo/RK' " w:xpath="/ns0:DocumentInfo[1]/ns0:BaseInfo[1]/ns0:HeaderDate[1]" w:storeItemID="{766F5687-E7D5-4480-8F3A-08924656F92E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A7E60">
            <w:t>9</w:t>
          </w:r>
          <w:r>
            <w:t xml:space="preserve"> december 2020</w:t>
          </w:r>
        </w:sdtContent>
      </w:sdt>
    </w:p>
    <w:p w14:paraId="20B32833" w14:textId="77777777" w:rsidR="00993525" w:rsidRDefault="00993525" w:rsidP="00993525">
      <w:pPr>
        <w:pStyle w:val="Brdtextutanavstnd"/>
      </w:pPr>
    </w:p>
    <w:p w14:paraId="1419FD14" w14:textId="77777777" w:rsidR="00993525" w:rsidRDefault="00993525" w:rsidP="00993525">
      <w:pPr>
        <w:pStyle w:val="Brdtextutanavstnd"/>
      </w:pPr>
    </w:p>
    <w:p w14:paraId="440EA5DB" w14:textId="77777777" w:rsidR="00993525" w:rsidRDefault="00993525" w:rsidP="00993525">
      <w:pPr>
        <w:pStyle w:val="Brdtextutanavstnd"/>
      </w:pPr>
    </w:p>
    <w:p w14:paraId="00FDA83E" w14:textId="77777777" w:rsidR="00993525" w:rsidRDefault="00993525" w:rsidP="00993525">
      <w:pPr>
        <w:pStyle w:val="Brdtext"/>
      </w:pPr>
      <w:r>
        <w:t>Morgan Johansson</w:t>
      </w:r>
    </w:p>
    <w:p w14:paraId="4730AEC3" w14:textId="03EF2304" w:rsidR="0099589C" w:rsidRPr="00993525" w:rsidRDefault="0099589C" w:rsidP="00993525"/>
    <w:sectPr w:rsidR="0099589C" w:rsidRPr="00993525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D7ED1" w14:textId="77777777" w:rsidR="00F64BCB" w:rsidRDefault="00F64BCB" w:rsidP="00A87A54">
      <w:pPr>
        <w:spacing w:after="0" w:line="240" w:lineRule="auto"/>
      </w:pPr>
      <w:r>
        <w:separator/>
      </w:r>
    </w:p>
  </w:endnote>
  <w:endnote w:type="continuationSeparator" w:id="0">
    <w:p w14:paraId="49DD7B6F" w14:textId="77777777" w:rsidR="00F64BCB" w:rsidRDefault="00F64BCB" w:rsidP="00A87A54">
      <w:pPr>
        <w:spacing w:after="0" w:line="240" w:lineRule="auto"/>
      </w:pPr>
      <w:r>
        <w:continuationSeparator/>
      </w:r>
    </w:p>
  </w:endnote>
  <w:endnote w:type="continuationNotice" w:id="1">
    <w:p w14:paraId="1D97F3EA" w14:textId="77777777" w:rsidR="00F64BCB" w:rsidRDefault="00F64B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885EB" w14:textId="77777777" w:rsidR="00420607" w:rsidRDefault="0042060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E7BBB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56D51C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910F94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19A6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39215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32E6B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DDE8A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3D841C" w14:textId="77777777" w:rsidTr="00C26068">
      <w:trPr>
        <w:trHeight w:val="227"/>
      </w:trPr>
      <w:tc>
        <w:tcPr>
          <w:tcW w:w="4074" w:type="dxa"/>
        </w:tcPr>
        <w:p w14:paraId="06CA067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6628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0208D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05D2E" w14:textId="77777777" w:rsidR="00F64BCB" w:rsidRDefault="00F64BCB" w:rsidP="00A87A54">
      <w:pPr>
        <w:spacing w:after="0" w:line="240" w:lineRule="auto"/>
      </w:pPr>
      <w:r>
        <w:separator/>
      </w:r>
    </w:p>
  </w:footnote>
  <w:footnote w:type="continuationSeparator" w:id="0">
    <w:p w14:paraId="26F25119" w14:textId="77777777" w:rsidR="00F64BCB" w:rsidRDefault="00F64BCB" w:rsidP="00A87A54">
      <w:pPr>
        <w:spacing w:after="0" w:line="240" w:lineRule="auto"/>
      </w:pPr>
      <w:r>
        <w:continuationSeparator/>
      </w:r>
    </w:p>
  </w:footnote>
  <w:footnote w:type="continuationNotice" w:id="1">
    <w:p w14:paraId="4C9A25A7" w14:textId="77777777" w:rsidR="00F64BCB" w:rsidRDefault="00F64B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984C4" w14:textId="77777777" w:rsidR="00420607" w:rsidRDefault="004206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BF5EB" w14:textId="77777777" w:rsidR="00420607" w:rsidRDefault="0042060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9589C" w14:paraId="00426B15" w14:textId="77777777" w:rsidTr="00C93EBA">
      <w:trPr>
        <w:trHeight w:val="227"/>
      </w:trPr>
      <w:tc>
        <w:tcPr>
          <w:tcW w:w="5534" w:type="dxa"/>
        </w:tcPr>
        <w:p w14:paraId="3AF8BE59" w14:textId="77777777" w:rsidR="0099589C" w:rsidRPr="007D73AB" w:rsidRDefault="0099589C">
          <w:pPr>
            <w:pStyle w:val="Sidhuvud"/>
          </w:pPr>
        </w:p>
      </w:tc>
      <w:tc>
        <w:tcPr>
          <w:tcW w:w="3170" w:type="dxa"/>
          <w:vAlign w:val="bottom"/>
        </w:tcPr>
        <w:p w14:paraId="73AB3BF0" w14:textId="77777777" w:rsidR="0099589C" w:rsidRPr="007D73AB" w:rsidRDefault="0099589C" w:rsidP="00340DE0">
          <w:pPr>
            <w:pStyle w:val="Sidhuvud"/>
          </w:pPr>
        </w:p>
      </w:tc>
      <w:tc>
        <w:tcPr>
          <w:tcW w:w="1134" w:type="dxa"/>
        </w:tcPr>
        <w:p w14:paraId="0B275DB4" w14:textId="77777777" w:rsidR="0099589C" w:rsidRDefault="0099589C" w:rsidP="005A703A">
          <w:pPr>
            <w:pStyle w:val="Sidhuvud"/>
          </w:pPr>
        </w:p>
      </w:tc>
    </w:tr>
    <w:tr w:rsidR="0099589C" w14:paraId="6E8AC3B7" w14:textId="77777777" w:rsidTr="00C93EBA">
      <w:trPr>
        <w:trHeight w:val="1928"/>
      </w:trPr>
      <w:tc>
        <w:tcPr>
          <w:tcW w:w="5534" w:type="dxa"/>
        </w:tcPr>
        <w:p w14:paraId="0F12A9F2" w14:textId="77777777" w:rsidR="0099589C" w:rsidRPr="00340DE0" w:rsidRDefault="0099589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C8CEC0" wp14:editId="62B07DE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0E6DEC" w14:textId="77777777" w:rsidR="0099589C" w:rsidRPr="00710A6C" w:rsidRDefault="0099589C" w:rsidP="00EE3C0F">
          <w:pPr>
            <w:pStyle w:val="Sidhuvud"/>
            <w:rPr>
              <w:b/>
            </w:rPr>
          </w:pPr>
        </w:p>
        <w:p w14:paraId="769BEA1A" w14:textId="77777777" w:rsidR="0099589C" w:rsidRDefault="0099589C" w:rsidP="00EE3C0F">
          <w:pPr>
            <w:pStyle w:val="Sidhuvud"/>
          </w:pPr>
        </w:p>
        <w:p w14:paraId="5670E506" w14:textId="77777777" w:rsidR="0099589C" w:rsidRDefault="0099589C" w:rsidP="00EE3C0F">
          <w:pPr>
            <w:pStyle w:val="Sidhuvud"/>
          </w:pPr>
        </w:p>
        <w:p w14:paraId="440F0181" w14:textId="77777777" w:rsidR="0099589C" w:rsidRDefault="0099589C" w:rsidP="00EE3C0F">
          <w:pPr>
            <w:pStyle w:val="Sidhuvud"/>
          </w:pPr>
        </w:p>
        <w:p w14:paraId="7DBE7ABE" w14:textId="45A2D81E" w:rsidR="0099589C" w:rsidRDefault="00B20D9E" w:rsidP="00EE3C0F">
          <w:pPr>
            <w:pStyle w:val="Sidhuvud"/>
          </w:pPr>
          <w:r w:rsidRPr="00B20D9E">
            <w:t>Ju2020/</w:t>
          </w:r>
          <w:sdt>
            <w:sdtPr>
              <w:alias w:val="DocNumber"/>
              <w:tag w:val="DocNumber"/>
              <w:id w:val="1726028884"/>
              <w:placeholder>
                <w:docPart w:val="7FBCBD162AE84819906B0F9B5E3B6C27"/>
              </w:placeholder>
              <w:dataBinding w:prefixMappings="xmlns:ns0='http://lp/documentinfo/RK' " w:xpath="/ns0:DocumentInfo[1]/ns0:BaseInfo[1]/ns0:DocNumber[1]" w:storeItemID="{766F5687-E7D5-4480-8F3A-08924656F92E}"/>
              <w:text/>
            </w:sdtPr>
            <w:sdtContent>
              <w:r w:rsidR="00420607" w:rsidRPr="00420607">
                <w:t>04410</w:t>
              </w:r>
            </w:sdtContent>
          </w:sdt>
        </w:p>
        <w:p w14:paraId="0F77C54F" w14:textId="77777777" w:rsidR="0099589C" w:rsidRDefault="0099589C" w:rsidP="00EE3C0F">
          <w:pPr>
            <w:pStyle w:val="Sidhuvud"/>
          </w:pPr>
        </w:p>
      </w:tc>
      <w:tc>
        <w:tcPr>
          <w:tcW w:w="1134" w:type="dxa"/>
        </w:tcPr>
        <w:p w14:paraId="00D92BF7" w14:textId="77777777" w:rsidR="0099589C" w:rsidRDefault="0099589C" w:rsidP="0094502D">
          <w:pPr>
            <w:pStyle w:val="Sidhuvud"/>
          </w:pPr>
        </w:p>
        <w:p w14:paraId="2678420D" w14:textId="77777777" w:rsidR="0099589C" w:rsidRPr="0094502D" w:rsidRDefault="0099589C" w:rsidP="00EC71A6">
          <w:pPr>
            <w:pStyle w:val="Sidhuvud"/>
          </w:pPr>
        </w:p>
      </w:tc>
    </w:tr>
    <w:tr w:rsidR="0099589C" w14:paraId="1F70E5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F405FBE0B704B4AB9D7F9D00BA75C4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F861819" w14:textId="77777777" w:rsidR="00420607" w:rsidRPr="00420607" w:rsidRDefault="00420607" w:rsidP="00340DE0">
              <w:pPr>
                <w:pStyle w:val="Sidhuvud"/>
                <w:rPr>
                  <w:b/>
                  <w:szCs w:val="19"/>
                </w:rPr>
              </w:pPr>
              <w:r w:rsidRPr="00420607">
                <w:rPr>
                  <w:b/>
                  <w:szCs w:val="19"/>
                </w:rPr>
                <w:t>Justitiedepartementet</w:t>
              </w:r>
            </w:p>
            <w:p w14:paraId="2E184847" w14:textId="16573C65" w:rsidR="0099589C" w:rsidRPr="00420607" w:rsidRDefault="00420607" w:rsidP="00340DE0">
              <w:pPr>
                <w:pStyle w:val="Sidhuvud"/>
                <w:rPr>
                  <w:szCs w:val="19"/>
                </w:rPr>
              </w:pPr>
              <w:r w:rsidRPr="00420607">
                <w:rPr>
                  <w:szCs w:val="19"/>
                </w:rPr>
                <w:t>Justitie- och migrationsministern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8D45968CD9D44E5A803C331EB8E2AB94"/>
            </w:placeholder>
            <w:dataBinding w:prefixMappings="xmlns:ns0='http://lp/documentinfo/RK' " w:xpath="/ns0:DocumentInfo[1]/ns0:BaseInfo[1]/ns0:Recipient[1]" w:storeItemID="{766F5687-E7D5-4480-8F3A-08924656F92E}"/>
            <w:text w:multiLine="1"/>
          </w:sdtPr>
          <w:sdtEndPr/>
          <w:sdtContent>
            <w:p w14:paraId="7499A2DB" w14:textId="3739C1A5" w:rsidR="0099589C" w:rsidRDefault="00420607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4509AE4F" w14:textId="77777777" w:rsidR="0099589C" w:rsidRDefault="0099589C" w:rsidP="003E6020">
          <w:pPr>
            <w:pStyle w:val="Sidhuvud"/>
          </w:pPr>
        </w:p>
      </w:tc>
    </w:tr>
  </w:tbl>
  <w:p w14:paraId="4915502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9C"/>
    <w:rsid w:val="00000290"/>
    <w:rsid w:val="00001068"/>
    <w:rsid w:val="0000412C"/>
    <w:rsid w:val="00004D5C"/>
    <w:rsid w:val="00005F68"/>
    <w:rsid w:val="00006CA7"/>
    <w:rsid w:val="00011CB1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749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71B"/>
    <w:rsid w:val="00093408"/>
    <w:rsid w:val="00093BBF"/>
    <w:rsid w:val="0009435C"/>
    <w:rsid w:val="000A13CA"/>
    <w:rsid w:val="000A456A"/>
    <w:rsid w:val="000A5E43"/>
    <w:rsid w:val="000B56A9"/>
    <w:rsid w:val="000C61D1"/>
    <w:rsid w:val="000D158B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3EC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401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960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8E8"/>
    <w:rsid w:val="00260D2D"/>
    <w:rsid w:val="00261975"/>
    <w:rsid w:val="00264503"/>
    <w:rsid w:val="00271B13"/>
    <w:rsid w:val="00271D00"/>
    <w:rsid w:val="0027325E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885"/>
    <w:rsid w:val="002D6541"/>
    <w:rsid w:val="002E150B"/>
    <w:rsid w:val="002E2487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37A5A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637F"/>
    <w:rsid w:val="00370311"/>
    <w:rsid w:val="00380663"/>
    <w:rsid w:val="0038278C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5E31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A6A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07"/>
    <w:rsid w:val="0042068E"/>
    <w:rsid w:val="00422030"/>
    <w:rsid w:val="004227DA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8DE"/>
    <w:rsid w:val="00480A8A"/>
    <w:rsid w:val="00480EC3"/>
    <w:rsid w:val="0048317E"/>
    <w:rsid w:val="00485601"/>
    <w:rsid w:val="004865B8"/>
    <w:rsid w:val="00486C0D"/>
    <w:rsid w:val="00490642"/>
    <w:rsid w:val="004911D9"/>
    <w:rsid w:val="00491796"/>
    <w:rsid w:val="00492DC3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3908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D7709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AF0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735D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C8A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A7E60"/>
    <w:rsid w:val="005B115A"/>
    <w:rsid w:val="005B26CA"/>
    <w:rsid w:val="005B537F"/>
    <w:rsid w:val="005C120D"/>
    <w:rsid w:val="005C15B3"/>
    <w:rsid w:val="005C568C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0A1"/>
    <w:rsid w:val="00607814"/>
    <w:rsid w:val="00610D87"/>
    <w:rsid w:val="00610E88"/>
    <w:rsid w:val="00613827"/>
    <w:rsid w:val="006175D7"/>
    <w:rsid w:val="006208E5"/>
    <w:rsid w:val="00622BAB"/>
    <w:rsid w:val="006248FB"/>
    <w:rsid w:val="00626CB5"/>
    <w:rsid w:val="006273E4"/>
    <w:rsid w:val="00631F82"/>
    <w:rsid w:val="00633B59"/>
    <w:rsid w:val="00634EF4"/>
    <w:rsid w:val="006357D0"/>
    <w:rsid w:val="006358C8"/>
    <w:rsid w:val="006375B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653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C0B"/>
    <w:rsid w:val="006D2998"/>
    <w:rsid w:val="006D3188"/>
    <w:rsid w:val="006D5159"/>
    <w:rsid w:val="006D6779"/>
    <w:rsid w:val="006E08FC"/>
    <w:rsid w:val="006F126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A3D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BA2"/>
    <w:rsid w:val="007D2FF5"/>
    <w:rsid w:val="007D42A2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79A6"/>
    <w:rsid w:val="008504F6"/>
    <w:rsid w:val="0085240E"/>
    <w:rsid w:val="00852484"/>
    <w:rsid w:val="00856825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4BB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0724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525"/>
    <w:rsid w:val="0099589C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2867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82D"/>
    <w:rsid w:val="00A6090E"/>
    <w:rsid w:val="00A60D45"/>
    <w:rsid w:val="00A61F6D"/>
    <w:rsid w:val="00A65996"/>
    <w:rsid w:val="00A65B97"/>
    <w:rsid w:val="00A67276"/>
    <w:rsid w:val="00A67588"/>
    <w:rsid w:val="00A67840"/>
    <w:rsid w:val="00A7164F"/>
    <w:rsid w:val="00A71A9E"/>
    <w:rsid w:val="00A7382D"/>
    <w:rsid w:val="00A743AC"/>
    <w:rsid w:val="00A746D4"/>
    <w:rsid w:val="00A75AB7"/>
    <w:rsid w:val="00A8483F"/>
    <w:rsid w:val="00A870B0"/>
    <w:rsid w:val="00A8728A"/>
    <w:rsid w:val="00A87A54"/>
    <w:rsid w:val="00A95225"/>
    <w:rsid w:val="00AA0E7E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547"/>
    <w:rsid w:val="00B00702"/>
    <w:rsid w:val="00B0110B"/>
    <w:rsid w:val="00B0177F"/>
    <w:rsid w:val="00B01D17"/>
    <w:rsid w:val="00B0234E"/>
    <w:rsid w:val="00B06751"/>
    <w:rsid w:val="00B07931"/>
    <w:rsid w:val="00B13241"/>
    <w:rsid w:val="00B13699"/>
    <w:rsid w:val="00B149E2"/>
    <w:rsid w:val="00B166C1"/>
    <w:rsid w:val="00B20D9E"/>
    <w:rsid w:val="00B2131A"/>
    <w:rsid w:val="00B213BB"/>
    <w:rsid w:val="00B2169D"/>
    <w:rsid w:val="00B21CBB"/>
    <w:rsid w:val="00B2606D"/>
    <w:rsid w:val="00B263C0"/>
    <w:rsid w:val="00B316CA"/>
    <w:rsid w:val="00B31BFB"/>
    <w:rsid w:val="00B3476A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BDA"/>
    <w:rsid w:val="00B60238"/>
    <w:rsid w:val="00B640A8"/>
    <w:rsid w:val="00B64962"/>
    <w:rsid w:val="00B66AC0"/>
    <w:rsid w:val="00B673C8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553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0A3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44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CBA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916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2C9"/>
    <w:rsid w:val="00D32D62"/>
    <w:rsid w:val="00D36E44"/>
    <w:rsid w:val="00D40205"/>
    <w:rsid w:val="00D40C72"/>
    <w:rsid w:val="00D4141B"/>
    <w:rsid w:val="00D4145D"/>
    <w:rsid w:val="00D4460B"/>
    <w:rsid w:val="00D458F0"/>
    <w:rsid w:val="00D4799F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32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123"/>
    <w:rsid w:val="00DA4084"/>
    <w:rsid w:val="00DA56ED"/>
    <w:rsid w:val="00DA5A54"/>
    <w:rsid w:val="00DA5C0D"/>
    <w:rsid w:val="00DB3F6C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97D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C82"/>
    <w:rsid w:val="00E90CAA"/>
    <w:rsid w:val="00E93339"/>
    <w:rsid w:val="00E95B00"/>
    <w:rsid w:val="00E96532"/>
    <w:rsid w:val="00E973A0"/>
    <w:rsid w:val="00EA1688"/>
    <w:rsid w:val="00EA1AFC"/>
    <w:rsid w:val="00EA2317"/>
    <w:rsid w:val="00EA3A7D"/>
    <w:rsid w:val="00EA491E"/>
    <w:rsid w:val="00EA4C83"/>
    <w:rsid w:val="00EB0E3F"/>
    <w:rsid w:val="00EB53D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C25"/>
    <w:rsid w:val="00EF1601"/>
    <w:rsid w:val="00EF21FE"/>
    <w:rsid w:val="00EF2A7F"/>
    <w:rsid w:val="00EF2D58"/>
    <w:rsid w:val="00EF37C2"/>
    <w:rsid w:val="00EF453C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BCB"/>
    <w:rsid w:val="00F66093"/>
    <w:rsid w:val="00F66657"/>
    <w:rsid w:val="00F6751E"/>
    <w:rsid w:val="00F70848"/>
    <w:rsid w:val="00F70EAE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976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0D5"/>
    <w:rsid w:val="00FC7600"/>
    <w:rsid w:val="00FC7CAB"/>
    <w:rsid w:val="00FD0B7B"/>
    <w:rsid w:val="00FD1A46"/>
    <w:rsid w:val="00FD4C08"/>
    <w:rsid w:val="00FE1DCC"/>
    <w:rsid w:val="00FE1DD4"/>
    <w:rsid w:val="00FE2B19"/>
    <w:rsid w:val="00FE4DAA"/>
    <w:rsid w:val="00FF0538"/>
    <w:rsid w:val="00FF5B88"/>
    <w:rsid w:val="00FF6BA9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DB0553"/>
  <w15:docId w15:val="{1B05921A-DA47-43DC-9448-468CF669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BCBD162AE84819906B0F9B5E3B6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8E23CF-351C-464E-ACFB-6A72C9DF4116}"/>
      </w:docPartPr>
      <w:docPartBody>
        <w:p w:rsidR="0028690A" w:rsidRDefault="003B2D66" w:rsidP="003B2D66">
          <w:pPr>
            <w:pStyle w:val="7FBCBD162AE84819906B0F9B5E3B6C2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405FBE0B704B4AB9D7F9D00BA75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21DADE-F93E-4A5A-AC87-0E75CBB41865}"/>
      </w:docPartPr>
      <w:docPartBody>
        <w:p w:rsidR="0028690A" w:rsidRDefault="003B2D66" w:rsidP="003B2D66">
          <w:pPr>
            <w:pStyle w:val="1F405FBE0B704B4AB9D7F9D00BA75C4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45968CD9D44E5A803C331EB8E2A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FBDB6-78E2-4F5B-96D0-0B4D1295C9EA}"/>
      </w:docPartPr>
      <w:docPartBody>
        <w:p w:rsidR="0028690A" w:rsidRDefault="003B2D66" w:rsidP="003B2D66">
          <w:pPr>
            <w:pStyle w:val="8D45968CD9D44E5A803C331EB8E2AB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9C39779A6D46F0AFFF0F23193A32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33D55B-9F6D-417D-9B0A-53BFB8243B06}"/>
      </w:docPartPr>
      <w:docPartBody>
        <w:p w:rsidR="00C93F1F" w:rsidRDefault="00BA3F42" w:rsidP="00BA3F42">
          <w:pPr>
            <w:pStyle w:val="199C39779A6D46F0AFFF0F23193A324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6"/>
    <w:rsid w:val="001D0F19"/>
    <w:rsid w:val="0028690A"/>
    <w:rsid w:val="00352AF3"/>
    <w:rsid w:val="003B2D66"/>
    <w:rsid w:val="006C3984"/>
    <w:rsid w:val="00744C28"/>
    <w:rsid w:val="00752E2D"/>
    <w:rsid w:val="00AE6B7C"/>
    <w:rsid w:val="00B326C3"/>
    <w:rsid w:val="00BA3F42"/>
    <w:rsid w:val="00C9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B886158CDA14E19889548A03A1B97F2">
    <w:name w:val="FB886158CDA14E19889548A03A1B97F2"/>
    <w:rsid w:val="003B2D66"/>
  </w:style>
  <w:style w:type="character" w:styleId="Platshllartext">
    <w:name w:val="Placeholder Text"/>
    <w:basedOn w:val="Standardstycketeckensnitt"/>
    <w:uiPriority w:val="99"/>
    <w:semiHidden/>
    <w:rsid w:val="00BA3F42"/>
    <w:rPr>
      <w:noProof w:val="0"/>
      <w:color w:val="808080"/>
    </w:rPr>
  </w:style>
  <w:style w:type="paragraph" w:customStyle="1" w:styleId="681F5B0CEE27483AA0587069BD3DB967">
    <w:name w:val="681F5B0CEE27483AA0587069BD3DB967"/>
    <w:rsid w:val="003B2D66"/>
  </w:style>
  <w:style w:type="paragraph" w:customStyle="1" w:styleId="B10829E476C44364805C30223EE283D2">
    <w:name w:val="B10829E476C44364805C30223EE283D2"/>
    <w:rsid w:val="003B2D66"/>
  </w:style>
  <w:style w:type="paragraph" w:customStyle="1" w:styleId="50C82981D17249ABACD5D13E499B8508">
    <w:name w:val="50C82981D17249ABACD5D13E499B8508"/>
    <w:rsid w:val="003B2D66"/>
  </w:style>
  <w:style w:type="paragraph" w:customStyle="1" w:styleId="6A8F26661711473DB32FA32DB155EDB7">
    <w:name w:val="6A8F26661711473DB32FA32DB155EDB7"/>
    <w:rsid w:val="003B2D66"/>
  </w:style>
  <w:style w:type="paragraph" w:customStyle="1" w:styleId="7FBCBD162AE84819906B0F9B5E3B6C27">
    <w:name w:val="7FBCBD162AE84819906B0F9B5E3B6C27"/>
    <w:rsid w:val="003B2D66"/>
  </w:style>
  <w:style w:type="paragraph" w:customStyle="1" w:styleId="9BC56488A70542CFB85904CD00705B9E">
    <w:name w:val="9BC56488A70542CFB85904CD00705B9E"/>
    <w:rsid w:val="003B2D66"/>
  </w:style>
  <w:style w:type="paragraph" w:customStyle="1" w:styleId="994F0B03F8AE4A6994909DC7CBAD0B78">
    <w:name w:val="994F0B03F8AE4A6994909DC7CBAD0B78"/>
    <w:rsid w:val="003B2D66"/>
  </w:style>
  <w:style w:type="paragraph" w:customStyle="1" w:styleId="C8BA33A7D547468D9FC44EEEE270F8FE">
    <w:name w:val="C8BA33A7D547468D9FC44EEEE270F8FE"/>
    <w:rsid w:val="003B2D66"/>
  </w:style>
  <w:style w:type="paragraph" w:customStyle="1" w:styleId="1F405FBE0B704B4AB9D7F9D00BA75C4B">
    <w:name w:val="1F405FBE0B704B4AB9D7F9D00BA75C4B"/>
    <w:rsid w:val="003B2D66"/>
  </w:style>
  <w:style w:type="paragraph" w:customStyle="1" w:styleId="8D45968CD9D44E5A803C331EB8E2AB94">
    <w:name w:val="8D45968CD9D44E5A803C331EB8E2AB94"/>
    <w:rsid w:val="003B2D66"/>
  </w:style>
  <w:style w:type="paragraph" w:customStyle="1" w:styleId="7FBCBD162AE84819906B0F9B5E3B6C271">
    <w:name w:val="7FBCBD162AE84819906B0F9B5E3B6C271"/>
    <w:rsid w:val="003B2D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405FBE0B704B4AB9D7F9D00BA75C4B1">
    <w:name w:val="1F405FBE0B704B4AB9D7F9D00BA75C4B1"/>
    <w:rsid w:val="003B2D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86A289389342F5BBD4E6AED9914D95">
    <w:name w:val="9B86A289389342F5BBD4E6AED9914D95"/>
    <w:rsid w:val="003B2D66"/>
  </w:style>
  <w:style w:type="paragraph" w:customStyle="1" w:styleId="6B48254B965948948D63FD7BDCF81C7E">
    <w:name w:val="6B48254B965948948D63FD7BDCF81C7E"/>
    <w:rsid w:val="003B2D66"/>
  </w:style>
  <w:style w:type="paragraph" w:customStyle="1" w:styleId="CDE4B4153A0C4F2C9E20CDDA60958DF1">
    <w:name w:val="CDE4B4153A0C4F2C9E20CDDA60958DF1"/>
    <w:rsid w:val="003B2D66"/>
  </w:style>
  <w:style w:type="paragraph" w:customStyle="1" w:styleId="8F98B822F15C4D598306057CC8AB7194">
    <w:name w:val="8F98B822F15C4D598306057CC8AB7194"/>
    <w:rsid w:val="003B2D66"/>
  </w:style>
  <w:style w:type="paragraph" w:customStyle="1" w:styleId="CE0FA4B7CCFC4F7887A6DA550D28C652">
    <w:name w:val="CE0FA4B7CCFC4F7887A6DA550D28C652"/>
    <w:rsid w:val="003B2D66"/>
  </w:style>
  <w:style w:type="paragraph" w:customStyle="1" w:styleId="64361C405BDA4CBCBE87499A3DC38756">
    <w:name w:val="64361C405BDA4CBCBE87499A3DC38756"/>
    <w:rsid w:val="003B2D66"/>
  </w:style>
  <w:style w:type="paragraph" w:customStyle="1" w:styleId="311026A29EF5411EBC8F9435FA85A143">
    <w:name w:val="311026A29EF5411EBC8F9435FA85A143"/>
    <w:rsid w:val="003B2D66"/>
  </w:style>
  <w:style w:type="paragraph" w:customStyle="1" w:styleId="65B86D3ABA334DCA860CE85F7112240B">
    <w:name w:val="65B86D3ABA334DCA860CE85F7112240B"/>
    <w:rsid w:val="006C3984"/>
  </w:style>
  <w:style w:type="paragraph" w:customStyle="1" w:styleId="041A26FF18FE438199ECA7D3611AA35B">
    <w:name w:val="041A26FF18FE438199ECA7D3611AA35B"/>
  </w:style>
  <w:style w:type="paragraph" w:customStyle="1" w:styleId="199C39779A6D46F0AFFF0F23193A3248">
    <w:name w:val="199C39779A6D46F0AFFF0F23193A3248"/>
    <w:rsid w:val="00BA3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c6489dbf-7a6b-45db-bad3-0d381cbec488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196E9368F1E9D4685E8B5219B8F57DC" ma:contentTypeVersion="26" ma:contentTypeDescription="Skapa nytt dokument med möjlighet att välja RK-mall" ma:contentTypeScope="" ma:versionID="2f720488961118da341916e69e0e6060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307e3de-eeb0-45b3-bb5e-a0a8bc50b025" targetNamespace="http://schemas.microsoft.com/office/2006/metadata/properties" ma:root="true" ma:fieldsID="39b09f9afe2eac25d406ae32325b227a" ns2:_="" ns4:_="" ns5:_="" ns6:_="">
    <xsd:import namespace="4e9c2f0c-7bf8-49af-8356-cbf363fc78a7"/>
    <xsd:import namespace="cc625d36-bb37-4650-91b9-0c96159295ba"/>
    <xsd:import namespace="18f3d968-6251-40b0-9f11-012b293496c2"/>
    <xsd:import namespace="9307e3de-eeb0-45b3-bb5e-a0a8bc50b025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7164716d-aa10-4d96-add3-272436c293d6}" ma:internalName="TaxCatchAllLabel" ma:readOnly="true" ma:showField="CatchAllDataLabel" ma:web="575c5997-c172-4bd5-bbe9-759fda2b6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164716d-aa10-4d96-add3-272436c293d6}" ma:internalName="TaxCatchAll" ma:showField="CatchAllData" ma:web="575c5997-c172-4bd5-bbe9-759fda2b6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e3de-eeb0-45b3-bb5e-a0a8bc50b025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2020-12-09T00:00:00</HeaderDate>
    <Office/>
    <Dnr>u2020/04334</Dnr>
    <ParagrafNr/>
    <DocumentTitle/>
    <VisitingAddress/>
    <Extra1/>
    <Extra2/>
    <Extra3>Björn Söder</Extra3>
    <Number/>
    <Recipient>Till riksdagen</Recipient>
    <SenderText/>
    <DocNumber>04410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CA93A-98CE-495F-B99F-9FF0EA04C7BE}"/>
</file>

<file path=customXml/itemProps2.xml><?xml version="1.0" encoding="utf-8"?>
<ds:datastoreItem xmlns:ds="http://schemas.openxmlformats.org/officeDocument/2006/customXml" ds:itemID="{42E0AA21-6362-4A19-B77C-6E2BC7D9195D}"/>
</file>

<file path=customXml/itemProps3.xml><?xml version="1.0" encoding="utf-8"?>
<ds:datastoreItem xmlns:ds="http://schemas.openxmlformats.org/officeDocument/2006/customXml" ds:itemID="{A649D026-72A9-4072-92A3-8BE5B5BB7DFE}"/>
</file>

<file path=customXml/itemProps4.xml><?xml version="1.0" encoding="utf-8"?>
<ds:datastoreItem xmlns:ds="http://schemas.openxmlformats.org/officeDocument/2006/customXml" ds:itemID="{4FE8FDF0-3E69-4892-9929-2BB815CB5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307e3de-eeb0-45b3-bb5e-a0a8bc50b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938AB3-E622-453B-8B65-F6A52D7D898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2E0AA21-6362-4A19-B77C-6E2BC7D9195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66F5687-E7D5-4480-8F3A-08924656F92E}"/>
</file>

<file path=customXml/itemProps8.xml><?xml version="1.0" encoding="utf-8"?>
<ds:datastoreItem xmlns:ds="http://schemas.openxmlformats.org/officeDocument/2006/customXml" ds:itemID="{E92999C6-63D6-4FFF-8758-F3CBB537FDA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749.docx</dc:title>
  <dc:subject/>
  <dc:creator>Karin Norberg</dc:creator>
  <cp:keywords/>
  <dc:description/>
  <cp:lastModifiedBy>Johan Andersson</cp:lastModifiedBy>
  <cp:revision>12</cp:revision>
  <cp:lastPrinted>2020-11-19T10:25:00Z</cp:lastPrinted>
  <dcterms:created xsi:type="dcterms:W3CDTF">2020-12-07T12:27:00Z</dcterms:created>
  <dcterms:modified xsi:type="dcterms:W3CDTF">2020-12-09T08:32:00Z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aaa16996-8040-4219-ab1f-ed2550441aaa</vt:lpwstr>
  </property>
</Properties>
</file>