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2D202" w14:textId="245774FC" w:rsidR="0006364E" w:rsidRDefault="0006364E" w:rsidP="0006364E">
      <w:pPr>
        <w:pStyle w:val="Rubrik"/>
      </w:pPr>
      <w:r>
        <w:t xml:space="preserve">Svar på fråga </w:t>
      </w:r>
      <w:r w:rsidRPr="0006364E">
        <w:t xml:space="preserve">2020/21:2025 </w:t>
      </w:r>
      <w:r>
        <w:t xml:space="preserve">av </w:t>
      </w:r>
      <w:r w:rsidRPr="0006364E">
        <w:t>Lina Nordquist (L)</w:t>
      </w:r>
      <w:r>
        <w:t xml:space="preserve"> </w:t>
      </w:r>
      <w:proofErr w:type="spellStart"/>
      <w:r w:rsidRPr="0006364E">
        <w:t>Lynetteholmen</w:t>
      </w:r>
      <w:proofErr w:type="spellEnd"/>
    </w:p>
    <w:p w14:paraId="14632B89" w14:textId="4D5CCC6E" w:rsidR="0006364E" w:rsidRDefault="0006364E" w:rsidP="00CF6E13">
      <w:pPr>
        <w:pStyle w:val="Brdtext"/>
      </w:pPr>
      <w:r>
        <w:t xml:space="preserve">Lina Nordkvist har frågat mig om regeringen, för den danska regeringen, kommer </w:t>
      </w:r>
      <w:r w:rsidR="004B54D8">
        <w:t xml:space="preserve">att </w:t>
      </w:r>
      <w:r>
        <w:t>påtala riskerna med en ny dansk ö i Öresund och begära en gedigen konsekvensanalys av hur planer</w:t>
      </w:r>
      <w:r w:rsidR="004B54D8">
        <w:t>n</w:t>
      </w:r>
      <w:r>
        <w:t xml:space="preserve">a </w:t>
      </w:r>
      <w:r w:rsidR="004B54D8">
        <w:t xml:space="preserve">på den nya ön </w:t>
      </w:r>
      <w:r>
        <w:t>kan drabba Sverige och Östersjön.</w:t>
      </w:r>
    </w:p>
    <w:p w14:paraId="61BD2D75" w14:textId="091EF776" w:rsidR="00C03C59" w:rsidRDefault="009D6308" w:rsidP="00D508B5">
      <w:pPr>
        <w:pStyle w:val="Brdtext"/>
      </w:pPr>
      <w:r w:rsidRPr="00D508B5">
        <w:t xml:space="preserve">Arbetet med att skydda </w:t>
      </w:r>
      <w:r w:rsidR="00096D0C">
        <w:t>Öresunds marina ekosystem</w:t>
      </w:r>
      <w:r w:rsidRPr="00D508B5">
        <w:t xml:space="preserve"> är högt prioritera</w:t>
      </w:r>
      <w:r w:rsidR="000D7C19">
        <w:t>t</w:t>
      </w:r>
      <w:r w:rsidRPr="00D508B5">
        <w:t xml:space="preserve"> av regeringen. Det är av stor vikt att vi samarbetar med våra grannländer om sådant som på ett betydande sätt kan påverka vår gemensamma miljö.</w:t>
      </w:r>
      <w:r w:rsidR="00D508B5">
        <w:t xml:space="preserve"> </w:t>
      </w:r>
      <w:r w:rsidRPr="009D3409">
        <w:t>Enligt den så kallade Esbokonven</w:t>
      </w:r>
      <w:r w:rsidR="009D3409" w:rsidRPr="009D3409">
        <w:t>t</w:t>
      </w:r>
      <w:r w:rsidRPr="009D3409">
        <w:t xml:space="preserve">ionen </w:t>
      </w:r>
      <w:r w:rsidR="009D3409" w:rsidRPr="009D3409">
        <w:t xml:space="preserve">om miljökonsekvensbeskrivningar i ett gränsöverskridande sammanhang ska grannländer och </w:t>
      </w:r>
      <w:r w:rsidR="00096D0C">
        <w:t>dess a</w:t>
      </w:r>
      <w:r w:rsidR="009D3409" w:rsidRPr="009D3409">
        <w:t>llmänhet informeras om planerade verksamheter som kan orsaka sådan betydande miljöpåverkan som är gränsöverskridande.</w:t>
      </w:r>
    </w:p>
    <w:p w14:paraId="287EA5F1" w14:textId="564C9DB3" w:rsidR="009D6308" w:rsidRDefault="009D3409" w:rsidP="00A403F4">
      <w:r w:rsidRPr="009D3409">
        <w:t xml:space="preserve">Danmark </w:t>
      </w:r>
      <w:r w:rsidR="00A403F4">
        <w:t xml:space="preserve">har </w:t>
      </w:r>
      <w:r w:rsidRPr="009D3409">
        <w:t xml:space="preserve">underrättat Sverige om planerna på </w:t>
      </w:r>
      <w:proofErr w:type="spellStart"/>
      <w:r w:rsidRPr="009D3409">
        <w:t>Lynetteholmen</w:t>
      </w:r>
      <w:proofErr w:type="spellEnd"/>
      <w:r w:rsidRPr="009D3409">
        <w:t xml:space="preserve"> och samråd enligt Esbokonventionen</w:t>
      </w:r>
      <w:r w:rsidR="00C03C59">
        <w:t xml:space="preserve"> </w:t>
      </w:r>
      <w:r w:rsidRPr="009D3409">
        <w:t xml:space="preserve">pågår. </w:t>
      </w:r>
      <w:r w:rsidR="00096D0C">
        <w:t>I Sverige är det Naturvårdsverket som är ansvarig samordnande myndighet för sådana samråd.</w:t>
      </w:r>
      <w:r w:rsidR="00096D0C" w:rsidRPr="009D3409">
        <w:t xml:space="preserve"> </w:t>
      </w:r>
      <w:r w:rsidRPr="009D3409">
        <w:t>Mellan den 1</w:t>
      </w:r>
      <w:r w:rsidR="000D7C19">
        <w:t> </w:t>
      </w:r>
      <w:r w:rsidRPr="009D3409">
        <w:t xml:space="preserve">december 2020 och 19 februari 2021 </w:t>
      </w:r>
      <w:r w:rsidR="00C03C59">
        <w:t>hade</w:t>
      </w:r>
      <w:r w:rsidRPr="009D3409">
        <w:t xml:space="preserve"> svenska myndigheter, organisationer och allmänhet</w:t>
      </w:r>
      <w:r w:rsidR="000D7C19">
        <w:t>en</w:t>
      </w:r>
      <w:r w:rsidRPr="009D3409">
        <w:t xml:space="preserve"> möjlighet att lämna synpunkter på projektets miljökonse</w:t>
      </w:r>
      <w:r>
        <w:t>kvens</w:t>
      </w:r>
      <w:r w:rsidRPr="009D3409">
        <w:t xml:space="preserve">beskrivning. Flera myndigheter </w:t>
      </w:r>
      <w:r w:rsidR="00C03C59">
        <w:t xml:space="preserve">har i sina synpunkter </w:t>
      </w:r>
      <w:r w:rsidR="00A403F4">
        <w:t xml:space="preserve">framfört risker med projektet och lyft behov av komplettering av miljökonsekvensbeskrivningen. Myndigheternas synpunkter </w:t>
      </w:r>
      <w:r w:rsidR="00096D0C">
        <w:t xml:space="preserve">har lämnats över </w:t>
      </w:r>
      <w:r w:rsidR="00A403F4">
        <w:t>till Danmark av Naturvårdsverket</w:t>
      </w:r>
      <w:r w:rsidR="00A403F4" w:rsidRPr="00A403F4">
        <w:t xml:space="preserve">. </w:t>
      </w:r>
      <w:r w:rsidR="00D508B5">
        <w:t xml:space="preserve">Jag kommer </w:t>
      </w:r>
      <w:r w:rsidR="00096D0C">
        <w:t xml:space="preserve">att </w:t>
      </w:r>
      <w:r w:rsidR="00D508B5">
        <w:t>fortsätta följa frågan.</w:t>
      </w:r>
    </w:p>
    <w:p w14:paraId="4F110613" w14:textId="03741AC6" w:rsidR="00096D0C" w:rsidRDefault="0006364E" w:rsidP="00234483">
      <w:r>
        <w:t xml:space="preserve">Stockholm den </w:t>
      </w:r>
      <w:r w:rsidR="00A403F4">
        <w:t>10</w:t>
      </w:r>
      <w:r>
        <w:t xml:space="preserve"> mars 2021</w:t>
      </w:r>
    </w:p>
    <w:p w14:paraId="4D1B54F9" w14:textId="3F981A13" w:rsidR="0006364E" w:rsidRPr="0006364E" w:rsidRDefault="0006364E" w:rsidP="0006364E">
      <w:r>
        <w:t>Per Bolund</w:t>
      </w:r>
    </w:p>
    <w:sectPr w:rsidR="0006364E" w:rsidRPr="0006364E" w:rsidSect="000636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52B06" w14:textId="77777777" w:rsidR="00EC5ED4" w:rsidRDefault="00EC5ED4" w:rsidP="00A87A54">
      <w:pPr>
        <w:spacing w:after="0" w:line="240" w:lineRule="auto"/>
      </w:pPr>
      <w:r>
        <w:separator/>
      </w:r>
    </w:p>
  </w:endnote>
  <w:endnote w:type="continuationSeparator" w:id="0">
    <w:p w14:paraId="289D6656" w14:textId="77777777" w:rsidR="00EC5ED4" w:rsidRDefault="00EC5ED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363AE" w14:textId="77777777" w:rsidR="00C9435B" w:rsidRDefault="00C943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6364E" w:rsidRPr="00347E11" w14:paraId="1D5BA0A6" w14:textId="77777777" w:rsidTr="0017354C">
      <w:trPr>
        <w:trHeight w:val="227"/>
        <w:jc w:val="right"/>
      </w:trPr>
      <w:tc>
        <w:tcPr>
          <w:tcW w:w="708" w:type="dxa"/>
          <w:vAlign w:val="bottom"/>
        </w:tcPr>
        <w:p w14:paraId="03A99F94" w14:textId="77777777" w:rsidR="0006364E" w:rsidRPr="00B62610" w:rsidRDefault="0006364E" w:rsidP="0006364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6364E" w:rsidRPr="00347E11" w14:paraId="1E186CCE" w14:textId="77777777" w:rsidTr="0017354C">
      <w:trPr>
        <w:trHeight w:val="850"/>
        <w:jc w:val="right"/>
      </w:trPr>
      <w:tc>
        <w:tcPr>
          <w:tcW w:w="708" w:type="dxa"/>
          <w:vAlign w:val="bottom"/>
        </w:tcPr>
        <w:p w14:paraId="5F2EB667" w14:textId="77777777" w:rsidR="0006364E" w:rsidRPr="00347E11" w:rsidRDefault="0006364E" w:rsidP="0006364E">
          <w:pPr>
            <w:pStyle w:val="Sidfot"/>
            <w:spacing w:line="276" w:lineRule="auto"/>
            <w:jc w:val="right"/>
          </w:pPr>
        </w:p>
      </w:tc>
    </w:tr>
  </w:tbl>
  <w:p w14:paraId="2A12D714" w14:textId="77777777" w:rsidR="0006364E" w:rsidRPr="005606BC" w:rsidRDefault="0006364E" w:rsidP="0006364E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791E0E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F24F32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CF4C34" w14:textId="77777777" w:rsidTr="00C26068">
      <w:trPr>
        <w:trHeight w:val="227"/>
      </w:trPr>
      <w:tc>
        <w:tcPr>
          <w:tcW w:w="4074" w:type="dxa"/>
        </w:tcPr>
        <w:p w14:paraId="226E232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46BD0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AB2E7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0BB2E" w14:textId="77777777" w:rsidR="00EC5ED4" w:rsidRDefault="00EC5ED4" w:rsidP="0006364E">
      <w:pPr>
        <w:spacing w:after="0" w:line="240" w:lineRule="auto"/>
      </w:pPr>
      <w:r>
        <w:separator/>
      </w:r>
    </w:p>
  </w:footnote>
  <w:footnote w:type="continuationSeparator" w:id="0">
    <w:p w14:paraId="40AA9F5A" w14:textId="77777777" w:rsidR="00EC5ED4" w:rsidRDefault="00EC5ED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46BDC" w14:textId="77777777" w:rsidR="00C9435B" w:rsidRDefault="00C943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BE5B5" w14:textId="77777777" w:rsidR="00C9435B" w:rsidRDefault="00C9435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6364E" w14:paraId="5DC87C67" w14:textId="77777777" w:rsidTr="00C93EBA">
      <w:trPr>
        <w:trHeight w:val="227"/>
      </w:trPr>
      <w:tc>
        <w:tcPr>
          <w:tcW w:w="5534" w:type="dxa"/>
        </w:tcPr>
        <w:p w14:paraId="2FFED4C4" w14:textId="77777777" w:rsidR="0006364E" w:rsidRPr="007D73AB" w:rsidRDefault="0006364E">
          <w:pPr>
            <w:pStyle w:val="Sidhuvud"/>
          </w:pPr>
        </w:p>
      </w:tc>
      <w:tc>
        <w:tcPr>
          <w:tcW w:w="3170" w:type="dxa"/>
          <w:vAlign w:val="bottom"/>
        </w:tcPr>
        <w:p w14:paraId="5E3541E9" w14:textId="2AD025A6" w:rsidR="0006364E" w:rsidRPr="007D73AB" w:rsidRDefault="0006364E" w:rsidP="00340DE0">
          <w:pPr>
            <w:pStyle w:val="Sidhuvud"/>
          </w:pPr>
        </w:p>
      </w:tc>
      <w:tc>
        <w:tcPr>
          <w:tcW w:w="1134" w:type="dxa"/>
        </w:tcPr>
        <w:p w14:paraId="3C2E7843" w14:textId="77777777" w:rsidR="0006364E" w:rsidRDefault="0006364E" w:rsidP="005A703A">
          <w:pPr>
            <w:pStyle w:val="Sidhuvud"/>
          </w:pPr>
        </w:p>
      </w:tc>
    </w:tr>
    <w:tr w:rsidR="0006364E" w14:paraId="297E03F4" w14:textId="77777777" w:rsidTr="00C93EBA">
      <w:trPr>
        <w:trHeight w:val="1928"/>
      </w:trPr>
      <w:tc>
        <w:tcPr>
          <w:tcW w:w="5534" w:type="dxa"/>
        </w:tcPr>
        <w:p w14:paraId="6F5961FE" w14:textId="2568F390" w:rsidR="0006364E" w:rsidRPr="00340DE0" w:rsidRDefault="000636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549934" wp14:editId="384F61B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1140AA" w14:textId="107DEE7A" w:rsidR="0006364E" w:rsidRPr="00710A6C" w:rsidRDefault="0006364E" w:rsidP="00EE3C0F">
          <w:pPr>
            <w:pStyle w:val="Sidhuvud"/>
            <w:rPr>
              <w:b/>
            </w:rPr>
          </w:pPr>
        </w:p>
        <w:p w14:paraId="57EA891B" w14:textId="0E412501" w:rsidR="0006364E" w:rsidRDefault="0006364E" w:rsidP="00EE3C0F">
          <w:pPr>
            <w:pStyle w:val="Sidhuvud"/>
          </w:pPr>
        </w:p>
        <w:p w14:paraId="5B9AB85C" w14:textId="743546B7" w:rsidR="0006364E" w:rsidRDefault="0006364E" w:rsidP="00EE3C0F">
          <w:pPr>
            <w:pStyle w:val="Sidhuvud"/>
          </w:pPr>
        </w:p>
        <w:p w14:paraId="599F7C4F" w14:textId="77777777" w:rsidR="0006364E" w:rsidRDefault="0006364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C253137C06A4AA2A01A848CB058BE78"/>
            </w:placeholder>
            <w:dataBinding w:prefixMappings="xmlns:ns0='http://lp/documentinfo/RK' " w:xpath="/ns0:DocumentInfo[1]/ns0:BaseInfo[1]/ns0:Dnr[1]" w:storeItemID="{09AF0DB1-7303-4ABE-BC00-291D95C5CBC9}"/>
            <w:text/>
          </w:sdtPr>
          <w:sdtEndPr/>
          <w:sdtContent>
            <w:p w14:paraId="5670C933" w14:textId="772392CE" w:rsidR="0006364E" w:rsidRDefault="009035FA" w:rsidP="00EE3C0F">
              <w:pPr>
                <w:pStyle w:val="Sidhuvud"/>
              </w:pPr>
              <w:r w:rsidRPr="009035FA">
                <w:t>M2021/00492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6EEB580FF5F4FEC8F9E70B39B53562D"/>
            </w:placeholder>
            <w:showingPlcHdr/>
            <w:dataBinding w:prefixMappings="xmlns:ns0='http://lp/documentinfo/RK' " w:xpath="/ns0:DocumentInfo[1]/ns0:BaseInfo[1]/ns0:DocNumber[1]" w:storeItemID="{09AF0DB1-7303-4ABE-BC00-291D95C5CBC9}"/>
            <w:text/>
          </w:sdtPr>
          <w:sdtEndPr/>
          <w:sdtContent>
            <w:p w14:paraId="3FE395F3" w14:textId="77777777" w:rsidR="0006364E" w:rsidRDefault="0006364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FC5EC0" w14:textId="77777777" w:rsidR="0006364E" w:rsidRDefault="0006364E" w:rsidP="00EE3C0F">
          <w:pPr>
            <w:pStyle w:val="Sidhuvud"/>
          </w:pPr>
        </w:p>
      </w:tc>
      <w:tc>
        <w:tcPr>
          <w:tcW w:w="1134" w:type="dxa"/>
        </w:tcPr>
        <w:p w14:paraId="24CBAC91" w14:textId="1CB4961E" w:rsidR="0006364E" w:rsidRDefault="0006364E" w:rsidP="0094502D">
          <w:pPr>
            <w:pStyle w:val="Sidhuvud"/>
          </w:pPr>
        </w:p>
        <w:p w14:paraId="34A7EEB9" w14:textId="610F2D99" w:rsidR="0006364E" w:rsidRPr="0094502D" w:rsidRDefault="0006364E" w:rsidP="00EC71A6">
          <w:pPr>
            <w:pStyle w:val="Sidhuvud"/>
          </w:pPr>
        </w:p>
      </w:tc>
    </w:tr>
    <w:tr w:rsidR="0006364E" w14:paraId="3AA45067" w14:textId="77777777" w:rsidTr="00C93EBA">
      <w:trPr>
        <w:trHeight w:val="2268"/>
      </w:trPr>
      <w:sdt>
        <w:sdtPr>
          <w:rPr>
            <w:rFonts w:ascii="TradeGothic" w:eastAsia="Times New Roman" w:hAnsi="TradeGothic" w:cs="Times New Roman"/>
            <w:b/>
            <w:i/>
            <w:sz w:val="18"/>
            <w:szCs w:val="20"/>
          </w:rPr>
          <w:alias w:val="SenderText"/>
          <w:tag w:val="ccRKShow_SenderText"/>
          <w:id w:val="1374046025"/>
          <w:placeholder>
            <w:docPart w:val="E897C175305D41EDACD0C0AAE815469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32970A" w14:textId="77777777" w:rsidR="00C9435B" w:rsidRPr="00C9435B" w:rsidRDefault="00C9435B" w:rsidP="00C9435B">
              <w:pPr>
                <w:pStyle w:val="Sidhuvud"/>
                <w:rPr>
                  <w:b/>
                </w:rPr>
              </w:pPr>
              <w:r w:rsidRPr="00C9435B">
                <w:rPr>
                  <w:b/>
                </w:rPr>
                <w:t>Miljödepartementet</w:t>
              </w:r>
            </w:p>
            <w:p w14:paraId="626A6BD3" w14:textId="55D9366B" w:rsidR="00234483" w:rsidRPr="00234483" w:rsidRDefault="00C9435B" w:rsidP="00C9435B">
              <w:pPr>
                <w:pStyle w:val="Sidhuvud"/>
              </w:pPr>
              <w:r w:rsidRPr="00C9435B">
                <w:t>Miljö- och klimatminister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00332540CC41808D3091F420EB3B7D"/>
          </w:placeholder>
          <w:dataBinding w:prefixMappings="xmlns:ns0='http://lp/documentinfo/RK' " w:xpath="/ns0:DocumentInfo[1]/ns0:BaseInfo[1]/ns0:Recipient[1]" w:storeItemID="{09AF0DB1-7303-4ABE-BC00-291D95C5CBC9}"/>
          <w:text w:multiLine="1"/>
        </w:sdtPr>
        <w:sdtEndPr/>
        <w:sdtContent>
          <w:tc>
            <w:tcPr>
              <w:tcW w:w="3170" w:type="dxa"/>
            </w:tcPr>
            <w:p w14:paraId="27B762BB" w14:textId="42CB75F2" w:rsidR="0006364E" w:rsidRDefault="00C9435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537B0C" w14:textId="77777777" w:rsidR="0006364E" w:rsidRDefault="0006364E" w:rsidP="003E6020">
          <w:pPr>
            <w:pStyle w:val="Sidhuvud"/>
          </w:pPr>
        </w:p>
      </w:tc>
    </w:tr>
  </w:tbl>
  <w:p w14:paraId="3959B29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4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64E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6D0C"/>
    <w:rsid w:val="000A13CA"/>
    <w:rsid w:val="000A456A"/>
    <w:rsid w:val="000A5E43"/>
    <w:rsid w:val="000C61D1"/>
    <w:rsid w:val="000D31A9"/>
    <w:rsid w:val="000D7C1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4483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220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54D8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5B1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6354"/>
    <w:rsid w:val="008A7506"/>
    <w:rsid w:val="008B1603"/>
    <w:rsid w:val="008B20ED"/>
    <w:rsid w:val="008B32AB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5FA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3409"/>
    <w:rsid w:val="009D43F3"/>
    <w:rsid w:val="009D4E9F"/>
    <w:rsid w:val="009D5D40"/>
    <w:rsid w:val="009D6308"/>
    <w:rsid w:val="009D6B1B"/>
    <w:rsid w:val="009E107B"/>
    <w:rsid w:val="009E18D6"/>
    <w:rsid w:val="00A00AE4"/>
    <w:rsid w:val="00A00D24"/>
    <w:rsid w:val="00A01F5C"/>
    <w:rsid w:val="00A2019A"/>
    <w:rsid w:val="00A21BA2"/>
    <w:rsid w:val="00A2416A"/>
    <w:rsid w:val="00A3270B"/>
    <w:rsid w:val="00A379E4"/>
    <w:rsid w:val="00A403F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3C59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435B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8B5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A9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5ED4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57500"/>
  <w15:docId w15:val="{6429BBD9-D087-4202-9302-8FFC3F1D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6364E"/>
  </w:style>
  <w:style w:type="paragraph" w:styleId="Rubrik1">
    <w:name w:val="heading 1"/>
    <w:basedOn w:val="Brdtext"/>
    <w:next w:val="Brdtext"/>
    <w:link w:val="Rubrik1Char"/>
    <w:uiPriority w:val="1"/>
    <w:qFormat/>
    <w:rsid w:val="0006364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06364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06364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06364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06364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636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636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636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636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6364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6364E"/>
  </w:style>
  <w:style w:type="paragraph" w:styleId="Brdtextmedindrag">
    <w:name w:val="Body Text Indent"/>
    <w:basedOn w:val="Normal"/>
    <w:link w:val="BrdtextmedindragChar"/>
    <w:qFormat/>
    <w:rsid w:val="0006364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06364E"/>
  </w:style>
  <w:style w:type="character" w:customStyle="1" w:styleId="Rubrik1Char">
    <w:name w:val="Rubrik 1 Char"/>
    <w:basedOn w:val="Standardstycketeckensnitt"/>
    <w:link w:val="Rubrik1"/>
    <w:uiPriority w:val="1"/>
    <w:rsid w:val="0006364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06364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06364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06364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06364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06364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06364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06364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06364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6364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06364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06364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06364E"/>
  </w:style>
  <w:style w:type="paragraph" w:styleId="Beskrivning">
    <w:name w:val="caption"/>
    <w:basedOn w:val="Bildtext"/>
    <w:next w:val="Normal"/>
    <w:uiPriority w:val="35"/>
    <w:semiHidden/>
    <w:qFormat/>
    <w:rsid w:val="0006364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06364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6364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06364E"/>
  </w:style>
  <w:style w:type="paragraph" w:styleId="Sidhuvud">
    <w:name w:val="header"/>
    <w:basedOn w:val="Normal"/>
    <w:link w:val="SidhuvudChar"/>
    <w:uiPriority w:val="99"/>
    <w:rsid w:val="0006364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06364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06364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6364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06364E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06364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06364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06364E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6364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06364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06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06364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6364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6364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06364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06364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06364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06364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6364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06364E"/>
    <w:pPr>
      <w:numPr>
        <w:numId w:val="34"/>
      </w:numPr>
    </w:pPr>
  </w:style>
  <w:style w:type="numbering" w:customStyle="1" w:styleId="RKPunktlista">
    <w:name w:val="RK Punktlista"/>
    <w:uiPriority w:val="99"/>
    <w:rsid w:val="0006364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6364E"/>
    <w:pPr>
      <w:numPr>
        <w:ilvl w:val="1"/>
      </w:numPr>
    </w:pPr>
  </w:style>
  <w:style w:type="numbering" w:customStyle="1" w:styleId="Strecklistan">
    <w:name w:val="Strecklistan"/>
    <w:uiPriority w:val="99"/>
    <w:rsid w:val="0006364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6364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06364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06364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06364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636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6364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06364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06364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06364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6364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6364E"/>
  </w:style>
  <w:style w:type="character" w:styleId="AnvndHyperlnk">
    <w:name w:val="FollowedHyperlink"/>
    <w:basedOn w:val="Standardstycketeckensnitt"/>
    <w:uiPriority w:val="99"/>
    <w:semiHidden/>
    <w:unhideWhenUsed/>
    <w:rsid w:val="0006364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6364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6364E"/>
  </w:style>
  <w:style w:type="paragraph" w:styleId="Avsndaradress-brev">
    <w:name w:val="envelope return"/>
    <w:basedOn w:val="Normal"/>
    <w:uiPriority w:val="99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63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364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06364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06364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6364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6364E"/>
  </w:style>
  <w:style w:type="paragraph" w:styleId="Brdtext3">
    <w:name w:val="Body Text 3"/>
    <w:basedOn w:val="Normal"/>
    <w:link w:val="Brdtext3Char"/>
    <w:uiPriority w:val="99"/>
    <w:semiHidden/>
    <w:unhideWhenUsed/>
    <w:rsid w:val="0006364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6364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6364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6364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6364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6364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6364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6364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6364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6364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6364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6364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6364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636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6364E"/>
  </w:style>
  <w:style w:type="character" w:customStyle="1" w:styleId="DatumChar">
    <w:name w:val="Datum Char"/>
    <w:basedOn w:val="Standardstycketeckensnitt"/>
    <w:link w:val="Datum"/>
    <w:uiPriority w:val="99"/>
    <w:semiHidden/>
    <w:rsid w:val="0006364E"/>
  </w:style>
  <w:style w:type="character" w:styleId="Diskretbetoning">
    <w:name w:val="Subtle Emphasis"/>
    <w:basedOn w:val="Standardstycketeckensnitt"/>
    <w:uiPriority w:val="19"/>
    <w:semiHidden/>
    <w:qFormat/>
    <w:rsid w:val="0006364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06364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6364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6364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6364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6364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6364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6364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6364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6364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6364E"/>
  </w:style>
  <w:style w:type="paragraph" w:styleId="Figurfrteckning">
    <w:name w:val="table of figures"/>
    <w:basedOn w:val="Normal"/>
    <w:next w:val="Normal"/>
    <w:uiPriority w:val="99"/>
    <w:semiHidden/>
    <w:unhideWhenUsed/>
    <w:rsid w:val="0006364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6364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6364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6364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6364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6364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6364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6364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6364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6364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6364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6364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6364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6364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6364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6364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6364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6364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6364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6364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6364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6364E"/>
  </w:style>
  <w:style w:type="paragraph" w:styleId="Innehll4">
    <w:name w:val="toc 4"/>
    <w:basedOn w:val="Normal"/>
    <w:next w:val="Normal"/>
    <w:autoRedefine/>
    <w:uiPriority w:val="39"/>
    <w:semiHidden/>
    <w:unhideWhenUsed/>
    <w:rsid w:val="0006364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6364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6364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6364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6364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6364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6364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64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64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64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64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6364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6364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6364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6364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6364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6364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6364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6364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6364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6364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06364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6364E"/>
  </w:style>
  <w:style w:type="table" w:styleId="Ljuslista">
    <w:name w:val="Light List"/>
    <w:basedOn w:val="Normaltabel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636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636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6364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636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636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6364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6364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6364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6364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6364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6364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636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6364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06364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636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6364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6364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6364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364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364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636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636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6364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6364E"/>
  </w:style>
  <w:style w:type="character" w:styleId="Slutnotsreferens">
    <w:name w:val="endnote reference"/>
    <w:basedOn w:val="Standardstycketeckensnitt"/>
    <w:uiPriority w:val="99"/>
    <w:semiHidden/>
    <w:unhideWhenUsed/>
    <w:rsid w:val="0006364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6364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6364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06364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636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636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6364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6364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06364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06364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06364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6364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6364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06364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6364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6364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6364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6364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6364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6364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6364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6364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6364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6364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636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636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6364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636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636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6364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6364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6364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6364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6364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636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63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6364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6364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06364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6364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6364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06364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C253137C06A4AA2A01A848CB058B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86BE2-00DA-4F89-B4B1-EE2EA9B0EAC1}"/>
      </w:docPartPr>
      <w:docPartBody>
        <w:p w:rsidR="00307087" w:rsidRDefault="0067604F" w:rsidP="0067604F">
          <w:pPr>
            <w:pStyle w:val="FC253137C06A4AA2A01A848CB058BE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EEB580FF5F4FEC8F9E70B39B535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4796C-0870-4BF7-831A-F131A788E61F}"/>
      </w:docPartPr>
      <w:docPartBody>
        <w:p w:rsidR="00307087" w:rsidRDefault="0067604F" w:rsidP="0067604F">
          <w:pPr>
            <w:pStyle w:val="96EEB580FF5F4FEC8F9E70B39B5356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97C175305D41EDACD0C0AAE8154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DBF83-AF85-4423-8C4E-21AA7F673321}"/>
      </w:docPartPr>
      <w:docPartBody>
        <w:p w:rsidR="00307087" w:rsidRDefault="0067604F" w:rsidP="0067604F">
          <w:pPr>
            <w:pStyle w:val="E897C175305D41EDACD0C0AAE81546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00332540CC41808D3091F420EB3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FBDFC-6F1E-4650-A871-2A95238C8A7F}"/>
      </w:docPartPr>
      <w:docPartBody>
        <w:p w:rsidR="00307087" w:rsidRDefault="0067604F" w:rsidP="0067604F">
          <w:pPr>
            <w:pStyle w:val="CD00332540CC41808D3091F420EB3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4F"/>
    <w:rsid w:val="00307087"/>
    <w:rsid w:val="0067604F"/>
    <w:rsid w:val="006B7645"/>
    <w:rsid w:val="00FB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234B960A2245BCAFF0BF772D339DBF">
    <w:name w:val="6B234B960A2245BCAFF0BF772D339DBF"/>
    <w:rsid w:val="0067604F"/>
  </w:style>
  <w:style w:type="character" w:styleId="Platshllartext">
    <w:name w:val="Placeholder Text"/>
    <w:basedOn w:val="Standardstycketeckensnitt"/>
    <w:uiPriority w:val="99"/>
    <w:semiHidden/>
    <w:rsid w:val="0067604F"/>
    <w:rPr>
      <w:noProof w:val="0"/>
      <w:color w:val="808080"/>
    </w:rPr>
  </w:style>
  <w:style w:type="paragraph" w:customStyle="1" w:styleId="09F577F4EE034003A5F0A7A1C0A15140">
    <w:name w:val="09F577F4EE034003A5F0A7A1C0A15140"/>
    <w:rsid w:val="0067604F"/>
  </w:style>
  <w:style w:type="paragraph" w:customStyle="1" w:styleId="787E4C5E977E415392FEEDBF5B5430FC">
    <w:name w:val="787E4C5E977E415392FEEDBF5B5430FC"/>
    <w:rsid w:val="0067604F"/>
  </w:style>
  <w:style w:type="paragraph" w:customStyle="1" w:styleId="9AEAFC1ADD7743BEAE9719EED84E69D9">
    <w:name w:val="9AEAFC1ADD7743BEAE9719EED84E69D9"/>
    <w:rsid w:val="0067604F"/>
  </w:style>
  <w:style w:type="paragraph" w:customStyle="1" w:styleId="FC253137C06A4AA2A01A848CB058BE78">
    <w:name w:val="FC253137C06A4AA2A01A848CB058BE78"/>
    <w:rsid w:val="0067604F"/>
  </w:style>
  <w:style w:type="paragraph" w:customStyle="1" w:styleId="96EEB580FF5F4FEC8F9E70B39B53562D">
    <w:name w:val="96EEB580FF5F4FEC8F9E70B39B53562D"/>
    <w:rsid w:val="0067604F"/>
  </w:style>
  <w:style w:type="paragraph" w:customStyle="1" w:styleId="EA111DBEE83F4AB49023E24F0BA6F5C8">
    <w:name w:val="EA111DBEE83F4AB49023E24F0BA6F5C8"/>
    <w:rsid w:val="0067604F"/>
  </w:style>
  <w:style w:type="paragraph" w:customStyle="1" w:styleId="DD7B0F5A4AB84548A2F98CE28200FBE0">
    <w:name w:val="DD7B0F5A4AB84548A2F98CE28200FBE0"/>
    <w:rsid w:val="0067604F"/>
  </w:style>
  <w:style w:type="paragraph" w:customStyle="1" w:styleId="F927244A7B484FBB9467BBC5104FA7E5">
    <w:name w:val="F927244A7B484FBB9467BBC5104FA7E5"/>
    <w:rsid w:val="0067604F"/>
  </w:style>
  <w:style w:type="paragraph" w:customStyle="1" w:styleId="E897C175305D41EDACD0C0AAE8154691">
    <w:name w:val="E897C175305D41EDACD0C0AAE8154691"/>
    <w:rsid w:val="0067604F"/>
  </w:style>
  <w:style w:type="paragraph" w:customStyle="1" w:styleId="CD00332540CC41808D3091F420EB3B7D">
    <w:name w:val="CD00332540CC41808D3091F420EB3B7D"/>
    <w:rsid w:val="0067604F"/>
  </w:style>
  <w:style w:type="paragraph" w:customStyle="1" w:styleId="96EEB580FF5F4FEC8F9E70B39B53562D1">
    <w:name w:val="96EEB580FF5F4FEC8F9E70B39B53562D1"/>
    <w:rsid w:val="006760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97C175305D41EDACD0C0AAE81546911">
    <w:name w:val="E897C175305D41EDACD0C0AAE81546911"/>
    <w:rsid w:val="006760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2021-03-04</HeaderDate>
    <Office/>
    <Dnr>M2021/00492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a7f7bbaf-8afa-4884-964b-4ec589aa620e</RD_Svarsid>
  </documentManagement>
</p:properties>
</file>

<file path=customXml/itemProps1.xml><?xml version="1.0" encoding="utf-8"?>
<ds:datastoreItem xmlns:ds="http://schemas.openxmlformats.org/officeDocument/2006/customXml" ds:itemID="{EBB34C9E-8595-4FFC-BBDC-4BBFD2BD95C3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09AF0DB1-7303-4ABE-BC00-291D95C5CBC9}"/>
</file>

<file path=customXml/itemProps4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6CA6A41-C01B-4ADC-B8B3-1F17408D4AF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3F8B5AA-EBE4-49CC-B0D1-A9E1ABDC3D19}"/>
</file>

<file path=customXml/itemProps8.xml><?xml version="1.0" encoding="utf-8"?>
<ds:datastoreItem xmlns:ds="http://schemas.openxmlformats.org/officeDocument/2006/customXml" ds:itemID="{C7692FDE-9DB1-444C-83FD-6CDFBDEA3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2025 Lynetteholmen.docx</dc:title>
  <dc:subject/>
  <dc:creator>Åsa Wisén</dc:creator>
  <cp:keywords/>
  <dc:description/>
  <cp:lastModifiedBy>Jesper Wistrand</cp:lastModifiedBy>
  <cp:revision>12</cp:revision>
  <dcterms:created xsi:type="dcterms:W3CDTF">2021-03-04T07:04:00Z</dcterms:created>
  <dcterms:modified xsi:type="dcterms:W3CDTF">2021-03-10T09:39:00Z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cd87a79c-0988-4152-8361-7d2776db27b3</vt:lpwstr>
  </property>
</Properties>
</file>