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05C50" w:rsidP="00232E74">
      <w:pPr>
        <w:pStyle w:val="Title"/>
      </w:pPr>
      <w:bookmarkStart w:id="0" w:name="Start"/>
      <w:bookmarkEnd w:id="0"/>
      <w:r>
        <w:t xml:space="preserve">Svar på </w:t>
      </w:r>
      <w:bookmarkStart w:id="1" w:name="_Hlk89413528"/>
      <w:r>
        <w:t>fråga 2021/22:404 av Alexander Christiansson (SD)</w:t>
      </w:r>
      <w:r>
        <w:br/>
        <w:t>Starta eget</w:t>
      </w:r>
    </w:p>
    <w:p w:rsidR="00805C50" w:rsidP="00232E74">
      <w:pPr>
        <w:pStyle w:val="BodyText"/>
      </w:pPr>
      <w:bookmarkEnd w:id="1"/>
      <w:r>
        <w:t xml:space="preserve">Alexander Christiansson har frågat mig vad jag ämnar göra </w:t>
      </w:r>
      <w:bookmarkStart w:id="2" w:name="_Hlk89413619"/>
      <w:r>
        <w:t>för att underlä</w:t>
      </w:r>
      <w:r w:rsidR="001754CB">
        <w:t>tt</w:t>
      </w:r>
      <w:r>
        <w:t>a för fler att starta sin första verksamhet</w:t>
      </w:r>
      <w:bookmarkEnd w:id="2"/>
      <w:r>
        <w:t>.</w:t>
      </w:r>
    </w:p>
    <w:p w:rsidR="001754CB" w:rsidP="00232E74">
      <w:pPr>
        <w:pStyle w:val="BodyText"/>
      </w:pPr>
      <w:r>
        <w:t xml:space="preserve">Sveriges företagare skapar jobb och bidrar till vårt lands välstånd. </w:t>
      </w:r>
      <w:r w:rsidR="00805C50">
        <w:t>Regeringen arbetar aktivt för ett gott näringslivsklimat</w:t>
      </w:r>
      <w:r>
        <w:t xml:space="preserve">, där det ska vara lätt att starta och driva företag. Nyföretagandet har också ökat de senaste åren. </w:t>
      </w:r>
    </w:p>
    <w:p w:rsidR="001754CB" w:rsidP="00232E74">
      <w:pPr>
        <w:pStyle w:val="BodyText"/>
      </w:pPr>
      <w:r>
        <w:t>Svenska arbetstagare har sedan flera år rätt att vara lediga från sin anställning upp till sex månader för att driva näringsverksamhet</w:t>
      </w:r>
      <w:r w:rsidR="00DF5414">
        <w:t xml:space="preserve"> och s</w:t>
      </w:r>
      <w:r w:rsidR="00FB0123">
        <w:t>edan den 1</w:t>
      </w:r>
      <w:r w:rsidR="006637F5">
        <w:t> </w:t>
      </w:r>
      <w:r w:rsidR="00FB0123">
        <w:t>januari 2020 har</w:t>
      </w:r>
      <w:r w:rsidR="002378F9">
        <w:t xml:space="preserve"> </w:t>
      </w:r>
      <w:r w:rsidR="00FB0123">
        <w:t>kravet på</w:t>
      </w:r>
      <w:r>
        <w:t xml:space="preserve"> aktiekapital i privata aktiebolag halverats till 25 000 kronor.</w:t>
      </w:r>
    </w:p>
    <w:p w:rsidR="00D45FB5" w:rsidP="00D45FB5">
      <w:pPr>
        <w:pStyle w:val="BodyText"/>
      </w:pPr>
      <w:bookmarkStart w:id="3" w:name="_Hlk89350513"/>
      <w:r>
        <w:t>För den som vill starta företag finns tillgång till information och rådgivning från</w:t>
      </w:r>
      <w:r w:rsidR="002D2B69">
        <w:t xml:space="preserve"> såväl privata aktörer som offentliga,</w:t>
      </w:r>
      <w:r>
        <w:t xml:space="preserve"> </w:t>
      </w:r>
      <w:r w:rsidR="002D2B69">
        <w:t xml:space="preserve">såsom </w:t>
      </w:r>
      <w:r>
        <w:t>Almi Företagspartner AB</w:t>
      </w:r>
      <w:r w:rsidR="00CF0543">
        <w:t xml:space="preserve"> </w:t>
      </w:r>
      <w:r w:rsidR="007419AF">
        <w:t xml:space="preserve">(Almi) </w:t>
      </w:r>
      <w:r w:rsidR="00CF0543">
        <w:t>och</w:t>
      </w:r>
      <w:r>
        <w:t xml:space="preserve"> Tillväxtverket</w:t>
      </w:r>
      <w:r w:rsidR="00A839E8">
        <w:t>.</w:t>
      </w:r>
      <w:r w:rsidR="00FB0123">
        <w:t xml:space="preserve"> </w:t>
      </w:r>
      <w:r w:rsidR="002D2B69">
        <w:t>Information och tjänster utvecklas kontinuerligt och nås bland annat via den myndighetsgemensamma portalen verksamt.se.</w:t>
      </w:r>
      <w:r>
        <w:t xml:space="preserve"> </w:t>
      </w:r>
      <w:r>
        <w:t>Almi erbjuder lån, bland annat mikrolån, som är riktade till företag i uppstartsfas och till mikroföretag med upp till nio anställda.</w:t>
      </w:r>
    </w:p>
    <w:p w:rsidR="002D2B69" w:rsidP="00DF5414">
      <w:pPr>
        <w:pStyle w:val="BodyText"/>
      </w:pPr>
      <w:bookmarkEnd w:id="3"/>
      <w:r w:rsidRPr="002378F9">
        <w:t xml:space="preserve">Regeringen arbetar </w:t>
      </w:r>
      <w:r w:rsidR="00DF5414">
        <w:t xml:space="preserve">också </w:t>
      </w:r>
      <w:r w:rsidRPr="002378F9">
        <w:t xml:space="preserve">kontinuerligt för att förenkla för företagare, och </w:t>
      </w:r>
      <w:r w:rsidRPr="002D2B69">
        <w:t>överlämnade den 21 september i år skrivelsen En förenklingspolitik för stärkt konkurrenskraft, tillväxt och innovation (</w:t>
      </w:r>
      <w:r w:rsidRPr="002D2B69">
        <w:t>skr</w:t>
      </w:r>
      <w:r w:rsidRPr="002D2B69">
        <w:t xml:space="preserve">. 2021/22:3) till riksdagen. Genom detta beslutade regeringen om mål för förenklingspolitiken, som </w:t>
      </w:r>
      <w:r w:rsidR="00213897">
        <w:t>skapar</w:t>
      </w:r>
      <w:r w:rsidRPr="002D2B69">
        <w:t xml:space="preserve"> förutsättningar för ett konkret förenklingsarbete framöver. </w:t>
      </w:r>
      <w:r w:rsidRPr="002378F9">
        <w:t xml:space="preserve">Regeringen har </w:t>
      </w:r>
      <w:r w:rsidR="00DF5414">
        <w:t xml:space="preserve">vidare </w:t>
      </w:r>
      <w:r w:rsidR="00DF5414">
        <w:t>bl.a.</w:t>
      </w:r>
      <w:r w:rsidRPr="002378F9">
        <w:t xml:space="preserve"> remitterat betänkandet </w:t>
      </w:r>
      <w:r w:rsidRPr="002D2B69">
        <w:t>Förenklingar för mikroföretag och modernisering av bokföringslagen (SOU 2021:60)</w:t>
      </w:r>
      <w:r w:rsidR="007419AF">
        <w:t xml:space="preserve"> </w:t>
      </w:r>
      <w:r w:rsidRPr="002378F9" w:rsidR="002378F9">
        <w:t xml:space="preserve">som </w:t>
      </w:r>
      <w:r w:rsidR="007419AF">
        <w:t>bl.a.</w:t>
      </w:r>
      <w:r w:rsidRPr="002378F9" w:rsidR="002378F9">
        <w:t xml:space="preserve"> innehåller</w:t>
      </w:r>
      <w:r w:rsidRPr="002D2B69">
        <w:t xml:space="preserve"> ett antal förslag till konkreta förenklingar och moderniseringar av regelverk för mikroföretagande</w:t>
      </w:r>
      <w:r w:rsidR="007419AF">
        <w:t xml:space="preserve">. Regeringen har även </w:t>
      </w:r>
      <w:r w:rsidR="00BE099F">
        <w:t>tillsatt en utredning som ska läm</w:t>
      </w:r>
      <w:r w:rsidR="00DF5414">
        <w:t>n</w:t>
      </w:r>
      <w:r w:rsidR="00BE099F">
        <w:t>a f</w:t>
      </w:r>
      <w:r w:rsidR="00DF5414">
        <w:t>ö</w:t>
      </w:r>
      <w:r w:rsidR="00BE099F">
        <w:t>rs</w:t>
      </w:r>
      <w:r w:rsidR="00DF5414">
        <w:t>la</w:t>
      </w:r>
      <w:r w:rsidR="00BE099F">
        <w:t xml:space="preserve">g </w:t>
      </w:r>
      <w:r w:rsidR="00DF5414">
        <w:t>p</w:t>
      </w:r>
      <w:r w:rsidR="00BE099F">
        <w:t>å</w:t>
      </w:r>
      <w:r w:rsidR="00DF5414">
        <w:t xml:space="preserve"> </w:t>
      </w:r>
      <w:r w:rsidR="00BE099F">
        <w:t>hur företagares trygghetssystem kan bli tydligare, enklare och mer förutsägbart (dir. 2020:71)</w:t>
      </w:r>
      <w:r w:rsidR="00DF5414">
        <w:t>,</w:t>
      </w:r>
      <w:r w:rsidR="00BE099F">
        <w:t xml:space="preserve"> </w:t>
      </w:r>
      <w:r w:rsidR="00DF5414">
        <w:t>med slutredovisning</w:t>
      </w:r>
      <w:r w:rsidR="00BE099F">
        <w:t xml:space="preserve"> senast den 15 december</w:t>
      </w:r>
      <w:r w:rsidR="00DF5414">
        <w:t xml:space="preserve"> i år</w:t>
      </w:r>
      <w:r w:rsidR="00BE099F">
        <w:t>.</w:t>
      </w:r>
    </w:p>
    <w:p w:rsidR="00F3220E" w:rsidP="002C4EE6">
      <w:pPr>
        <w:pStyle w:val="BodyText"/>
      </w:pPr>
      <w:r>
        <w:t>Sammanfattningsvis har regeringen genomfört och fortsätter att genomföra åtgärder för att stärka närings</w:t>
      </w:r>
      <w:r w:rsidR="007419AF">
        <w:t>livs</w:t>
      </w:r>
      <w:r>
        <w:t xml:space="preserve">klimatet och underlätta för den som vill starta företag. Det är ett pågående arbete som jag </w:t>
      </w:r>
      <w:r w:rsidRPr="00055215">
        <w:t xml:space="preserve">ser fram emot att bidra till som </w:t>
      </w:r>
      <w:r>
        <w:t>näringsminister.</w:t>
      </w:r>
    </w:p>
    <w:p w:rsidR="00805C50" w:rsidP="00232E74">
      <w:pPr>
        <w:pStyle w:val="BodyText"/>
      </w:pPr>
      <w:r>
        <w:t xml:space="preserve">Stockholm den </w:t>
      </w:r>
      <w:sdt>
        <w:sdtPr>
          <w:id w:val="-1225218591"/>
          <w:placeholder>
            <w:docPart w:val="834DBDFD49224FE7BC7D83204A68CF02"/>
          </w:placeholder>
          <w:dataBinding w:xpath="/ns0:DocumentInfo[1]/ns0:BaseInfo[1]/ns0:HeaderDate[1]" w:storeItemID="{17D5CD11-68A9-42F9-83D5-186D4607E03A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december 2021</w:t>
          </w:r>
        </w:sdtContent>
      </w:sdt>
    </w:p>
    <w:p w:rsidR="00805C50" w:rsidP="00232E74">
      <w:pPr>
        <w:pStyle w:val="Brdtextutanavstnd"/>
      </w:pPr>
    </w:p>
    <w:p w:rsidR="00805C50" w:rsidP="00232E74">
      <w:pPr>
        <w:pStyle w:val="Brdtextutanavstnd"/>
      </w:pPr>
    </w:p>
    <w:p w:rsidR="00805C50" w:rsidP="00232E74">
      <w:pPr>
        <w:pStyle w:val="Brdtextutanavstnd"/>
      </w:pPr>
    </w:p>
    <w:p w:rsidR="00805C50" w:rsidP="00232E74">
      <w:pPr>
        <w:pStyle w:val="BodyText"/>
      </w:pPr>
      <w:r>
        <w:t>Karl-Petter Thorwaldsson</w:t>
      </w:r>
    </w:p>
    <w:p w:rsidR="00805C50" w:rsidRPr="00DB48AB" w:rsidP="00232E74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32E74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232E74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32E74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232E74" w:rsidRPr="00347E11" w:rsidP="005606BC">
          <w:pPr>
            <w:pStyle w:val="Footer"/>
            <w:spacing w:line="276" w:lineRule="auto"/>
            <w:jc w:val="right"/>
          </w:pPr>
        </w:p>
      </w:tc>
    </w:tr>
  </w:tbl>
  <w:p w:rsidR="00232E74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232E74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232E74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232E74" w:rsidRPr="00F53AEA" w:rsidP="00F53AEA">
          <w:pPr>
            <w:pStyle w:val="Footer"/>
            <w:spacing w:line="276" w:lineRule="auto"/>
          </w:pPr>
        </w:p>
      </w:tc>
    </w:tr>
  </w:tbl>
  <w:p w:rsidR="00232E74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32E7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32E74" w:rsidRPr="007D73AB" w:rsidP="00340DE0">
          <w:pPr>
            <w:pStyle w:val="Header"/>
          </w:pPr>
        </w:p>
      </w:tc>
      <w:tc>
        <w:tcPr>
          <w:tcW w:w="1134" w:type="dxa"/>
        </w:tcPr>
        <w:p w:rsidR="00232E74" w:rsidP="00232E74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32E7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32E74" w:rsidRPr="00710A6C" w:rsidP="00EE3C0F">
          <w:pPr>
            <w:pStyle w:val="Header"/>
            <w:rPr>
              <w:b/>
            </w:rPr>
          </w:pPr>
        </w:p>
        <w:p w:rsidR="00232E74" w:rsidP="00EE3C0F">
          <w:pPr>
            <w:pStyle w:val="Header"/>
          </w:pPr>
        </w:p>
        <w:p w:rsidR="00232E74" w:rsidP="00EE3C0F">
          <w:pPr>
            <w:pStyle w:val="Header"/>
          </w:pPr>
        </w:p>
        <w:p w:rsidR="00232E7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54D5587ABEC44C7BED05BDC4CEA3153"/>
            </w:placeholder>
            <w:dataBinding w:xpath="/ns0:DocumentInfo[1]/ns0:BaseInfo[1]/ns0:Dnr[1]" w:storeItemID="{17D5CD11-68A9-42F9-83D5-186D4607E03A}" w:prefixMappings="xmlns:ns0='http://lp/documentinfo/RK' "/>
            <w:text/>
          </w:sdtPr>
          <w:sdtContent>
            <w:p w:rsidR="00232E74" w:rsidP="00EE3C0F">
              <w:pPr>
                <w:pStyle w:val="Header"/>
              </w:pPr>
              <w:r>
                <w:t>N2021/02913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11E9DC2A4474419A381AA7DB71D15DC"/>
            </w:placeholder>
            <w:showingPlcHdr/>
            <w:dataBinding w:xpath="/ns0:DocumentInfo[1]/ns0:BaseInfo[1]/ns0:DocNumber[1]" w:storeItemID="{17D5CD11-68A9-42F9-83D5-186D4607E03A}" w:prefixMappings="xmlns:ns0='http://lp/documentinfo/RK' "/>
            <w:text/>
          </w:sdtPr>
          <w:sdtContent>
            <w:p w:rsidR="00232E7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32E74" w:rsidP="00EE3C0F">
          <w:pPr>
            <w:pStyle w:val="Header"/>
          </w:pPr>
        </w:p>
      </w:tc>
      <w:tc>
        <w:tcPr>
          <w:tcW w:w="1134" w:type="dxa"/>
        </w:tcPr>
        <w:p w:rsidR="00232E74" w:rsidP="0094502D">
          <w:pPr>
            <w:pStyle w:val="Header"/>
          </w:pPr>
        </w:p>
        <w:p w:rsidR="00232E7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9C39FAD6F46486DB31B5858D574418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32E74" w:rsidRPr="00805C50" w:rsidP="00340DE0">
              <w:pPr>
                <w:pStyle w:val="Header"/>
                <w:rPr>
                  <w:b/>
                </w:rPr>
              </w:pPr>
              <w:r w:rsidRPr="00805C50">
                <w:rPr>
                  <w:b/>
                </w:rPr>
                <w:t>Näringsdepartementet</w:t>
              </w:r>
            </w:p>
            <w:p w:rsidR="00232E74" w:rsidRPr="00340DE0" w:rsidP="00340DE0">
              <w:pPr>
                <w:pStyle w:val="Header"/>
              </w:pPr>
              <w:r w:rsidRPr="00805C50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C6F263057C4DE4BFBE224119BF952B"/>
          </w:placeholder>
          <w:dataBinding w:xpath="/ns0:DocumentInfo[1]/ns0:BaseInfo[1]/ns0:Recipient[1]" w:storeItemID="{17D5CD11-68A9-42F9-83D5-186D4607E03A}" w:prefixMappings="xmlns:ns0='http://lp/documentinfo/RK' "/>
          <w:text w:multiLine="1"/>
        </w:sdtPr>
        <w:sdtContent>
          <w:tc>
            <w:tcPr>
              <w:tcW w:w="3170" w:type="dxa"/>
            </w:tcPr>
            <w:p w:rsidR="00232E7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32E74" w:rsidP="003E6020">
          <w:pPr>
            <w:pStyle w:val="Header"/>
          </w:pPr>
        </w:p>
      </w:tc>
    </w:tr>
  </w:tbl>
  <w:p w:rsidR="00232E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54D5587ABEC44C7BED05BDC4CEA3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947421-8B28-49EC-98F4-E43A284A2C0B}"/>
      </w:docPartPr>
      <w:docPartBody>
        <w:p w:rsidR="001E1D5D" w:rsidP="00F06BF4">
          <w:pPr>
            <w:pStyle w:val="854D5587ABEC44C7BED05BDC4CEA31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1E9DC2A4474419A381AA7DB71D15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B7618-3B52-49AA-BEAE-E151FB75BE6A}"/>
      </w:docPartPr>
      <w:docPartBody>
        <w:p w:rsidR="001E1D5D" w:rsidP="00F06BF4">
          <w:pPr>
            <w:pStyle w:val="A11E9DC2A4474419A381AA7DB71D15D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C39FAD6F46486DB31B5858D57441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782879-A135-4005-9118-D0059602FE67}"/>
      </w:docPartPr>
      <w:docPartBody>
        <w:p w:rsidR="001E1D5D" w:rsidP="00F06BF4">
          <w:pPr>
            <w:pStyle w:val="79C39FAD6F46486DB31B5858D574418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C6F263057C4DE4BFBE224119BF95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2A5323-E773-49FE-B964-97887A93AEE4}"/>
      </w:docPartPr>
      <w:docPartBody>
        <w:p w:rsidR="001E1D5D" w:rsidP="00F06BF4">
          <w:pPr>
            <w:pStyle w:val="C7C6F263057C4DE4BFBE224119BF95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4DBDFD49224FE7BC7D83204A68CF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39EFF3-762A-4761-A2A9-3DD0EB2FC5D7}"/>
      </w:docPartPr>
      <w:docPartBody>
        <w:p w:rsidR="001E1D5D" w:rsidP="00F06BF4">
          <w:pPr>
            <w:pStyle w:val="834DBDFD49224FE7BC7D83204A68CF0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0B2E15595843ACB719145593FFD297">
    <w:name w:val="280B2E15595843ACB719145593FFD297"/>
    <w:rsid w:val="00F06BF4"/>
  </w:style>
  <w:style w:type="character" w:styleId="PlaceholderText">
    <w:name w:val="Placeholder Text"/>
    <w:basedOn w:val="DefaultParagraphFont"/>
    <w:uiPriority w:val="99"/>
    <w:semiHidden/>
    <w:rsid w:val="00F06BF4"/>
    <w:rPr>
      <w:noProof w:val="0"/>
      <w:color w:val="808080"/>
    </w:rPr>
  </w:style>
  <w:style w:type="paragraph" w:customStyle="1" w:styleId="5BCC3FA445BC447B83E22BC4D07CFB0A">
    <w:name w:val="5BCC3FA445BC447B83E22BC4D07CFB0A"/>
    <w:rsid w:val="00F06BF4"/>
  </w:style>
  <w:style w:type="paragraph" w:customStyle="1" w:styleId="3D2A1DB37B664CFBB20CE164AB6E9367">
    <w:name w:val="3D2A1DB37B664CFBB20CE164AB6E9367"/>
    <w:rsid w:val="00F06BF4"/>
  </w:style>
  <w:style w:type="paragraph" w:customStyle="1" w:styleId="AF3238F82AAE49C1A9071F88AC6BBE99">
    <w:name w:val="AF3238F82AAE49C1A9071F88AC6BBE99"/>
    <w:rsid w:val="00F06BF4"/>
  </w:style>
  <w:style w:type="paragraph" w:customStyle="1" w:styleId="854D5587ABEC44C7BED05BDC4CEA3153">
    <w:name w:val="854D5587ABEC44C7BED05BDC4CEA3153"/>
    <w:rsid w:val="00F06BF4"/>
  </w:style>
  <w:style w:type="paragraph" w:customStyle="1" w:styleId="A11E9DC2A4474419A381AA7DB71D15DC">
    <w:name w:val="A11E9DC2A4474419A381AA7DB71D15DC"/>
    <w:rsid w:val="00F06BF4"/>
  </w:style>
  <w:style w:type="paragraph" w:customStyle="1" w:styleId="9CBC931CDDCD4E99B641CC9083A54596">
    <w:name w:val="9CBC931CDDCD4E99B641CC9083A54596"/>
    <w:rsid w:val="00F06BF4"/>
  </w:style>
  <w:style w:type="paragraph" w:customStyle="1" w:styleId="FBEBF8CFAAF64881888301B4D214B800">
    <w:name w:val="FBEBF8CFAAF64881888301B4D214B800"/>
    <w:rsid w:val="00F06BF4"/>
  </w:style>
  <w:style w:type="paragraph" w:customStyle="1" w:styleId="750CD7087678435F80594B283E76AAAD">
    <w:name w:val="750CD7087678435F80594B283E76AAAD"/>
    <w:rsid w:val="00F06BF4"/>
  </w:style>
  <w:style w:type="paragraph" w:customStyle="1" w:styleId="79C39FAD6F46486DB31B5858D5744184">
    <w:name w:val="79C39FAD6F46486DB31B5858D5744184"/>
    <w:rsid w:val="00F06BF4"/>
  </w:style>
  <w:style w:type="paragraph" w:customStyle="1" w:styleId="C7C6F263057C4DE4BFBE224119BF952B">
    <w:name w:val="C7C6F263057C4DE4BFBE224119BF952B"/>
    <w:rsid w:val="00F06BF4"/>
  </w:style>
  <w:style w:type="paragraph" w:customStyle="1" w:styleId="A11E9DC2A4474419A381AA7DB71D15DC1">
    <w:name w:val="A11E9DC2A4474419A381AA7DB71D15DC1"/>
    <w:rsid w:val="00F06B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9C39FAD6F46486DB31B5858D57441841">
    <w:name w:val="79C39FAD6F46486DB31B5858D57441841"/>
    <w:rsid w:val="00F06B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2BD02B346D49F5B48700EF6C196CC4">
    <w:name w:val="092BD02B346D49F5B48700EF6C196CC4"/>
    <w:rsid w:val="00F06BF4"/>
  </w:style>
  <w:style w:type="paragraph" w:customStyle="1" w:styleId="07A981E5421C401B8867A4576E7FC364">
    <w:name w:val="07A981E5421C401B8867A4576E7FC364"/>
    <w:rsid w:val="00F06BF4"/>
  </w:style>
  <w:style w:type="paragraph" w:customStyle="1" w:styleId="C1CBFA47894143B6A21CBD2BEF084AA6">
    <w:name w:val="C1CBFA47894143B6A21CBD2BEF084AA6"/>
    <w:rsid w:val="00F06BF4"/>
  </w:style>
  <w:style w:type="paragraph" w:customStyle="1" w:styleId="675292ACFE3B4C109CD531ADDF6D1046">
    <w:name w:val="675292ACFE3B4C109CD531ADDF6D1046"/>
    <w:rsid w:val="00F06BF4"/>
  </w:style>
  <w:style w:type="paragraph" w:customStyle="1" w:styleId="8FAB7D48AACC4F2991B7D5D7BB9957C7">
    <w:name w:val="8FAB7D48AACC4F2991B7D5D7BB9957C7"/>
    <w:rsid w:val="00F06BF4"/>
  </w:style>
  <w:style w:type="paragraph" w:customStyle="1" w:styleId="834DBDFD49224FE7BC7D83204A68CF02">
    <w:name w:val="834DBDFD49224FE7BC7D83204A68CF02"/>
    <w:rsid w:val="00F06BF4"/>
  </w:style>
  <w:style w:type="paragraph" w:customStyle="1" w:styleId="C49A1350F7A9434DB169B9284722AE42">
    <w:name w:val="C49A1350F7A9434DB169B9284722AE42"/>
    <w:rsid w:val="00F06B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Karl-Petter Thorwaldsson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2021-12-08T00:00:00</HeaderDate>
    <Office/>
    <Dnr>N2021/02913</Dnr>
    <ParagrafNr/>
    <DocumentTitle/>
    <VisitingAddress/>
    <Extra1/>
    <Extra2/>
    <Extra3>Alexander Christiansson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a34171eb-8dd2-4c6b-921f-206f7c20c82b</RD_Svarsid>
  </documentManagement>
</p:properties>
</file>

<file path=customXml/itemProps1.xml><?xml version="1.0" encoding="utf-8"?>
<ds:datastoreItem xmlns:ds="http://schemas.openxmlformats.org/officeDocument/2006/customXml" ds:itemID="{2D1B6BDA-101B-46D9-8095-C9329BEE8A0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211A0E3-DA37-4185-A485-AE09EA63BED7}"/>
</file>

<file path=customXml/itemProps4.xml><?xml version="1.0" encoding="utf-8"?>
<ds:datastoreItem xmlns:ds="http://schemas.openxmlformats.org/officeDocument/2006/customXml" ds:itemID="{17D5CD11-68A9-42F9-83D5-186D4607E03A}"/>
</file>

<file path=customXml/itemProps5.xml><?xml version="1.0" encoding="utf-8"?>
<ds:datastoreItem xmlns:ds="http://schemas.openxmlformats.org/officeDocument/2006/customXml" ds:itemID="{BFF81591-D8D4-4AF9-A58D-3D86FD6DE5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354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2021_22_404 Starta eget av Alexander Christiansson (SD) slutlig.docx</dc:title>
  <cp:revision>2</cp:revision>
  <cp:lastPrinted>2021-12-02T15:19:00Z</cp:lastPrinted>
  <dcterms:created xsi:type="dcterms:W3CDTF">2021-12-07T12:25:00Z</dcterms:created>
  <dcterms:modified xsi:type="dcterms:W3CDTF">2021-12-07T12:25:00Z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