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0A37F" w14:textId="5E5B9288" w:rsidR="00445707" w:rsidRDefault="00445707" w:rsidP="001A3A22">
      <w:pPr>
        <w:pStyle w:val="Rubrik"/>
      </w:pPr>
      <w:bookmarkStart w:id="0" w:name="Start"/>
      <w:bookmarkEnd w:id="0"/>
      <w:r>
        <w:t xml:space="preserve">Svar på fråga 2020/21:1659 av Björn Söder (SD) </w:t>
      </w:r>
      <w:r w:rsidRPr="00F20BBF">
        <w:t>Lagstiftning för att kunna styra bankers tjänster efter regeringens politiska mål</w:t>
      </w:r>
    </w:p>
    <w:p w14:paraId="1B51D4D8" w14:textId="60FDDC04" w:rsidR="00445707" w:rsidRDefault="00445707" w:rsidP="00445707">
      <w:pPr>
        <w:pStyle w:val="Brdtext"/>
      </w:pPr>
      <w:r>
        <w:t>Björn Söder har frågat mig om jag anser, som min företrädare i tidigare frågesvar angett, att banker själva ska få avgöra till vem eller vilka de tillhandahåller tjänster eller kommer jag nu, med anledning av min företrädares senaste utspel, även att vidta några åtgärder för att reglera bankernas nedstängningar av konton tillhörande alternativmedier.</w:t>
      </w:r>
    </w:p>
    <w:p w14:paraId="33937C8D" w14:textId="3B89BA54" w:rsidR="0009145F" w:rsidRDefault="00FE38CD" w:rsidP="0009145F">
      <w:pPr>
        <w:pStyle w:val="Brdtext"/>
      </w:pPr>
      <w:r>
        <w:t xml:space="preserve">Banker är föremål för omfattande reglering, som framför allt syftar till att det finansiella systemet ska vara stabilt med väl fungerande marknader samtidigt som konsumentskyddet är högt. Riksdagen har också beslutat att det finansiella systemet ska bidra till en hållbar utveckling. </w:t>
      </w:r>
    </w:p>
    <w:p w14:paraId="444C449E" w14:textId="00D7D7FB" w:rsidR="0009145F" w:rsidRDefault="0009145F" w:rsidP="00445707">
      <w:pPr>
        <w:pStyle w:val="Brdtext"/>
      </w:pPr>
      <w:r>
        <w:t>En bank har</w:t>
      </w:r>
      <w:r w:rsidR="00FE38CD">
        <w:t xml:space="preserve"> däremot</w:t>
      </w:r>
      <w:r>
        <w:t xml:space="preserve"> inte någon ovillkorlig skyldighet att tillhandahålla banktjänster till var och en. Banker har en skyldighet att tillhandahålla en konsument ett betalkonto med s.k. grundläggande funktioner, om det inte skulle strida mot penningtvättslag</w:t>
      </w:r>
      <w:r w:rsidR="009E7EE8">
        <w:t>stiftning</w:t>
      </w:r>
      <w:r>
        <w:t xml:space="preserve">en, och en bank får inte neka en kund en tjänst i strid med diskrimineringslagen.  </w:t>
      </w:r>
    </w:p>
    <w:p w14:paraId="563351AF" w14:textId="16E4511F" w:rsidR="00445707" w:rsidRDefault="00445707" w:rsidP="001A3A22">
      <w:pPr>
        <w:pStyle w:val="Brdtext"/>
      </w:pPr>
      <w:r>
        <w:t xml:space="preserve">Stockholm den </w:t>
      </w:r>
      <w:sdt>
        <w:sdtPr>
          <w:id w:val="-1225218591"/>
          <w:placeholder>
            <w:docPart w:val="4AD097AB84B94F3FA6C0682B7032C664"/>
          </w:placeholder>
          <w:dataBinding w:prefixMappings="xmlns:ns0='http://lp/documentinfo/RK' " w:xpath="/ns0:DocumentInfo[1]/ns0:BaseInfo[1]/ns0:HeaderDate[1]" w:storeItemID="{DC630ABB-F0C3-47BE-8A48-485622CA0B74}"/>
          <w:date w:fullDate="2021-02-17T00:00:00Z">
            <w:dateFormat w:val="d MMMM yyyy"/>
            <w:lid w:val="sv-SE"/>
            <w:storeMappedDataAs w:val="dateTime"/>
            <w:calendar w:val="gregorian"/>
          </w:date>
        </w:sdtPr>
        <w:sdtEndPr/>
        <w:sdtContent>
          <w:r>
            <w:t>17 februari 2021</w:t>
          </w:r>
        </w:sdtContent>
      </w:sdt>
    </w:p>
    <w:p w14:paraId="498242C7" w14:textId="77777777" w:rsidR="00445707" w:rsidRDefault="00445707" w:rsidP="001A3A22">
      <w:pPr>
        <w:pStyle w:val="Brdtextutanavstnd"/>
      </w:pPr>
    </w:p>
    <w:p w14:paraId="4B0D294F" w14:textId="527CAE5B" w:rsidR="00445707" w:rsidRPr="00DB48AB" w:rsidRDefault="00445707" w:rsidP="00877B40">
      <w:pPr>
        <w:pStyle w:val="Brdtext"/>
        <w:tabs>
          <w:tab w:val="clear" w:pos="1701"/>
          <w:tab w:val="clear" w:pos="3600"/>
          <w:tab w:val="clear" w:pos="5387"/>
          <w:tab w:val="center" w:pos="3727"/>
        </w:tabs>
      </w:pPr>
      <w:r>
        <w:t>Åsa Lindhagen</w:t>
      </w:r>
    </w:p>
    <w:sectPr w:rsidR="0044570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AAA2C" w14:textId="77777777" w:rsidR="005B4FB3" w:rsidRDefault="005B4FB3" w:rsidP="00A87A54">
      <w:pPr>
        <w:spacing w:after="0" w:line="240" w:lineRule="auto"/>
      </w:pPr>
      <w:r>
        <w:separator/>
      </w:r>
    </w:p>
  </w:endnote>
  <w:endnote w:type="continuationSeparator" w:id="0">
    <w:p w14:paraId="12413890" w14:textId="77777777" w:rsidR="005B4FB3" w:rsidRDefault="005B4FB3" w:rsidP="00A87A54">
      <w:pPr>
        <w:spacing w:after="0" w:line="240" w:lineRule="auto"/>
      </w:pPr>
      <w:r>
        <w:continuationSeparator/>
      </w:r>
    </w:p>
  </w:endnote>
  <w:endnote w:type="continuationNotice" w:id="1">
    <w:p w14:paraId="5422929C" w14:textId="77777777" w:rsidR="005B4FB3" w:rsidRDefault="005B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B4FB3" w:rsidRPr="00347E11" w14:paraId="52133F43" w14:textId="77777777" w:rsidTr="001A3A22">
      <w:trPr>
        <w:trHeight w:val="227"/>
        <w:jc w:val="right"/>
      </w:trPr>
      <w:tc>
        <w:tcPr>
          <w:tcW w:w="708" w:type="dxa"/>
          <w:vAlign w:val="bottom"/>
        </w:tcPr>
        <w:p w14:paraId="65C85935" w14:textId="77777777" w:rsidR="005B4FB3" w:rsidRPr="00B62610" w:rsidRDefault="005B4FB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B4FB3" w:rsidRPr="00347E11" w14:paraId="01DE8A3D" w14:textId="77777777" w:rsidTr="001A3A22">
      <w:trPr>
        <w:trHeight w:val="850"/>
        <w:jc w:val="right"/>
      </w:trPr>
      <w:tc>
        <w:tcPr>
          <w:tcW w:w="708" w:type="dxa"/>
          <w:vAlign w:val="bottom"/>
        </w:tcPr>
        <w:p w14:paraId="476ED497" w14:textId="77777777" w:rsidR="005B4FB3" w:rsidRPr="00347E11" w:rsidRDefault="005B4FB3" w:rsidP="005606BC">
          <w:pPr>
            <w:pStyle w:val="Sidfot"/>
            <w:spacing w:line="276" w:lineRule="auto"/>
            <w:jc w:val="right"/>
          </w:pPr>
        </w:p>
      </w:tc>
    </w:tr>
  </w:tbl>
  <w:p w14:paraId="5169F06B" w14:textId="77777777" w:rsidR="005B4FB3" w:rsidRPr="005606BC" w:rsidRDefault="005B4FB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B4FB3" w:rsidRPr="00347E11" w14:paraId="6B429121" w14:textId="77777777" w:rsidTr="001F4302">
      <w:trPr>
        <w:trHeight w:val="510"/>
      </w:trPr>
      <w:tc>
        <w:tcPr>
          <w:tcW w:w="8525" w:type="dxa"/>
          <w:gridSpan w:val="2"/>
          <w:vAlign w:val="bottom"/>
        </w:tcPr>
        <w:p w14:paraId="263C1D73" w14:textId="77777777" w:rsidR="005B4FB3" w:rsidRPr="00347E11" w:rsidRDefault="005B4FB3" w:rsidP="00347E11">
          <w:pPr>
            <w:pStyle w:val="Sidfot"/>
            <w:rPr>
              <w:sz w:val="8"/>
            </w:rPr>
          </w:pPr>
        </w:p>
      </w:tc>
    </w:tr>
    <w:tr w:rsidR="005B4FB3" w:rsidRPr="00EE3C0F" w14:paraId="4CFD2001" w14:textId="77777777" w:rsidTr="00C26068">
      <w:trPr>
        <w:trHeight w:val="227"/>
      </w:trPr>
      <w:tc>
        <w:tcPr>
          <w:tcW w:w="4074" w:type="dxa"/>
        </w:tcPr>
        <w:p w14:paraId="73C67C59" w14:textId="77777777" w:rsidR="005B4FB3" w:rsidRPr="00F53AEA" w:rsidRDefault="005B4FB3" w:rsidP="00C26068">
          <w:pPr>
            <w:pStyle w:val="Sidfot"/>
            <w:spacing w:line="276" w:lineRule="auto"/>
          </w:pPr>
        </w:p>
      </w:tc>
      <w:tc>
        <w:tcPr>
          <w:tcW w:w="4451" w:type="dxa"/>
        </w:tcPr>
        <w:p w14:paraId="209D48C3" w14:textId="77777777" w:rsidR="005B4FB3" w:rsidRPr="00F53AEA" w:rsidRDefault="005B4FB3" w:rsidP="00F53AEA">
          <w:pPr>
            <w:pStyle w:val="Sidfot"/>
            <w:spacing w:line="276" w:lineRule="auto"/>
          </w:pPr>
        </w:p>
      </w:tc>
    </w:tr>
  </w:tbl>
  <w:p w14:paraId="25C1A4ED" w14:textId="77777777" w:rsidR="005B4FB3" w:rsidRPr="00EE3C0F" w:rsidRDefault="005B4FB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040B" w14:textId="77777777" w:rsidR="005B4FB3" w:rsidRDefault="005B4FB3" w:rsidP="00A87A54">
      <w:pPr>
        <w:spacing w:after="0" w:line="240" w:lineRule="auto"/>
      </w:pPr>
      <w:r>
        <w:separator/>
      </w:r>
    </w:p>
  </w:footnote>
  <w:footnote w:type="continuationSeparator" w:id="0">
    <w:p w14:paraId="115F53BF" w14:textId="77777777" w:rsidR="005B4FB3" w:rsidRDefault="005B4FB3" w:rsidP="00A87A54">
      <w:pPr>
        <w:spacing w:after="0" w:line="240" w:lineRule="auto"/>
      </w:pPr>
      <w:r>
        <w:continuationSeparator/>
      </w:r>
    </w:p>
  </w:footnote>
  <w:footnote w:type="continuationNotice" w:id="1">
    <w:p w14:paraId="0BE38BD1" w14:textId="77777777" w:rsidR="005B4FB3" w:rsidRDefault="005B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4FB3" w14:paraId="4AF7CDAA" w14:textId="77777777" w:rsidTr="00C93EBA">
      <w:trPr>
        <w:trHeight w:val="227"/>
      </w:trPr>
      <w:tc>
        <w:tcPr>
          <w:tcW w:w="5534" w:type="dxa"/>
        </w:tcPr>
        <w:p w14:paraId="731F1B4E" w14:textId="77777777" w:rsidR="005B4FB3" w:rsidRPr="007D73AB" w:rsidRDefault="005B4FB3">
          <w:pPr>
            <w:pStyle w:val="Sidhuvud"/>
          </w:pPr>
        </w:p>
      </w:tc>
      <w:tc>
        <w:tcPr>
          <w:tcW w:w="3170" w:type="dxa"/>
          <w:vAlign w:val="bottom"/>
        </w:tcPr>
        <w:p w14:paraId="0B676325" w14:textId="77777777" w:rsidR="005B4FB3" w:rsidRPr="007D73AB" w:rsidRDefault="005B4FB3" w:rsidP="00340DE0">
          <w:pPr>
            <w:pStyle w:val="Sidhuvud"/>
          </w:pPr>
        </w:p>
      </w:tc>
      <w:tc>
        <w:tcPr>
          <w:tcW w:w="1134" w:type="dxa"/>
        </w:tcPr>
        <w:p w14:paraId="185333D2" w14:textId="77777777" w:rsidR="005B4FB3" w:rsidRDefault="005B4FB3" w:rsidP="001A3A22">
          <w:pPr>
            <w:pStyle w:val="Sidhuvud"/>
          </w:pPr>
        </w:p>
      </w:tc>
    </w:tr>
    <w:tr w:rsidR="005B4FB3" w14:paraId="5EC9EDA0" w14:textId="77777777" w:rsidTr="00C93EBA">
      <w:trPr>
        <w:trHeight w:val="1928"/>
      </w:trPr>
      <w:tc>
        <w:tcPr>
          <w:tcW w:w="5534" w:type="dxa"/>
        </w:tcPr>
        <w:p w14:paraId="1F99CC73" w14:textId="77777777" w:rsidR="005B4FB3" w:rsidRPr="00340DE0" w:rsidRDefault="005B4FB3" w:rsidP="00340DE0">
          <w:pPr>
            <w:pStyle w:val="Sidhuvud"/>
          </w:pPr>
          <w:r>
            <w:rPr>
              <w:noProof/>
            </w:rPr>
            <w:drawing>
              <wp:inline distT="0" distB="0" distL="0" distR="0" wp14:anchorId="22C1B964" wp14:editId="7CF2056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A451B83" w14:textId="77777777" w:rsidR="005B4FB3" w:rsidRPr="00710A6C" w:rsidRDefault="005B4FB3" w:rsidP="00EE3C0F">
          <w:pPr>
            <w:pStyle w:val="Sidhuvud"/>
            <w:rPr>
              <w:b/>
            </w:rPr>
          </w:pPr>
        </w:p>
        <w:p w14:paraId="783D5238" w14:textId="77777777" w:rsidR="005B4FB3" w:rsidRDefault="005B4FB3" w:rsidP="00EE3C0F">
          <w:pPr>
            <w:pStyle w:val="Sidhuvud"/>
          </w:pPr>
        </w:p>
        <w:p w14:paraId="6388222E" w14:textId="77777777" w:rsidR="005B4FB3" w:rsidRDefault="005B4FB3" w:rsidP="00EE3C0F">
          <w:pPr>
            <w:pStyle w:val="Sidhuvud"/>
          </w:pPr>
        </w:p>
        <w:p w14:paraId="78943804" w14:textId="77777777" w:rsidR="005B4FB3" w:rsidRDefault="005B4FB3" w:rsidP="00EE3C0F">
          <w:pPr>
            <w:pStyle w:val="Sidhuvud"/>
          </w:pPr>
        </w:p>
        <w:sdt>
          <w:sdtPr>
            <w:alias w:val="Dnr"/>
            <w:tag w:val="ccRKShow_Dnr"/>
            <w:id w:val="-829283628"/>
            <w:placeholder>
              <w:docPart w:val="3DDFFF9B16CB4D4EBB0709C4EBF4EADE"/>
            </w:placeholder>
            <w:dataBinding w:prefixMappings="xmlns:ns0='http://lp/documentinfo/RK' " w:xpath="/ns0:DocumentInfo[1]/ns0:BaseInfo[1]/ns0:Dnr[1]" w:storeItemID="{DC630ABB-F0C3-47BE-8A48-485622CA0B74}"/>
            <w:text/>
          </w:sdtPr>
          <w:sdtEndPr/>
          <w:sdtContent>
            <w:p w14:paraId="6935F493" w14:textId="0700AD72" w:rsidR="005B4FB3" w:rsidRDefault="005B4FB3" w:rsidP="00EE3C0F">
              <w:pPr>
                <w:pStyle w:val="Sidhuvud"/>
              </w:pPr>
              <w:r>
                <w:t>Fi2021/00531</w:t>
              </w:r>
            </w:p>
          </w:sdtContent>
        </w:sdt>
        <w:sdt>
          <w:sdtPr>
            <w:alias w:val="DocNumber"/>
            <w:tag w:val="DocNumber"/>
            <w:id w:val="1726028884"/>
            <w:placeholder>
              <w:docPart w:val="EADD63C1633249C0872467113FFA608C"/>
            </w:placeholder>
            <w:showingPlcHdr/>
            <w:dataBinding w:prefixMappings="xmlns:ns0='http://lp/documentinfo/RK' " w:xpath="/ns0:DocumentInfo[1]/ns0:BaseInfo[1]/ns0:DocNumber[1]" w:storeItemID="{DC630ABB-F0C3-47BE-8A48-485622CA0B74}"/>
            <w:text/>
          </w:sdtPr>
          <w:sdtEndPr/>
          <w:sdtContent>
            <w:p w14:paraId="55F4A6CF" w14:textId="77777777" w:rsidR="005B4FB3" w:rsidRDefault="005B4FB3" w:rsidP="00EE3C0F">
              <w:pPr>
                <w:pStyle w:val="Sidhuvud"/>
              </w:pPr>
              <w:r>
                <w:rPr>
                  <w:rStyle w:val="Platshllartext"/>
                </w:rPr>
                <w:t xml:space="preserve"> </w:t>
              </w:r>
            </w:p>
          </w:sdtContent>
        </w:sdt>
        <w:p w14:paraId="25B03342" w14:textId="77777777" w:rsidR="005B4FB3" w:rsidRDefault="005B4FB3" w:rsidP="00EE3C0F">
          <w:pPr>
            <w:pStyle w:val="Sidhuvud"/>
          </w:pPr>
        </w:p>
      </w:tc>
      <w:tc>
        <w:tcPr>
          <w:tcW w:w="1134" w:type="dxa"/>
        </w:tcPr>
        <w:p w14:paraId="73AB3F91" w14:textId="77777777" w:rsidR="005B4FB3" w:rsidRDefault="005B4FB3" w:rsidP="0094502D">
          <w:pPr>
            <w:pStyle w:val="Sidhuvud"/>
          </w:pPr>
        </w:p>
        <w:p w14:paraId="0BB2A0A7" w14:textId="77777777" w:rsidR="005B4FB3" w:rsidRPr="0094502D" w:rsidRDefault="005B4FB3" w:rsidP="00EC71A6">
          <w:pPr>
            <w:pStyle w:val="Sidhuvud"/>
          </w:pPr>
        </w:p>
      </w:tc>
    </w:tr>
    <w:tr w:rsidR="005B4FB3" w14:paraId="445F05D8" w14:textId="77777777" w:rsidTr="00C93EBA">
      <w:trPr>
        <w:trHeight w:val="2268"/>
      </w:trPr>
      <w:tc>
        <w:tcPr>
          <w:tcW w:w="5534" w:type="dxa"/>
          <w:tcMar>
            <w:right w:w="1134" w:type="dxa"/>
          </w:tcMar>
        </w:tcPr>
        <w:p w14:paraId="364873DC" w14:textId="77777777" w:rsidR="005B4FB3" w:rsidRPr="001B7FD7" w:rsidRDefault="005B4FB3" w:rsidP="00FE5243">
          <w:pPr>
            <w:pStyle w:val="Sidhuvud"/>
            <w:rPr>
              <w:b/>
            </w:rPr>
          </w:pPr>
          <w:r w:rsidRPr="001B7FD7">
            <w:rPr>
              <w:b/>
            </w:rPr>
            <w:t>Finansdepartementet</w:t>
          </w:r>
        </w:p>
        <w:p w14:paraId="5592E428" w14:textId="77777777" w:rsidR="005B4FB3" w:rsidRPr="001B7FD7" w:rsidRDefault="005B4FB3" w:rsidP="00FE5243">
          <w:pPr>
            <w:pStyle w:val="Sidhuvud"/>
          </w:pPr>
          <w:r w:rsidRPr="001B7FD7">
            <w:t>Finansmarknadsministern</w:t>
          </w:r>
        </w:p>
        <w:p w14:paraId="7F47A459" w14:textId="77777777" w:rsidR="005B4FB3" w:rsidRDefault="005B4FB3" w:rsidP="00FE5243">
          <w:pPr>
            <w:pStyle w:val="Sidhuvud"/>
          </w:pPr>
          <w:r w:rsidRPr="001B7FD7">
            <w:t xml:space="preserve">biträdande finansministern </w:t>
          </w:r>
        </w:p>
        <w:p w14:paraId="1BAA1D01" w14:textId="77777777" w:rsidR="00022859" w:rsidRDefault="00022859" w:rsidP="00340DE0">
          <w:pPr>
            <w:pStyle w:val="Sidhuvud"/>
          </w:pPr>
        </w:p>
        <w:sdt>
          <w:sdtPr>
            <w:alias w:val="SenderText"/>
            <w:tag w:val="ccRKShow_SenderText"/>
            <w:id w:val="1374046025"/>
            <w:placeholder>
              <w:docPart w:val="E4B13B5E41DF40D08E1D07663BA61716"/>
            </w:placeholder>
            <w:showingPlcHdr/>
          </w:sdtPr>
          <w:sdtEndPr/>
          <w:sdtContent>
            <w:p w14:paraId="03ADED7E" w14:textId="3EDC11F8" w:rsidR="005B4FB3" w:rsidRPr="00340DE0" w:rsidRDefault="005B4FB3" w:rsidP="00340DE0">
              <w:pPr>
                <w:pStyle w:val="Sidhuvud"/>
              </w:pPr>
              <w:r>
                <w:rPr>
                  <w:rStyle w:val="Platshllartext"/>
                </w:rPr>
                <w:t xml:space="preserve"> </w:t>
              </w:r>
            </w:p>
          </w:sdtContent>
        </w:sdt>
      </w:tc>
      <w:sdt>
        <w:sdtPr>
          <w:alias w:val="Recipient"/>
          <w:tag w:val="ccRKShow_Recipient"/>
          <w:id w:val="-28344517"/>
          <w:placeholder>
            <w:docPart w:val="8C0888BD8A1A4C2EA4F7899E957D5C2B"/>
          </w:placeholder>
          <w:dataBinding w:prefixMappings="xmlns:ns0='http://lp/documentinfo/RK' " w:xpath="/ns0:DocumentInfo[1]/ns0:BaseInfo[1]/ns0:Recipient[1]" w:storeItemID="{DC630ABB-F0C3-47BE-8A48-485622CA0B74}"/>
          <w:text w:multiLine="1"/>
        </w:sdtPr>
        <w:sdtEndPr/>
        <w:sdtContent>
          <w:tc>
            <w:tcPr>
              <w:tcW w:w="3170" w:type="dxa"/>
            </w:tcPr>
            <w:p w14:paraId="427CB07F" w14:textId="77777777" w:rsidR="005B4FB3" w:rsidRDefault="005B4FB3" w:rsidP="00547B89">
              <w:pPr>
                <w:pStyle w:val="Sidhuvud"/>
              </w:pPr>
              <w:r>
                <w:t>Till riksdagen</w:t>
              </w:r>
            </w:p>
          </w:tc>
        </w:sdtContent>
      </w:sdt>
      <w:tc>
        <w:tcPr>
          <w:tcW w:w="1134" w:type="dxa"/>
        </w:tcPr>
        <w:p w14:paraId="448BDB0B" w14:textId="77777777" w:rsidR="005B4FB3" w:rsidRDefault="005B4FB3" w:rsidP="003E6020">
          <w:pPr>
            <w:pStyle w:val="Sidhuvud"/>
          </w:pPr>
        </w:p>
      </w:tc>
    </w:tr>
  </w:tbl>
  <w:p w14:paraId="0C7008F0" w14:textId="77777777" w:rsidR="005B4FB3" w:rsidRDefault="005B4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0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A32"/>
    <w:rsid w:val="0002213F"/>
    <w:rsid w:val="00022859"/>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E02"/>
    <w:rsid w:val="0007033C"/>
    <w:rsid w:val="000707E9"/>
    <w:rsid w:val="00072C86"/>
    <w:rsid w:val="00072FFC"/>
    <w:rsid w:val="00073B75"/>
    <w:rsid w:val="000757FC"/>
    <w:rsid w:val="00076667"/>
    <w:rsid w:val="00080631"/>
    <w:rsid w:val="00082374"/>
    <w:rsid w:val="000862E0"/>
    <w:rsid w:val="000873C3"/>
    <w:rsid w:val="0009145F"/>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A22"/>
    <w:rsid w:val="001B4824"/>
    <w:rsid w:val="001C1C7D"/>
    <w:rsid w:val="001C4566"/>
    <w:rsid w:val="001C4980"/>
    <w:rsid w:val="001C5DC9"/>
    <w:rsid w:val="001C6B85"/>
    <w:rsid w:val="001C71A9"/>
    <w:rsid w:val="001C77B8"/>
    <w:rsid w:val="001D09A6"/>
    <w:rsid w:val="001D12FC"/>
    <w:rsid w:val="001D512F"/>
    <w:rsid w:val="001D63F1"/>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F64"/>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379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5707"/>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B4F"/>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FB3"/>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782"/>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B40"/>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51A"/>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1C2"/>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E7EE8"/>
    <w:rsid w:val="009F19C0"/>
    <w:rsid w:val="009F505F"/>
    <w:rsid w:val="00A00AE4"/>
    <w:rsid w:val="00A00D24"/>
    <w:rsid w:val="00A0129C"/>
    <w:rsid w:val="00A01F5C"/>
    <w:rsid w:val="00A0444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007"/>
    <w:rsid w:val="00B556E8"/>
    <w:rsid w:val="00B55E70"/>
    <w:rsid w:val="00B60238"/>
    <w:rsid w:val="00B640A8"/>
    <w:rsid w:val="00B64962"/>
    <w:rsid w:val="00B66AC0"/>
    <w:rsid w:val="00B71634"/>
    <w:rsid w:val="00B73091"/>
    <w:rsid w:val="00B75139"/>
    <w:rsid w:val="00B77E0A"/>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58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A27"/>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C4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4E"/>
    <w:rsid w:val="00F64256"/>
    <w:rsid w:val="00F66093"/>
    <w:rsid w:val="00F66657"/>
    <w:rsid w:val="00F6751E"/>
    <w:rsid w:val="00F70848"/>
    <w:rsid w:val="00F73A60"/>
    <w:rsid w:val="00F8015D"/>
    <w:rsid w:val="00F829C7"/>
    <w:rsid w:val="00F834AA"/>
    <w:rsid w:val="00F83D0C"/>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8CD"/>
    <w:rsid w:val="00FE524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53722"/>
  <w15:docId w15:val="{C3D247ED-21C4-4562-9B70-9125319E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DFFF9B16CB4D4EBB0709C4EBF4EADE"/>
        <w:category>
          <w:name w:val="Allmänt"/>
          <w:gallery w:val="placeholder"/>
        </w:category>
        <w:types>
          <w:type w:val="bbPlcHdr"/>
        </w:types>
        <w:behaviors>
          <w:behavior w:val="content"/>
        </w:behaviors>
        <w:guid w:val="{432680E6-BD7B-4CCC-BB44-CF97371FA2BE}"/>
      </w:docPartPr>
      <w:docPartBody>
        <w:p w:rsidR="00CB297C" w:rsidRDefault="00087C15" w:rsidP="00087C15">
          <w:pPr>
            <w:pStyle w:val="3DDFFF9B16CB4D4EBB0709C4EBF4EADE"/>
          </w:pPr>
          <w:r>
            <w:rPr>
              <w:rStyle w:val="Platshllartext"/>
            </w:rPr>
            <w:t xml:space="preserve"> </w:t>
          </w:r>
        </w:p>
      </w:docPartBody>
    </w:docPart>
    <w:docPart>
      <w:docPartPr>
        <w:name w:val="EADD63C1633249C0872467113FFA608C"/>
        <w:category>
          <w:name w:val="Allmänt"/>
          <w:gallery w:val="placeholder"/>
        </w:category>
        <w:types>
          <w:type w:val="bbPlcHdr"/>
        </w:types>
        <w:behaviors>
          <w:behavior w:val="content"/>
        </w:behaviors>
        <w:guid w:val="{80EA41D0-FE6C-4257-A9F7-CAEFD8CA750B}"/>
      </w:docPartPr>
      <w:docPartBody>
        <w:p w:rsidR="00CB297C" w:rsidRDefault="00087C15" w:rsidP="00087C15">
          <w:pPr>
            <w:pStyle w:val="EADD63C1633249C0872467113FFA608C1"/>
          </w:pPr>
          <w:r>
            <w:rPr>
              <w:rStyle w:val="Platshllartext"/>
            </w:rPr>
            <w:t xml:space="preserve"> </w:t>
          </w:r>
        </w:p>
      </w:docPartBody>
    </w:docPart>
    <w:docPart>
      <w:docPartPr>
        <w:name w:val="E4B13B5E41DF40D08E1D07663BA61716"/>
        <w:category>
          <w:name w:val="Allmänt"/>
          <w:gallery w:val="placeholder"/>
        </w:category>
        <w:types>
          <w:type w:val="bbPlcHdr"/>
        </w:types>
        <w:behaviors>
          <w:behavior w:val="content"/>
        </w:behaviors>
        <w:guid w:val="{8BE78353-AF48-43D3-B248-7952BBB517D3}"/>
      </w:docPartPr>
      <w:docPartBody>
        <w:p w:rsidR="00CB297C" w:rsidRDefault="00087C15" w:rsidP="00087C15">
          <w:pPr>
            <w:pStyle w:val="E4B13B5E41DF40D08E1D07663BA617161"/>
          </w:pPr>
          <w:r>
            <w:rPr>
              <w:rStyle w:val="Platshllartext"/>
            </w:rPr>
            <w:t xml:space="preserve"> </w:t>
          </w:r>
        </w:p>
      </w:docPartBody>
    </w:docPart>
    <w:docPart>
      <w:docPartPr>
        <w:name w:val="8C0888BD8A1A4C2EA4F7899E957D5C2B"/>
        <w:category>
          <w:name w:val="Allmänt"/>
          <w:gallery w:val="placeholder"/>
        </w:category>
        <w:types>
          <w:type w:val="bbPlcHdr"/>
        </w:types>
        <w:behaviors>
          <w:behavior w:val="content"/>
        </w:behaviors>
        <w:guid w:val="{A1F47E4C-8C8B-4088-9BF7-0E8F021F885F}"/>
      </w:docPartPr>
      <w:docPartBody>
        <w:p w:rsidR="00CB297C" w:rsidRDefault="00087C15" w:rsidP="00087C15">
          <w:pPr>
            <w:pStyle w:val="8C0888BD8A1A4C2EA4F7899E957D5C2B"/>
          </w:pPr>
          <w:r>
            <w:rPr>
              <w:rStyle w:val="Platshllartext"/>
            </w:rPr>
            <w:t xml:space="preserve"> </w:t>
          </w:r>
        </w:p>
      </w:docPartBody>
    </w:docPart>
    <w:docPart>
      <w:docPartPr>
        <w:name w:val="4AD097AB84B94F3FA6C0682B7032C664"/>
        <w:category>
          <w:name w:val="Allmänt"/>
          <w:gallery w:val="placeholder"/>
        </w:category>
        <w:types>
          <w:type w:val="bbPlcHdr"/>
        </w:types>
        <w:behaviors>
          <w:behavior w:val="content"/>
        </w:behaviors>
        <w:guid w:val="{49C23FE7-D89F-4EF7-9D52-EAF204900AA0}"/>
      </w:docPartPr>
      <w:docPartBody>
        <w:p w:rsidR="00CB297C" w:rsidRDefault="00087C15" w:rsidP="00087C15">
          <w:pPr>
            <w:pStyle w:val="4AD097AB84B94F3FA6C0682B7032C6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15"/>
    <w:rsid w:val="00087C15"/>
    <w:rsid w:val="00B36BCA"/>
    <w:rsid w:val="00CB2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AAA2FDA5A5425CAB99244C22653667">
    <w:name w:val="15AAA2FDA5A5425CAB99244C22653667"/>
    <w:rsid w:val="00087C15"/>
  </w:style>
  <w:style w:type="character" w:styleId="Platshllartext">
    <w:name w:val="Placeholder Text"/>
    <w:basedOn w:val="Standardstycketeckensnitt"/>
    <w:uiPriority w:val="99"/>
    <w:semiHidden/>
    <w:rsid w:val="00087C15"/>
    <w:rPr>
      <w:noProof w:val="0"/>
      <w:color w:val="808080"/>
    </w:rPr>
  </w:style>
  <w:style w:type="paragraph" w:customStyle="1" w:styleId="13F5432BD3BC4F8989FBD17A9FF72133">
    <w:name w:val="13F5432BD3BC4F8989FBD17A9FF72133"/>
    <w:rsid w:val="00087C15"/>
  </w:style>
  <w:style w:type="paragraph" w:customStyle="1" w:styleId="95FF842058074770A51D3A469B79A16E">
    <w:name w:val="95FF842058074770A51D3A469B79A16E"/>
    <w:rsid w:val="00087C15"/>
  </w:style>
  <w:style w:type="paragraph" w:customStyle="1" w:styleId="F2AC843C1CE7490DB13A357739F52148">
    <w:name w:val="F2AC843C1CE7490DB13A357739F52148"/>
    <w:rsid w:val="00087C15"/>
  </w:style>
  <w:style w:type="paragraph" w:customStyle="1" w:styleId="3DDFFF9B16CB4D4EBB0709C4EBF4EADE">
    <w:name w:val="3DDFFF9B16CB4D4EBB0709C4EBF4EADE"/>
    <w:rsid w:val="00087C15"/>
  </w:style>
  <w:style w:type="paragraph" w:customStyle="1" w:styleId="EADD63C1633249C0872467113FFA608C">
    <w:name w:val="EADD63C1633249C0872467113FFA608C"/>
    <w:rsid w:val="00087C15"/>
  </w:style>
  <w:style w:type="paragraph" w:customStyle="1" w:styleId="59F6A5DFA00D49208F35B984DEC63BBB">
    <w:name w:val="59F6A5DFA00D49208F35B984DEC63BBB"/>
    <w:rsid w:val="00087C15"/>
  </w:style>
  <w:style w:type="paragraph" w:customStyle="1" w:styleId="620D3F9D05704732853E58FC4649E7FF">
    <w:name w:val="620D3F9D05704732853E58FC4649E7FF"/>
    <w:rsid w:val="00087C15"/>
  </w:style>
  <w:style w:type="paragraph" w:customStyle="1" w:styleId="F6BD229479254D3A8D614496241E7EB5">
    <w:name w:val="F6BD229479254D3A8D614496241E7EB5"/>
    <w:rsid w:val="00087C15"/>
  </w:style>
  <w:style w:type="paragraph" w:customStyle="1" w:styleId="E4B13B5E41DF40D08E1D07663BA61716">
    <w:name w:val="E4B13B5E41DF40D08E1D07663BA61716"/>
    <w:rsid w:val="00087C15"/>
  </w:style>
  <w:style w:type="paragraph" w:customStyle="1" w:styleId="8C0888BD8A1A4C2EA4F7899E957D5C2B">
    <w:name w:val="8C0888BD8A1A4C2EA4F7899E957D5C2B"/>
    <w:rsid w:val="00087C15"/>
  </w:style>
  <w:style w:type="paragraph" w:customStyle="1" w:styleId="EADD63C1633249C0872467113FFA608C1">
    <w:name w:val="EADD63C1633249C0872467113FFA608C1"/>
    <w:rsid w:val="00087C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B13B5E41DF40D08E1D07663BA617161">
    <w:name w:val="E4B13B5E41DF40D08E1D07663BA617161"/>
    <w:rsid w:val="00087C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0A599FD4347748293DC72379D3BE3">
    <w:name w:val="C7F0A599FD4347748293DC72379D3BE3"/>
    <w:rsid w:val="00087C15"/>
  </w:style>
  <w:style w:type="paragraph" w:customStyle="1" w:styleId="7E8F3418D65343C7962F610662CB80CD">
    <w:name w:val="7E8F3418D65343C7962F610662CB80CD"/>
    <w:rsid w:val="00087C15"/>
  </w:style>
  <w:style w:type="paragraph" w:customStyle="1" w:styleId="7CDFEC446780450CB7D93D730AE03A5B">
    <w:name w:val="7CDFEC446780450CB7D93D730AE03A5B"/>
    <w:rsid w:val="00087C15"/>
  </w:style>
  <w:style w:type="paragraph" w:customStyle="1" w:styleId="6FE2B821D16242A1A1136DB0160551C5">
    <w:name w:val="6FE2B821D16242A1A1136DB0160551C5"/>
    <w:rsid w:val="00087C15"/>
  </w:style>
  <w:style w:type="paragraph" w:customStyle="1" w:styleId="D178D744A80042A4A23B7217FA7C2D41">
    <w:name w:val="D178D744A80042A4A23B7217FA7C2D41"/>
    <w:rsid w:val="00087C15"/>
  </w:style>
  <w:style w:type="paragraph" w:customStyle="1" w:styleId="414EDAB295A5414BA2D3FB8089A8A0C5">
    <w:name w:val="414EDAB295A5414BA2D3FB8089A8A0C5"/>
    <w:rsid w:val="00087C15"/>
  </w:style>
  <w:style w:type="paragraph" w:customStyle="1" w:styleId="7D587DD1FD454CC290481F452B5D2DEC">
    <w:name w:val="7D587DD1FD454CC290481F452B5D2DEC"/>
    <w:rsid w:val="00087C15"/>
  </w:style>
  <w:style w:type="paragraph" w:customStyle="1" w:styleId="0C00895D497549E1BB310F3932F60846">
    <w:name w:val="0C00895D497549E1BB310F3932F60846"/>
    <w:rsid w:val="00087C15"/>
  </w:style>
  <w:style w:type="paragraph" w:customStyle="1" w:styleId="865ED6EA7A3548E9BE14C389A6AFF38E">
    <w:name w:val="865ED6EA7A3548E9BE14C389A6AFF38E"/>
    <w:rsid w:val="00087C15"/>
  </w:style>
  <w:style w:type="paragraph" w:customStyle="1" w:styleId="4AD097AB84B94F3FA6C0682B7032C664">
    <w:name w:val="4AD097AB84B94F3FA6C0682B7032C664"/>
    <w:rsid w:val="00087C15"/>
  </w:style>
  <w:style w:type="paragraph" w:customStyle="1" w:styleId="DD0DC91F8A3D4CE3900B85D1E34B3055">
    <w:name w:val="DD0DC91F8A3D4CE3900B85D1E34B3055"/>
    <w:rsid w:val="00087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e7e2c728-784a-4b8a-ab2a-250f5cb2cfa6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Åsa Lindhagen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Fi2021/00531</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57HTPHXQ3WRV-1416354838-6590</_dlc_DocId>
    <_dlc_DocIdUrl xmlns="398b51e1-350b-47c9-b561-4c6b34d05dd3">
      <Url>https://dhs.sp.regeringskansliet.se/yta/fi-fma/B/_layouts/15/DocIdRedir.aspx?ID=57HTPHXQ3WRV-1416354838-6590</Url>
      <Description>57HTPHXQ3WRV-1416354838-6590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4B63C-4B0E-45A1-BA04-D337640A3B63}"/>
</file>

<file path=customXml/itemProps2.xml><?xml version="1.0" encoding="utf-8"?>
<ds:datastoreItem xmlns:ds="http://schemas.openxmlformats.org/officeDocument/2006/customXml" ds:itemID="{2732135E-DD82-4806-98C9-FF9D4817B2EA}"/>
</file>

<file path=customXml/itemProps3.xml><?xml version="1.0" encoding="utf-8"?>
<ds:datastoreItem xmlns:ds="http://schemas.openxmlformats.org/officeDocument/2006/customXml" ds:itemID="{DC630ABB-F0C3-47BE-8A48-485622CA0B74}"/>
</file>

<file path=customXml/itemProps4.xml><?xml version="1.0" encoding="utf-8"?>
<ds:datastoreItem xmlns:ds="http://schemas.openxmlformats.org/officeDocument/2006/customXml" ds:itemID="{EF8DB3D3-6757-4FC9-B427-803457CE35E1}">
  <ds:schemaRefs>
    <ds:schemaRef ds:uri="http://schemas.microsoft.com/sharepoint/events"/>
  </ds:schemaRefs>
</ds:datastoreItem>
</file>

<file path=customXml/itemProps5.xml><?xml version="1.0" encoding="utf-8"?>
<ds:datastoreItem xmlns:ds="http://schemas.openxmlformats.org/officeDocument/2006/customXml" ds:itemID="{2732135E-DD82-4806-98C9-FF9D4817B2EA}">
  <ds:schemaRefs>
    <ds:schemaRef ds:uri="http://purl.org/dc/terms/"/>
    <ds:schemaRef ds:uri="http://schemas.openxmlformats.org/package/2006/metadata/core-properties"/>
    <ds:schemaRef ds:uri="f6abe5f4-6d2b-4416-b7fc-252c3603fe4c"/>
    <ds:schemaRef ds:uri="http://schemas.microsoft.com/office/2006/documentManagement/types"/>
    <ds:schemaRef ds:uri="398b51e1-350b-47c9-b561-4c6b34d05dd3"/>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481BE65-C9C9-40EA-80AC-CD409BDFB5B8}"/>
</file>

<file path=docProps/app.xml><?xml version="1.0" encoding="utf-8"?>
<Properties xmlns="http://schemas.openxmlformats.org/officeDocument/2006/extended-properties" xmlns:vt="http://schemas.openxmlformats.org/officeDocument/2006/docPropsVTypes">
  <Template>RK Basmall</Template>
  <TotalTime>0</TotalTime>
  <Pages>1</Pages>
  <Words>184</Words>
  <Characters>980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1659 Svar - Lagstiftning för att kunna styra bankers tjänster efter regeringens politiska mål.docx</dc:title>
  <dc:subject/>
  <dc:creator>Jessica Sundqvist</dc:creator>
  <cp:keywords/>
  <dc:description/>
  <cp:lastModifiedBy>Jessica Sundqvist</cp:lastModifiedBy>
  <cp:revision>11</cp:revision>
  <cp:lastPrinted>2021-02-11T14:05:00Z</cp:lastPrinted>
  <dcterms:created xsi:type="dcterms:W3CDTF">2021-02-08T07:15:00Z</dcterms:created>
  <dcterms:modified xsi:type="dcterms:W3CDTF">2021-02-15T14:50:00Z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82c0b525-a967-4d26-8784-992c563019ce</vt:lpwstr>
  </property>
</Properties>
</file>