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CEFD1" w14:textId="1A381EEA" w:rsidR="00384532" w:rsidRDefault="00384532" w:rsidP="00DA0661">
      <w:pPr>
        <w:pStyle w:val="Rubrik"/>
      </w:pPr>
      <w:bookmarkStart w:id="0" w:name="Start"/>
      <w:bookmarkEnd w:id="0"/>
      <w:r>
        <w:t>Svar på fråga 2019/20:945 av Pia Steensland (KD)</w:t>
      </w:r>
      <w:r>
        <w:br/>
        <w:t>Tvåårsomprövning av assistansersättning</w:t>
      </w:r>
      <w:r w:rsidR="007915A7">
        <w:t>en</w:t>
      </w:r>
      <w:r>
        <w:t xml:space="preserve"> </w:t>
      </w:r>
    </w:p>
    <w:p w14:paraId="6FCA5B49" w14:textId="77777777" w:rsidR="007915A7" w:rsidRDefault="00384532" w:rsidP="002749F7">
      <w:pPr>
        <w:pStyle w:val="Brdtext"/>
      </w:pPr>
      <w:r>
        <w:t>Pia Steensland har frågat mig om jag och regeringen bedömer att bestämmelsen om tvåårsomprövning kommer att återinföras när rätten till assistansersättning för andning och sondmatning och/eller egenvård och tillsyn har stärkts, och kommer tvåårsomprövningen i så fall att ha samma utformning som före den 1 april 2018.</w:t>
      </w:r>
    </w:p>
    <w:p w14:paraId="5EECBD48" w14:textId="1C5EDEF8" w:rsidR="00384532" w:rsidRDefault="00384532" w:rsidP="002749F7">
      <w:pPr>
        <w:pStyle w:val="Brdtext"/>
      </w:pPr>
      <w:r w:rsidRPr="00384532">
        <w:t xml:space="preserve">I propositionen </w:t>
      </w:r>
      <w:r w:rsidR="00666410">
        <w:t xml:space="preserve">om Vissa förslag om personlig assistans </w:t>
      </w:r>
      <w:r w:rsidRPr="00384532">
        <w:t>(prop.</w:t>
      </w:r>
      <w:r w:rsidR="00382AFE">
        <w:t xml:space="preserve"> </w:t>
      </w:r>
      <w:r w:rsidRPr="00384532">
        <w:t>2017/18:78</w:t>
      </w:r>
      <w:r w:rsidR="00666410">
        <w:t>)</w:t>
      </w:r>
      <w:r w:rsidRPr="00384532">
        <w:t xml:space="preserve"> </w:t>
      </w:r>
      <w:r>
        <w:t xml:space="preserve">föreslog regeringen att bestämmelsen om tvåårsomprövningen ska tas bort med bedömningen att den bör återinföras så snart det finns förutsättningar för det. </w:t>
      </w:r>
      <w:r w:rsidR="00666410">
        <w:t xml:space="preserve">Genom att </w:t>
      </w:r>
      <w:r w:rsidR="00317F54">
        <w:t xml:space="preserve">ta bort </w:t>
      </w:r>
      <w:r w:rsidR="00666410">
        <w:t xml:space="preserve">bestämmelsen </w:t>
      </w:r>
      <w:r w:rsidR="00317F54">
        <w:t xml:space="preserve">ville regeringen </w:t>
      </w:r>
      <w:r w:rsidR="00E50364">
        <w:t xml:space="preserve">skapa </w:t>
      </w:r>
      <w:r w:rsidR="00317F54">
        <w:t>bättre förutsägbarhet för enskilda</w:t>
      </w:r>
      <w:r w:rsidR="00E50364" w:rsidRPr="00E50364">
        <w:t xml:space="preserve"> och bättre planeringsförutsättningar för kommunerna.</w:t>
      </w:r>
    </w:p>
    <w:p w14:paraId="4C864935" w14:textId="2556E776" w:rsidR="00E50364" w:rsidRDefault="00C25CE9" w:rsidP="00BA2BC9">
      <w:pPr>
        <w:pStyle w:val="Brdtext"/>
      </w:pPr>
      <w:r>
        <w:t>M</w:t>
      </w:r>
      <w:r w:rsidR="009F441A">
        <w:t xml:space="preserve">ot bakgrund av </w:t>
      </w:r>
      <w:r w:rsidR="005C0144">
        <w:t xml:space="preserve">det som </w:t>
      </w:r>
      <w:r w:rsidR="009F441A">
        <w:t>pågå</w:t>
      </w:r>
      <w:r w:rsidR="005C0144">
        <w:t xml:space="preserve">r när det gäller </w:t>
      </w:r>
      <w:r w:rsidR="009F441A">
        <w:t>assistansersättningen är det i</w:t>
      </w:r>
      <w:r w:rsidR="00703337">
        <w:t xml:space="preserve"> nuläget inte aktuellt</w:t>
      </w:r>
      <w:r w:rsidR="009F441A">
        <w:t xml:space="preserve"> att göra några förändringar</w:t>
      </w:r>
      <w:r w:rsidR="00317F54">
        <w:t xml:space="preserve"> när det gäller tvåårsom</w:t>
      </w:r>
      <w:r w:rsidR="001B367C">
        <w:t>p</w:t>
      </w:r>
      <w:r w:rsidR="00317F54">
        <w:t>rövning</w:t>
      </w:r>
      <w:r w:rsidR="00895F7B">
        <w:t>en</w:t>
      </w:r>
      <w:r w:rsidR="00703337">
        <w:t>.</w:t>
      </w:r>
    </w:p>
    <w:p w14:paraId="56B34C1F" w14:textId="4DF3F26B" w:rsidR="00384532" w:rsidRDefault="00384532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DDED1512275B4ABAB9A343460954AEA9"/>
          </w:placeholder>
          <w:dataBinding w:prefixMappings="xmlns:ns0='http://lp/documentinfo/RK' " w:xpath="/ns0:DocumentInfo[1]/ns0:BaseInfo[1]/ns0:HeaderDate[1]" w:storeItemID="{DC679068-971C-4C4E-8660-A4B5C5CA7474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32AD">
            <w:t>25 februari 2020</w:t>
          </w:r>
        </w:sdtContent>
      </w:sdt>
    </w:p>
    <w:p w14:paraId="377C213F" w14:textId="77777777" w:rsidR="00384532" w:rsidRDefault="00384532" w:rsidP="004E7A8F">
      <w:pPr>
        <w:pStyle w:val="Brdtextutanavstnd"/>
      </w:pPr>
    </w:p>
    <w:p w14:paraId="30143B84" w14:textId="77777777" w:rsidR="00384532" w:rsidRDefault="00384532" w:rsidP="004E7A8F">
      <w:pPr>
        <w:pStyle w:val="Brdtextutanavstnd"/>
      </w:pPr>
    </w:p>
    <w:p w14:paraId="133BF153" w14:textId="77777777" w:rsidR="00384532" w:rsidRDefault="00384532" w:rsidP="004E7A8F">
      <w:pPr>
        <w:pStyle w:val="Brdtextutanavstnd"/>
      </w:pPr>
    </w:p>
    <w:p w14:paraId="7DA5C3BB" w14:textId="6218DCBD" w:rsidR="00384532" w:rsidRDefault="00A832AD" w:rsidP="00422A41">
      <w:pPr>
        <w:pStyle w:val="Brdtext"/>
      </w:pPr>
      <w:r>
        <w:t>Lena Hallengren</w:t>
      </w:r>
    </w:p>
    <w:sectPr w:rsidR="00384532" w:rsidSect="00384532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8165" w14:textId="77777777" w:rsidR="00384532" w:rsidRDefault="00384532" w:rsidP="00A87A54">
      <w:pPr>
        <w:spacing w:after="0" w:line="240" w:lineRule="auto"/>
      </w:pPr>
      <w:r>
        <w:separator/>
      </w:r>
    </w:p>
  </w:endnote>
  <w:endnote w:type="continuationSeparator" w:id="0">
    <w:p w14:paraId="26D9FCA5" w14:textId="77777777" w:rsidR="00384532" w:rsidRDefault="003845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84532" w:rsidRPr="00347E11" w14:paraId="24951FDB" w14:textId="77777777" w:rsidTr="00A20C43">
      <w:trPr>
        <w:trHeight w:val="227"/>
        <w:jc w:val="right"/>
      </w:trPr>
      <w:tc>
        <w:tcPr>
          <w:tcW w:w="708" w:type="dxa"/>
          <w:vAlign w:val="bottom"/>
        </w:tcPr>
        <w:p w14:paraId="342257F5" w14:textId="77777777" w:rsidR="00384532" w:rsidRPr="00B62610" w:rsidRDefault="00384532" w:rsidP="0038453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84532" w:rsidRPr="00347E11" w14:paraId="327842F6" w14:textId="77777777" w:rsidTr="00A20C43">
      <w:trPr>
        <w:trHeight w:val="850"/>
        <w:jc w:val="right"/>
      </w:trPr>
      <w:tc>
        <w:tcPr>
          <w:tcW w:w="708" w:type="dxa"/>
          <w:vAlign w:val="bottom"/>
        </w:tcPr>
        <w:p w14:paraId="07F3E3D6" w14:textId="77777777" w:rsidR="00384532" w:rsidRPr="00347E11" w:rsidRDefault="00384532" w:rsidP="00384532">
          <w:pPr>
            <w:pStyle w:val="Sidfot"/>
            <w:spacing w:line="276" w:lineRule="auto"/>
            <w:jc w:val="right"/>
          </w:pPr>
        </w:p>
      </w:tc>
    </w:tr>
  </w:tbl>
  <w:p w14:paraId="4AADB660" w14:textId="77777777" w:rsidR="00384532" w:rsidRPr="005606BC" w:rsidRDefault="00384532" w:rsidP="0038453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8BF8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419F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9ACE82" w14:textId="77777777" w:rsidTr="00C26068">
      <w:trPr>
        <w:trHeight w:val="227"/>
      </w:trPr>
      <w:tc>
        <w:tcPr>
          <w:tcW w:w="4074" w:type="dxa"/>
        </w:tcPr>
        <w:p w14:paraId="76C70D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654F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F1194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3131" w14:textId="77777777" w:rsidR="00384532" w:rsidRDefault="00384532" w:rsidP="00A87A54">
      <w:pPr>
        <w:spacing w:after="0" w:line="240" w:lineRule="auto"/>
      </w:pPr>
      <w:r>
        <w:separator/>
      </w:r>
    </w:p>
  </w:footnote>
  <w:footnote w:type="continuationSeparator" w:id="0">
    <w:p w14:paraId="44E1F904" w14:textId="77777777" w:rsidR="00384532" w:rsidRDefault="003845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4532" w14:paraId="78E1F79D" w14:textId="77777777" w:rsidTr="00C93EBA">
      <w:trPr>
        <w:trHeight w:val="227"/>
      </w:trPr>
      <w:tc>
        <w:tcPr>
          <w:tcW w:w="5534" w:type="dxa"/>
        </w:tcPr>
        <w:p w14:paraId="2C8E5AF2" w14:textId="77777777" w:rsidR="00384532" w:rsidRPr="007D73AB" w:rsidRDefault="00384532">
          <w:pPr>
            <w:pStyle w:val="Sidhuvud"/>
          </w:pPr>
        </w:p>
      </w:tc>
      <w:tc>
        <w:tcPr>
          <w:tcW w:w="3170" w:type="dxa"/>
          <w:vAlign w:val="bottom"/>
        </w:tcPr>
        <w:p w14:paraId="6C43B7A0" w14:textId="77777777" w:rsidR="00384532" w:rsidRPr="007D73AB" w:rsidRDefault="00384532" w:rsidP="00340DE0">
          <w:pPr>
            <w:pStyle w:val="Sidhuvud"/>
          </w:pPr>
        </w:p>
      </w:tc>
      <w:tc>
        <w:tcPr>
          <w:tcW w:w="1134" w:type="dxa"/>
        </w:tcPr>
        <w:p w14:paraId="7CE85A6D" w14:textId="77777777" w:rsidR="00384532" w:rsidRDefault="00384532" w:rsidP="005A703A">
          <w:pPr>
            <w:pStyle w:val="Sidhuvud"/>
          </w:pPr>
        </w:p>
      </w:tc>
    </w:tr>
    <w:tr w:rsidR="00384532" w14:paraId="274AB408" w14:textId="77777777" w:rsidTr="00C93EBA">
      <w:trPr>
        <w:trHeight w:val="1928"/>
      </w:trPr>
      <w:tc>
        <w:tcPr>
          <w:tcW w:w="5534" w:type="dxa"/>
        </w:tcPr>
        <w:p w14:paraId="0FE53128" w14:textId="77777777" w:rsidR="00384532" w:rsidRPr="00340DE0" w:rsidRDefault="003845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50AFF8" wp14:editId="0D7B7DA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9B8D64" w14:textId="77777777" w:rsidR="00384532" w:rsidRPr="00710A6C" w:rsidRDefault="00384532" w:rsidP="00EE3C0F">
          <w:pPr>
            <w:pStyle w:val="Sidhuvud"/>
            <w:rPr>
              <w:b/>
            </w:rPr>
          </w:pPr>
        </w:p>
        <w:p w14:paraId="788C2891" w14:textId="77777777" w:rsidR="00384532" w:rsidRDefault="00384532" w:rsidP="00EE3C0F">
          <w:pPr>
            <w:pStyle w:val="Sidhuvud"/>
          </w:pPr>
        </w:p>
        <w:p w14:paraId="33FD2A74" w14:textId="77777777" w:rsidR="00384532" w:rsidRDefault="00384532" w:rsidP="00EE3C0F">
          <w:pPr>
            <w:pStyle w:val="Sidhuvud"/>
          </w:pPr>
        </w:p>
        <w:p w14:paraId="12526DA6" w14:textId="77777777" w:rsidR="00384532" w:rsidRDefault="003845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32B897368D430589099791ED4D50C6"/>
            </w:placeholder>
            <w:dataBinding w:prefixMappings="xmlns:ns0='http://lp/documentinfo/RK' " w:xpath="/ns0:DocumentInfo[1]/ns0:BaseInfo[1]/ns0:Dnr[1]" w:storeItemID="{DC679068-971C-4C4E-8660-A4B5C5CA7474}"/>
            <w:text/>
          </w:sdtPr>
          <w:sdtEndPr/>
          <w:sdtContent>
            <w:p w14:paraId="7F45340C" w14:textId="64C5B4B2" w:rsidR="00384532" w:rsidRDefault="00384532" w:rsidP="00EE3C0F">
              <w:pPr>
                <w:pStyle w:val="Sidhuvud"/>
              </w:pPr>
              <w:r>
                <w:t>S2020/</w:t>
              </w:r>
              <w:r w:rsidR="0086582D">
                <w:t>00746/SOF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CB04D6D98A48DDB9F4023140A3C266"/>
            </w:placeholder>
            <w:showingPlcHdr/>
            <w:dataBinding w:prefixMappings="xmlns:ns0='http://lp/documentinfo/RK' " w:xpath="/ns0:DocumentInfo[1]/ns0:BaseInfo[1]/ns0:DocNumber[1]" w:storeItemID="{DC679068-971C-4C4E-8660-A4B5C5CA7474}"/>
            <w:text/>
          </w:sdtPr>
          <w:sdtEndPr/>
          <w:sdtContent>
            <w:p w14:paraId="1CEA99C9" w14:textId="77777777" w:rsidR="00384532" w:rsidRDefault="003845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1A7D5F" w14:textId="77777777" w:rsidR="00384532" w:rsidRDefault="00384532" w:rsidP="00EE3C0F">
          <w:pPr>
            <w:pStyle w:val="Sidhuvud"/>
          </w:pPr>
        </w:p>
      </w:tc>
      <w:tc>
        <w:tcPr>
          <w:tcW w:w="1134" w:type="dxa"/>
        </w:tcPr>
        <w:p w14:paraId="66489F0B" w14:textId="77777777" w:rsidR="00384532" w:rsidRDefault="00384532" w:rsidP="0094502D">
          <w:pPr>
            <w:pStyle w:val="Sidhuvud"/>
          </w:pPr>
        </w:p>
        <w:p w14:paraId="0B0A5AD1" w14:textId="77777777" w:rsidR="00384532" w:rsidRPr="0094502D" w:rsidRDefault="00384532" w:rsidP="00EC71A6">
          <w:pPr>
            <w:pStyle w:val="Sidhuvud"/>
          </w:pPr>
        </w:p>
      </w:tc>
    </w:tr>
    <w:tr w:rsidR="00384532" w14:paraId="313FA0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3A485C253E4DDD836B06E475CC671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E961E8" w14:textId="77777777" w:rsidR="00A832AD" w:rsidRPr="00A832AD" w:rsidRDefault="00A832AD" w:rsidP="00340DE0">
              <w:pPr>
                <w:pStyle w:val="Sidhuvud"/>
                <w:rPr>
                  <w:b/>
                </w:rPr>
              </w:pPr>
              <w:r w:rsidRPr="00A832AD">
                <w:rPr>
                  <w:b/>
                </w:rPr>
                <w:t>Socialdepartementet</w:t>
              </w:r>
            </w:p>
            <w:p w14:paraId="7E80D704" w14:textId="77777777" w:rsidR="002744DC" w:rsidRDefault="00A832AD" w:rsidP="00340DE0">
              <w:pPr>
                <w:pStyle w:val="Sidhuvud"/>
              </w:pPr>
              <w:r w:rsidRPr="00A832AD">
                <w:t>Socialministern</w:t>
              </w:r>
            </w:p>
            <w:p w14:paraId="4F5DFAAA" w14:textId="72AEC0C8" w:rsidR="00384532" w:rsidRPr="00340DE0" w:rsidRDefault="0038453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D323AEC541421EB6F11B67D45579AB"/>
          </w:placeholder>
          <w:dataBinding w:prefixMappings="xmlns:ns0='http://lp/documentinfo/RK' " w:xpath="/ns0:DocumentInfo[1]/ns0:BaseInfo[1]/ns0:Recipient[1]" w:storeItemID="{DC679068-971C-4C4E-8660-A4B5C5CA7474}"/>
          <w:text w:multiLine="1"/>
        </w:sdtPr>
        <w:sdtEndPr/>
        <w:sdtContent>
          <w:tc>
            <w:tcPr>
              <w:tcW w:w="3170" w:type="dxa"/>
            </w:tcPr>
            <w:p w14:paraId="63662F7C" w14:textId="77777777" w:rsidR="00384532" w:rsidRDefault="0038453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389F2E" w14:textId="77777777" w:rsidR="00384532" w:rsidRDefault="00384532" w:rsidP="003E6020">
          <w:pPr>
            <w:pStyle w:val="Sidhuvud"/>
          </w:pPr>
        </w:p>
      </w:tc>
    </w:tr>
  </w:tbl>
  <w:p w14:paraId="70FFDA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3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A55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49D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67C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76D"/>
    <w:rsid w:val="00222258"/>
    <w:rsid w:val="00223AD6"/>
    <w:rsid w:val="0022666A"/>
    <w:rsid w:val="002315F5"/>
    <w:rsid w:val="00233D52"/>
    <w:rsid w:val="00237147"/>
    <w:rsid w:val="0024226B"/>
    <w:rsid w:val="00260D2D"/>
    <w:rsid w:val="00264503"/>
    <w:rsid w:val="00271D00"/>
    <w:rsid w:val="002744DC"/>
    <w:rsid w:val="00275872"/>
    <w:rsid w:val="002808F0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7F54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AFE"/>
    <w:rsid w:val="00384532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300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4A7D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0144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6410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512C"/>
    <w:rsid w:val="006F2588"/>
    <w:rsid w:val="00703337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15A7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582D"/>
    <w:rsid w:val="00873DA1"/>
    <w:rsid w:val="00875DDD"/>
    <w:rsid w:val="00881BC6"/>
    <w:rsid w:val="008860CC"/>
    <w:rsid w:val="00890876"/>
    <w:rsid w:val="00891929"/>
    <w:rsid w:val="00893029"/>
    <w:rsid w:val="0089514A"/>
    <w:rsid w:val="00895F7B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441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32AD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2BC9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CE9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1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55BA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364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BD6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2C3"/>
    <w:rsid w:val="00F03EAC"/>
    <w:rsid w:val="00F04B7C"/>
    <w:rsid w:val="00F14024"/>
    <w:rsid w:val="00F23426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916C14"/>
  <w15:docId w15:val="{82C8CEA8-6CE8-41D0-A1D9-269FD41A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84532"/>
  </w:style>
  <w:style w:type="paragraph" w:styleId="Rubrik1">
    <w:name w:val="heading 1"/>
    <w:basedOn w:val="Brdtext"/>
    <w:next w:val="Brdtext"/>
    <w:link w:val="Rubrik1Char"/>
    <w:uiPriority w:val="1"/>
    <w:qFormat/>
    <w:rsid w:val="0038453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8453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8453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8453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8453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845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845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845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845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8453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84532"/>
  </w:style>
  <w:style w:type="paragraph" w:styleId="Brdtextmedindrag">
    <w:name w:val="Body Text Indent"/>
    <w:basedOn w:val="Normal"/>
    <w:link w:val="BrdtextmedindragChar"/>
    <w:qFormat/>
    <w:rsid w:val="0038453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84532"/>
  </w:style>
  <w:style w:type="character" w:customStyle="1" w:styleId="Rubrik1Char">
    <w:name w:val="Rubrik 1 Char"/>
    <w:basedOn w:val="Standardstycketeckensnitt"/>
    <w:link w:val="Rubrik1"/>
    <w:uiPriority w:val="1"/>
    <w:rsid w:val="0038453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8453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8453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8453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8453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8453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8453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8453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8453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8453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8453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8453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84532"/>
  </w:style>
  <w:style w:type="paragraph" w:styleId="Beskrivning">
    <w:name w:val="caption"/>
    <w:basedOn w:val="Bildtext"/>
    <w:next w:val="Normal"/>
    <w:uiPriority w:val="35"/>
    <w:semiHidden/>
    <w:qFormat/>
    <w:rsid w:val="0038453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8453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8453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84532"/>
  </w:style>
  <w:style w:type="paragraph" w:styleId="Sidhuvud">
    <w:name w:val="header"/>
    <w:basedOn w:val="Normal"/>
    <w:link w:val="SidhuvudChar"/>
    <w:uiPriority w:val="99"/>
    <w:rsid w:val="0038453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8453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8453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8453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8453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8453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8453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8453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8453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8453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84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8453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8453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8453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8453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8453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8453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8453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8453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84532"/>
    <w:pPr>
      <w:numPr>
        <w:numId w:val="34"/>
      </w:numPr>
    </w:pPr>
  </w:style>
  <w:style w:type="numbering" w:customStyle="1" w:styleId="RKPunktlista">
    <w:name w:val="RK Punktlista"/>
    <w:uiPriority w:val="99"/>
    <w:rsid w:val="0038453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84532"/>
    <w:pPr>
      <w:numPr>
        <w:ilvl w:val="1"/>
      </w:numPr>
    </w:pPr>
  </w:style>
  <w:style w:type="numbering" w:customStyle="1" w:styleId="Strecklistan">
    <w:name w:val="Strecklistan"/>
    <w:uiPriority w:val="99"/>
    <w:rsid w:val="0038453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8453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8453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8453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8453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845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8453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8453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8453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8453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8453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84532"/>
  </w:style>
  <w:style w:type="character" w:styleId="AnvndHyperlnk">
    <w:name w:val="FollowedHyperlink"/>
    <w:basedOn w:val="Standardstycketeckensnitt"/>
    <w:uiPriority w:val="99"/>
    <w:semiHidden/>
    <w:unhideWhenUsed/>
    <w:rsid w:val="0038453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8453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84532"/>
  </w:style>
  <w:style w:type="paragraph" w:styleId="Avsndaradress-brev">
    <w:name w:val="envelope return"/>
    <w:basedOn w:val="Normal"/>
    <w:uiPriority w:val="99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53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8453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8453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8453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84532"/>
  </w:style>
  <w:style w:type="paragraph" w:styleId="Brdtext3">
    <w:name w:val="Body Text 3"/>
    <w:basedOn w:val="Normal"/>
    <w:link w:val="Brdtext3Char"/>
    <w:uiPriority w:val="99"/>
    <w:semiHidden/>
    <w:unhideWhenUsed/>
    <w:rsid w:val="0038453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8453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8453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8453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8453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8453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8453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8453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8453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8453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845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8453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8453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845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84532"/>
  </w:style>
  <w:style w:type="character" w:customStyle="1" w:styleId="DatumChar">
    <w:name w:val="Datum Char"/>
    <w:basedOn w:val="Standardstycketeckensnitt"/>
    <w:link w:val="Datum"/>
    <w:uiPriority w:val="99"/>
    <w:semiHidden/>
    <w:rsid w:val="00384532"/>
  </w:style>
  <w:style w:type="character" w:styleId="Diskretbetoning">
    <w:name w:val="Subtle Emphasis"/>
    <w:basedOn w:val="Standardstycketeckensnitt"/>
    <w:uiPriority w:val="19"/>
    <w:semiHidden/>
    <w:qFormat/>
    <w:rsid w:val="0038453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8453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8453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8453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8453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8453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8453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8453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8453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84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8453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84532"/>
  </w:style>
  <w:style w:type="paragraph" w:styleId="Figurfrteckning">
    <w:name w:val="table of figures"/>
    <w:basedOn w:val="Normal"/>
    <w:next w:val="Normal"/>
    <w:uiPriority w:val="99"/>
    <w:semiHidden/>
    <w:unhideWhenUsed/>
    <w:rsid w:val="0038453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8453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8453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8453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8453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8453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8453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8453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8453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8453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8453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845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8453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8453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8453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8453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8453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453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8453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8453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8453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8453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84532"/>
  </w:style>
  <w:style w:type="paragraph" w:styleId="Innehll4">
    <w:name w:val="toc 4"/>
    <w:basedOn w:val="Normal"/>
    <w:next w:val="Normal"/>
    <w:autoRedefine/>
    <w:uiPriority w:val="39"/>
    <w:semiHidden/>
    <w:unhideWhenUsed/>
    <w:rsid w:val="0038453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8453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8453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8453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8453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8453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8453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8453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8453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45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453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8453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8453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8453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8453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8453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8453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8453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8453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8453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8453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8453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845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845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845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845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845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845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845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845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845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845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845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845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84532"/>
  </w:style>
  <w:style w:type="table" w:styleId="Ljuslista">
    <w:name w:val="Light List"/>
    <w:basedOn w:val="Normaltabell"/>
    <w:uiPriority w:val="61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84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845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845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845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845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845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845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845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8453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845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845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845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845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8453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845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8453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8453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8453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8453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8453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845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845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8453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8453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84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8453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8453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8453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453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453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45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45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8453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84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845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845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845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845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845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845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845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845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845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845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845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845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845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8453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84532"/>
  </w:style>
  <w:style w:type="character" w:styleId="Slutnotsreferens">
    <w:name w:val="endnote reference"/>
    <w:basedOn w:val="Standardstycketeckensnitt"/>
    <w:uiPriority w:val="99"/>
    <w:semiHidden/>
    <w:unhideWhenUsed/>
    <w:rsid w:val="0038453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8453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8453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8453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84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84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8453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8453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8453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8453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8453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8453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8453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8453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8453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84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845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8453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8453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8453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8453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8453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8453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8453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84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84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845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8453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845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84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8453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8453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8453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84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84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8453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845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845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8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845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8453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8453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8453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8453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32B897368D430589099791ED4D5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21547-EF02-450D-82EA-F6B38F2F9B0F}"/>
      </w:docPartPr>
      <w:docPartBody>
        <w:p w:rsidR="008614DF" w:rsidRDefault="009D2FC0" w:rsidP="009D2FC0">
          <w:pPr>
            <w:pStyle w:val="3732B897368D430589099791ED4D50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CB04D6D98A48DDB9F4023140A3C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3CDB4-1FD8-4ACE-98AA-F5E979ADE78F}"/>
      </w:docPartPr>
      <w:docPartBody>
        <w:p w:rsidR="008614DF" w:rsidRDefault="009D2FC0" w:rsidP="009D2FC0">
          <w:pPr>
            <w:pStyle w:val="63CB04D6D98A48DDB9F4023140A3C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3A485C253E4DDD836B06E475CC6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605B3-303E-4FE1-A2EC-CC113EADE9BC}"/>
      </w:docPartPr>
      <w:docPartBody>
        <w:p w:rsidR="008614DF" w:rsidRDefault="009D2FC0" w:rsidP="009D2FC0">
          <w:pPr>
            <w:pStyle w:val="AB3A485C253E4DDD836B06E475CC67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D323AEC541421EB6F11B67D4557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4AA21-5459-4C14-8342-D1BA9F78BCE1}"/>
      </w:docPartPr>
      <w:docPartBody>
        <w:p w:rsidR="008614DF" w:rsidRDefault="009D2FC0" w:rsidP="009D2FC0">
          <w:pPr>
            <w:pStyle w:val="E6D323AEC541421EB6F11B67D45579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ED1512275B4ABAB9A343460954A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9544F-4ABA-42D9-99E0-41FA56DF13F7}"/>
      </w:docPartPr>
      <w:docPartBody>
        <w:p w:rsidR="008614DF" w:rsidRDefault="009D2FC0" w:rsidP="009D2FC0">
          <w:pPr>
            <w:pStyle w:val="DDED1512275B4ABAB9A343460954AE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C0"/>
    <w:rsid w:val="008614DF"/>
    <w:rsid w:val="009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E8ACFF43ED433582FBFBBBECAD9BD6">
    <w:name w:val="0AE8ACFF43ED433582FBFBBBECAD9BD6"/>
    <w:rsid w:val="009D2FC0"/>
  </w:style>
  <w:style w:type="character" w:styleId="Platshllartext">
    <w:name w:val="Placeholder Text"/>
    <w:basedOn w:val="Standardstycketeckensnitt"/>
    <w:uiPriority w:val="99"/>
    <w:semiHidden/>
    <w:rsid w:val="009D2FC0"/>
    <w:rPr>
      <w:noProof w:val="0"/>
      <w:color w:val="808080"/>
    </w:rPr>
  </w:style>
  <w:style w:type="paragraph" w:customStyle="1" w:styleId="A9CB5C8EE2304A7B88F7D6378E73ABC7">
    <w:name w:val="A9CB5C8EE2304A7B88F7D6378E73ABC7"/>
    <w:rsid w:val="009D2FC0"/>
  </w:style>
  <w:style w:type="paragraph" w:customStyle="1" w:styleId="47EBCA4318B343D8ADC6AB94C113EDFF">
    <w:name w:val="47EBCA4318B343D8ADC6AB94C113EDFF"/>
    <w:rsid w:val="009D2FC0"/>
  </w:style>
  <w:style w:type="paragraph" w:customStyle="1" w:styleId="E6289924EA7C4FCFBE43826E2592D54A">
    <w:name w:val="E6289924EA7C4FCFBE43826E2592D54A"/>
    <w:rsid w:val="009D2FC0"/>
  </w:style>
  <w:style w:type="paragraph" w:customStyle="1" w:styleId="3732B897368D430589099791ED4D50C6">
    <w:name w:val="3732B897368D430589099791ED4D50C6"/>
    <w:rsid w:val="009D2FC0"/>
  </w:style>
  <w:style w:type="paragraph" w:customStyle="1" w:styleId="63CB04D6D98A48DDB9F4023140A3C266">
    <w:name w:val="63CB04D6D98A48DDB9F4023140A3C266"/>
    <w:rsid w:val="009D2FC0"/>
  </w:style>
  <w:style w:type="paragraph" w:customStyle="1" w:styleId="210F07FF00264CA594D3130153ED9CC6">
    <w:name w:val="210F07FF00264CA594D3130153ED9CC6"/>
    <w:rsid w:val="009D2FC0"/>
  </w:style>
  <w:style w:type="paragraph" w:customStyle="1" w:styleId="434B0744A9BE4677A0B22DB215D18E9A">
    <w:name w:val="434B0744A9BE4677A0B22DB215D18E9A"/>
    <w:rsid w:val="009D2FC0"/>
  </w:style>
  <w:style w:type="paragraph" w:customStyle="1" w:styleId="C3F3B3F9573942D0A1129857D201F0B2">
    <w:name w:val="C3F3B3F9573942D0A1129857D201F0B2"/>
    <w:rsid w:val="009D2FC0"/>
  </w:style>
  <w:style w:type="paragraph" w:customStyle="1" w:styleId="AB3A485C253E4DDD836B06E475CC671C">
    <w:name w:val="AB3A485C253E4DDD836B06E475CC671C"/>
    <w:rsid w:val="009D2FC0"/>
  </w:style>
  <w:style w:type="paragraph" w:customStyle="1" w:styleId="E6D323AEC541421EB6F11B67D45579AB">
    <w:name w:val="E6D323AEC541421EB6F11B67D45579AB"/>
    <w:rsid w:val="009D2FC0"/>
  </w:style>
  <w:style w:type="paragraph" w:customStyle="1" w:styleId="ACBB5D01618F4939BDBFFCED87CA40EC">
    <w:name w:val="ACBB5D01618F4939BDBFFCED87CA40EC"/>
    <w:rsid w:val="009D2FC0"/>
  </w:style>
  <w:style w:type="paragraph" w:customStyle="1" w:styleId="4ACAB076BC9043AFBE71ECB82669B7BB">
    <w:name w:val="4ACAB076BC9043AFBE71ECB82669B7BB"/>
    <w:rsid w:val="009D2FC0"/>
  </w:style>
  <w:style w:type="paragraph" w:customStyle="1" w:styleId="8FBE2A0EDC4A441BAA9E98CF6F095D0D">
    <w:name w:val="8FBE2A0EDC4A441BAA9E98CF6F095D0D"/>
    <w:rsid w:val="009D2FC0"/>
  </w:style>
  <w:style w:type="paragraph" w:customStyle="1" w:styleId="904BAF504BE146059AD5CDC4DAB3B00A">
    <w:name w:val="904BAF504BE146059AD5CDC4DAB3B00A"/>
    <w:rsid w:val="009D2FC0"/>
  </w:style>
  <w:style w:type="paragraph" w:customStyle="1" w:styleId="A0A2F65CBAFE46A987DE51C959C97ED7">
    <w:name w:val="A0A2F65CBAFE46A987DE51C959C97ED7"/>
    <w:rsid w:val="009D2FC0"/>
  </w:style>
  <w:style w:type="paragraph" w:customStyle="1" w:styleId="DDED1512275B4ABAB9A343460954AEA9">
    <w:name w:val="DDED1512275B4ABAB9A343460954AEA9"/>
    <w:rsid w:val="009D2FC0"/>
  </w:style>
  <w:style w:type="paragraph" w:customStyle="1" w:styleId="789D196DA871458AB1ED3965D9E3A3B0">
    <w:name w:val="789D196DA871458AB1ED3965D9E3A3B0"/>
    <w:rsid w:val="009D2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S2020/00746/SOF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5a25586c-54a2-494b-b35c-2f9fdc859658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S2020/00746/SOF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A80B-E189-4D2C-A9BF-1574915265A5}"/>
</file>

<file path=customXml/itemProps2.xml><?xml version="1.0" encoding="utf-8"?>
<ds:datastoreItem xmlns:ds="http://schemas.openxmlformats.org/officeDocument/2006/customXml" ds:itemID="{DC679068-971C-4C4E-8660-A4B5C5CA7474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62F63589-B1C5-4883-B83D-9F9808298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679068-971C-4C4E-8660-A4B5C5CA747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886FECD4-A88F-4B2F-A1E3-475BF12141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945.docx</dc:title>
  <dc:subject/>
  <dc:creator>Carina Cronsioe</dc:creator>
  <cp:keywords/>
  <dc:description/>
  <cp:lastModifiedBy>Carina Cronsioe</cp:lastModifiedBy>
  <cp:revision>11</cp:revision>
  <cp:lastPrinted>2020-02-14T10:06:00Z</cp:lastPrinted>
  <dcterms:created xsi:type="dcterms:W3CDTF">2020-02-17T15:41:00Z</dcterms:created>
  <dcterms:modified xsi:type="dcterms:W3CDTF">2020-02-25T09:41:00Z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S2020/00746/SOF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520cb5c4-c7f4-4962-91cd-f27e3a2f21c9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