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73" w:rsidRDefault="00386096" w:rsidP="00472EBA">
      <w:pPr>
        <w:pStyle w:val="Rubrik"/>
      </w:pPr>
      <w:bookmarkStart w:id="0" w:name="_GoBack"/>
      <w:bookmarkEnd w:id="0"/>
      <w:r>
        <w:t>Svar på fråga 2017/18</w:t>
      </w:r>
      <w:r w:rsidR="004B2C22">
        <w:t xml:space="preserve">:372 </w:t>
      </w:r>
      <w:r w:rsidR="00A91973">
        <w:t xml:space="preserve">av </w:t>
      </w:r>
      <w:r w:rsidR="004B2C22">
        <w:t>Pål Jonson</w:t>
      </w:r>
      <w:r w:rsidR="0074742C">
        <w:t xml:space="preserve"> </w:t>
      </w:r>
      <w:r w:rsidR="004B2C22">
        <w:t>(M</w:t>
      </w:r>
      <w:r w:rsidR="00A91973">
        <w:t xml:space="preserve">) </w:t>
      </w:r>
      <w:r w:rsidR="004B2C22" w:rsidRPr="004B2C22">
        <w:t xml:space="preserve">En svensk-norsk polisstation i </w:t>
      </w:r>
      <w:proofErr w:type="spellStart"/>
      <w:r w:rsidR="004B2C22" w:rsidRPr="004B2C22">
        <w:t>Morokulien</w:t>
      </w:r>
      <w:proofErr w:type="spellEnd"/>
    </w:p>
    <w:p w:rsidR="00E831ED" w:rsidRDefault="004B2C22" w:rsidP="004B2C22">
      <w:pPr>
        <w:pStyle w:val="Brdtext"/>
      </w:pPr>
      <w:r>
        <w:t>Pål Jonson</w:t>
      </w:r>
      <w:r w:rsidR="00386096">
        <w:t xml:space="preserve"> har frågat mig</w:t>
      </w:r>
      <w:r>
        <w:t xml:space="preserve"> om jag kommer att vidta några åtgärder för att samgruppering av polisstationer med norsk eller finsk polis i gränsområdena ska bli möjlig inom en snar framtid.</w:t>
      </w:r>
    </w:p>
    <w:p w:rsidR="004528A1" w:rsidRDefault="00E831ED" w:rsidP="004B2C22">
      <w:pPr>
        <w:pStyle w:val="Brdtext"/>
      </w:pPr>
      <w:r>
        <w:t xml:space="preserve">Det finns </w:t>
      </w:r>
      <w:r w:rsidR="00191BC6">
        <w:t>sedan länge ett nära och vä</w:t>
      </w:r>
      <w:r>
        <w:t>l etablerat polissamarbete inom Norden</w:t>
      </w:r>
      <w:r w:rsidR="00EA63AE">
        <w:t xml:space="preserve"> och möjligheterna till operativt samarbete har utökats genom </w:t>
      </w:r>
      <w:r w:rsidR="00191BC6">
        <w:t xml:space="preserve">den nya lagen (2017:496) om internationellt polisiärt samarbete </w:t>
      </w:r>
      <w:r w:rsidR="00EA63AE">
        <w:t xml:space="preserve">som </w:t>
      </w:r>
      <w:r w:rsidR="00191BC6">
        <w:t xml:space="preserve">trädde i kraft den 2 juli i år. Det operativa samarbetet inom ramen för den lagstiftningen </w:t>
      </w:r>
      <w:r w:rsidR="00EA63AE">
        <w:t xml:space="preserve">tar emellertid sikte på avgränsade insatser och omfattar inte </w:t>
      </w:r>
      <w:r w:rsidR="004528A1" w:rsidRPr="004528A1">
        <w:t>generellt samarbete i gränsnära områden</w:t>
      </w:r>
      <w:r w:rsidR="004528A1">
        <w:t>, vilket bör vara en förutsättning för den form av samarbete som gemensamma polisstationer innebär</w:t>
      </w:r>
      <w:r w:rsidR="004528A1" w:rsidRPr="004528A1">
        <w:t>.</w:t>
      </w:r>
      <w:r w:rsidR="004528A1">
        <w:t xml:space="preserve"> Et</w:t>
      </w:r>
      <w:r w:rsidR="004528A1" w:rsidRPr="004528A1">
        <w:t xml:space="preserve">t sådant samarbete </w:t>
      </w:r>
      <w:r w:rsidR="00C102E3">
        <w:t>behöv</w:t>
      </w:r>
      <w:r w:rsidR="00EA63AE">
        <w:t>er</w:t>
      </w:r>
      <w:r w:rsidR="00C102E3">
        <w:t xml:space="preserve"> regleras i</w:t>
      </w:r>
      <w:r w:rsidR="004528A1" w:rsidRPr="004528A1">
        <w:t xml:space="preserve"> separat</w:t>
      </w:r>
      <w:r w:rsidR="00C102E3">
        <w:t>a</w:t>
      </w:r>
      <w:r w:rsidR="004528A1" w:rsidRPr="004528A1">
        <w:t xml:space="preserve"> bilateral</w:t>
      </w:r>
      <w:r w:rsidR="006B3271">
        <w:t>a</w:t>
      </w:r>
      <w:r w:rsidR="004528A1" w:rsidRPr="004528A1">
        <w:t xml:space="preserve"> avtal</w:t>
      </w:r>
      <w:r w:rsidR="00EA63AE">
        <w:t xml:space="preserve"> och regeringen aviserade redan i propositionen till den nya lagen att man avsåg </w:t>
      </w:r>
      <w:r w:rsidR="004528A1" w:rsidRPr="004528A1">
        <w:t>under</w:t>
      </w:r>
      <w:r w:rsidR="006B3271">
        <w:t>söka möjligheterna att ingå sådana</w:t>
      </w:r>
      <w:r w:rsidR="004528A1" w:rsidRPr="004528A1">
        <w:t xml:space="preserve"> avtal. </w:t>
      </w:r>
    </w:p>
    <w:p w:rsidR="00E831ED" w:rsidRDefault="00F75A1E" w:rsidP="004B2C22">
      <w:pPr>
        <w:pStyle w:val="Brdtext"/>
      </w:pPr>
      <w:r>
        <w:t xml:space="preserve">Regeringen gav därför </w:t>
      </w:r>
      <w:r w:rsidR="004528A1">
        <w:t xml:space="preserve">Polismyndigheten i uppdrag att </w:t>
      </w:r>
      <w:r w:rsidR="00DF7070">
        <w:t>redovisa behovet av och förutsättningarna för ett nära gränsöverskridande samarbete med Finland och Norge. Uppdraget r</w:t>
      </w:r>
      <w:r w:rsidR="00E831ED">
        <w:t>edovisades den 7 november i år.</w:t>
      </w:r>
    </w:p>
    <w:p w:rsidR="004528A1" w:rsidRDefault="00D378EE" w:rsidP="004B2C22">
      <w:pPr>
        <w:pStyle w:val="Brdtext"/>
      </w:pPr>
      <w:r>
        <w:t xml:space="preserve">Jag </w:t>
      </w:r>
      <w:r w:rsidR="00DF7070">
        <w:t xml:space="preserve">avser </w:t>
      </w:r>
      <w:r w:rsidR="00E831ED">
        <w:t xml:space="preserve">nu </w:t>
      </w:r>
      <w:r w:rsidR="00DF7070">
        <w:t>att</w:t>
      </w:r>
      <w:r w:rsidR="00E831ED">
        <w:t xml:space="preserve"> gå vidare i</w:t>
      </w:r>
      <w:r w:rsidR="00DF7070">
        <w:t xml:space="preserve"> förhandlingar</w:t>
      </w:r>
      <w:r w:rsidR="00E831ED">
        <w:t>na</w:t>
      </w:r>
      <w:r w:rsidR="00DF7070">
        <w:t xml:space="preserve"> med de </w:t>
      </w:r>
      <w:r>
        <w:t>nordiska</w:t>
      </w:r>
      <w:r w:rsidR="00E831ED">
        <w:t xml:space="preserve"> länderna om avtal om </w:t>
      </w:r>
      <w:r w:rsidR="00DF7070">
        <w:t>fördjupat</w:t>
      </w:r>
      <w:r>
        <w:t xml:space="preserve"> operativt</w:t>
      </w:r>
      <w:r w:rsidR="00DF7070">
        <w:t xml:space="preserve"> polissamarbete som </w:t>
      </w:r>
      <w:r w:rsidR="00E831ED">
        <w:t xml:space="preserve">i förlängningen </w:t>
      </w:r>
      <w:r w:rsidR="00DF7070">
        <w:t>skulle kunna möjliggöra</w:t>
      </w:r>
      <w:r>
        <w:t xml:space="preserve"> </w:t>
      </w:r>
      <w:r w:rsidR="00DF7070">
        <w:t>gemensamma polisstationer.</w:t>
      </w:r>
    </w:p>
    <w:p w:rsidR="00AD2F04" w:rsidRDefault="00E831ED" w:rsidP="005C120D">
      <w:pPr>
        <w:pStyle w:val="Brdtext"/>
      </w:pPr>
      <w:r>
        <w:t>Stockholm den 20</w:t>
      </w:r>
      <w:r w:rsidR="004510B3">
        <w:t xml:space="preserve"> </w:t>
      </w:r>
      <w:r>
        <w:t>december 2017</w:t>
      </w:r>
    </w:p>
    <w:p w:rsidR="0003679E" w:rsidRPr="00222258" w:rsidRDefault="007D6819" w:rsidP="005C120D">
      <w:pPr>
        <w:pStyle w:val="Brdtext"/>
      </w:pPr>
      <w:r>
        <w:t>Morgan Johansson</w:t>
      </w:r>
    </w:p>
    <w:sectPr w:rsidR="0003679E" w:rsidRPr="00222258" w:rsidSect="00A9197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C64" w:rsidRDefault="00BA1C64" w:rsidP="00A87A54">
      <w:pPr>
        <w:spacing w:after="0" w:line="240" w:lineRule="auto"/>
      </w:pPr>
      <w:r>
        <w:separator/>
      </w:r>
    </w:p>
  </w:endnote>
  <w:endnote w:type="continuationSeparator" w:id="0">
    <w:p w:rsidR="00BA1C64" w:rsidRDefault="00BA1C6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14F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14F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A91973" w:rsidRPr="00347E11" w:rsidTr="001F4302">
      <w:trPr>
        <w:trHeight w:val="510"/>
      </w:trPr>
      <w:tc>
        <w:tcPr>
          <w:tcW w:w="8525" w:type="dxa"/>
          <w:vAlign w:val="bottom"/>
        </w:tcPr>
        <w:p w:rsidR="00A91973" w:rsidRPr="00347E11" w:rsidRDefault="00A91973" w:rsidP="00347E11">
          <w:pPr>
            <w:pStyle w:val="Sidfot"/>
            <w:rPr>
              <w:sz w:val="8"/>
            </w:rPr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C64" w:rsidRDefault="00BA1C64" w:rsidP="00A87A54">
      <w:pPr>
        <w:spacing w:after="0" w:line="240" w:lineRule="auto"/>
      </w:pPr>
      <w:r>
        <w:separator/>
      </w:r>
    </w:p>
  </w:footnote>
  <w:footnote w:type="continuationSeparator" w:id="0">
    <w:p w:rsidR="00BA1C64" w:rsidRDefault="00BA1C6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1973" w:rsidTr="00C93EBA">
      <w:trPr>
        <w:trHeight w:val="227"/>
      </w:trPr>
      <w:tc>
        <w:tcPr>
          <w:tcW w:w="5534" w:type="dxa"/>
        </w:tcPr>
        <w:p w:rsidR="00A91973" w:rsidRPr="007D73AB" w:rsidRDefault="00A91973">
          <w:pPr>
            <w:pStyle w:val="Sidhuvud"/>
          </w:pPr>
        </w:p>
      </w:tc>
      <w:tc>
        <w:tcPr>
          <w:tcW w:w="3170" w:type="dxa"/>
          <w:vAlign w:val="bottom"/>
        </w:tcPr>
        <w:p w:rsidR="00A91973" w:rsidRPr="007D73AB" w:rsidRDefault="00A91973" w:rsidP="00340DE0">
          <w:pPr>
            <w:pStyle w:val="Sidhuvud"/>
          </w:pPr>
        </w:p>
      </w:tc>
      <w:tc>
        <w:tcPr>
          <w:tcW w:w="1134" w:type="dxa"/>
        </w:tcPr>
        <w:p w:rsidR="00A91973" w:rsidRDefault="00A91973" w:rsidP="005A703A">
          <w:pPr>
            <w:pStyle w:val="Sidhuvud"/>
          </w:pPr>
        </w:p>
      </w:tc>
    </w:tr>
    <w:tr w:rsidR="00A91973" w:rsidTr="00C93EBA">
      <w:trPr>
        <w:trHeight w:val="1928"/>
      </w:trPr>
      <w:tc>
        <w:tcPr>
          <w:tcW w:w="5534" w:type="dxa"/>
        </w:tcPr>
        <w:p w:rsidR="00A91973" w:rsidRPr="00340DE0" w:rsidRDefault="00A9197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25C2D2E" wp14:editId="553E26C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91973" w:rsidRPr="00710A6C" w:rsidRDefault="00A91973" w:rsidP="00EE3C0F">
          <w:pPr>
            <w:pStyle w:val="Sidhuvud"/>
            <w:rPr>
              <w:b/>
            </w:rPr>
          </w:pPr>
        </w:p>
        <w:p w:rsidR="00A91973" w:rsidRDefault="00A91973" w:rsidP="00EE3C0F">
          <w:pPr>
            <w:pStyle w:val="Sidhuvud"/>
          </w:pPr>
        </w:p>
        <w:p w:rsidR="00A91973" w:rsidRDefault="00A9197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A56D25E0222140C994D166C6AB3399E2"/>
            </w:placeholder>
            <w:showingPlcHdr/>
            <w:dataBinding w:prefixMappings="xmlns:ns0='http://lp/documentinfo/RK' " w:xpath="/ns0:DocumentInfo[1]/ns0:BaseInfo[1]/ns0:HeaderDate[1]" w:storeItemID="{C312962A-330C-4F58-8AA6-EF4129F191C4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A91973" w:rsidRDefault="00A91973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37D7AC4D90474DB9BCC916243653660B"/>
            </w:placeholder>
            <w:dataBinding w:prefixMappings="xmlns:ns0='http://lp/documentinfo/RK' " w:xpath="/ns0:DocumentInfo[1]/ns0:BaseInfo[1]/ns0:Dnr[1]" w:storeItemID="{C312962A-330C-4F58-8AA6-EF4129F191C4}"/>
            <w:text/>
          </w:sdtPr>
          <w:sdtEndPr/>
          <w:sdtContent>
            <w:p w:rsidR="00A91973" w:rsidRDefault="00597818" w:rsidP="00EE3C0F">
              <w:pPr>
                <w:pStyle w:val="Sidhuvud"/>
              </w:pPr>
              <w:r w:rsidRPr="00597818">
                <w:t>Ju2017/09754/POL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BF1DDAE31F034A368A879D05EB667973"/>
            </w:placeholder>
            <w:showingPlcHdr/>
            <w:dataBinding w:prefixMappings="xmlns:ns0='http://lp/documentinfo/RK' " w:xpath="/ns0:DocumentInfo[1]/ns0:BaseInfo[1]/ns0:DocNumber[1]" w:storeItemID="{C312962A-330C-4F58-8AA6-EF4129F191C4}"/>
            <w:text/>
          </w:sdtPr>
          <w:sdtEndPr/>
          <w:sdtContent>
            <w:p w:rsidR="00A91973" w:rsidRDefault="00A919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91973" w:rsidRDefault="00A91973" w:rsidP="00EE3C0F">
          <w:pPr>
            <w:pStyle w:val="Sidhuvud"/>
          </w:pPr>
        </w:p>
      </w:tc>
      <w:tc>
        <w:tcPr>
          <w:tcW w:w="1134" w:type="dxa"/>
        </w:tcPr>
        <w:p w:rsidR="00A91973" w:rsidRPr="0094502D" w:rsidRDefault="00A91973" w:rsidP="0094502D">
          <w:pPr>
            <w:pStyle w:val="Sidhuvud"/>
          </w:pPr>
        </w:p>
      </w:tc>
    </w:tr>
    <w:tr w:rsidR="00A9197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800B9AC257D84226BE74611BA984A1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91973" w:rsidRPr="00A91973" w:rsidRDefault="00A91973" w:rsidP="00340DE0">
              <w:pPr>
                <w:pStyle w:val="Sidhuvud"/>
                <w:rPr>
                  <w:b/>
                </w:rPr>
              </w:pPr>
              <w:r w:rsidRPr="00A91973">
                <w:rPr>
                  <w:b/>
                </w:rPr>
                <w:t>Justitiedepartementet</w:t>
              </w:r>
            </w:p>
            <w:p w:rsidR="00A91973" w:rsidRDefault="00A91973" w:rsidP="00340DE0">
              <w:pPr>
                <w:pStyle w:val="Sidhuvud"/>
              </w:pPr>
            </w:p>
            <w:p w:rsidR="00A91973" w:rsidRPr="00340DE0" w:rsidRDefault="007D6819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D0B799DF54134BAC93218239D13C2EBA"/>
          </w:placeholder>
          <w:showingPlcHdr/>
          <w:dataBinding w:prefixMappings="xmlns:ns0='http://lp/documentinfo/RK' " w:xpath="/ns0:DocumentInfo[1]/ns0:BaseInfo[1]/ns0:Recipient[1]" w:storeItemID="{C312962A-330C-4F58-8AA6-EF4129F191C4}"/>
          <w:text w:multiLine="1"/>
        </w:sdtPr>
        <w:sdtEndPr/>
        <w:sdtContent>
          <w:tc>
            <w:tcPr>
              <w:tcW w:w="3170" w:type="dxa"/>
            </w:tcPr>
            <w:p w:rsidR="00A91973" w:rsidRDefault="007D6819" w:rsidP="00465F7B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:rsidR="00A91973" w:rsidRDefault="00A9197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1E8C8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C011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E62EE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B29C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73"/>
    <w:rsid w:val="00004D5C"/>
    <w:rsid w:val="00005F68"/>
    <w:rsid w:val="00012B00"/>
    <w:rsid w:val="00014EF6"/>
    <w:rsid w:val="00017197"/>
    <w:rsid w:val="0001725B"/>
    <w:rsid w:val="000203B0"/>
    <w:rsid w:val="00022070"/>
    <w:rsid w:val="00025992"/>
    <w:rsid w:val="00026711"/>
    <w:rsid w:val="0003679E"/>
    <w:rsid w:val="00041EDC"/>
    <w:rsid w:val="00053CAA"/>
    <w:rsid w:val="00057FE0"/>
    <w:rsid w:val="00064811"/>
    <w:rsid w:val="00066BC9"/>
    <w:rsid w:val="0007033C"/>
    <w:rsid w:val="00070CA9"/>
    <w:rsid w:val="000757FC"/>
    <w:rsid w:val="000862E0"/>
    <w:rsid w:val="000873C3"/>
    <w:rsid w:val="00093408"/>
    <w:rsid w:val="0009435C"/>
    <w:rsid w:val="000B711D"/>
    <w:rsid w:val="000C61D1"/>
    <w:rsid w:val="000E12D9"/>
    <w:rsid w:val="000F00B8"/>
    <w:rsid w:val="000F5D9A"/>
    <w:rsid w:val="0011413E"/>
    <w:rsid w:val="00121002"/>
    <w:rsid w:val="00127E49"/>
    <w:rsid w:val="001428E2"/>
    <w:rsid w:val="00170CE4"/>
    <w:rsid w:val="0017300E"/>
    <w:rsid w:val="00173126"/>
    <w:rsid w:val="00191BC6"/>
    <w:rsid w:val="00192E34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1106"/>
    <w:rsid w:val="00282D27"/>
    <w:rsid w:val="00292420"/>
    <w:rsid w:val="00296B7A"/>
    <w:rsid w:val="002A6820"/>
    <w:rsid w:val="002C5B48"/>
    <w:rsid w:val="002D4298"/>
    <w:rsid w:val="002D4829"/>
    <w:rsid w:val="002D69DB"/>
    <w:rsid w:val="002E4D3F"/>
    <w:rsid w:val="002F59E0"/>
    <w:rsid w:val="002F66A6"/>
    <w:rsid w:val="003020B0"/>
    <w:rsid w:val="003050DB"/>
    <w:rsid w:val="00310561"/>
    <w:rsid w:val="00311D8C"/>
    <w:rsid w:val="003128E2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86096"/>
    <w:rsid w:val="00392ED4"/>
    <w:rsid w:val="003A2E73"/>
    <w:rsid w:val="003A54B9"/>
    <w:rsid w:val="003A5969"/>
    <w:rsid w:val="003A5C58"/>
    <w:rsid w:val="003C7BE0"/>
    <w:rsid w:val="003D0DD3"/>
    <w:rsid w:val="003D17EF"/>
    <w:rsid w:val="003D3535"/>
    <w:rsid w:val="003E6020"/>
    <w:rsid w:val="004021EE"/>
    <w:rsid w:val="0041223B"/>
    <w:rsid w:val="00413A4E"/>
    <w:rsid w:val="00415163"/>
    <w:rsid w:val="004157BE"/>
    <w:rsid w:val="0042068E"/>
    <w:rsid w:val="00422030"/>
    <w:rsid w:val="00422A7F"/>
    <w:rsid w:val="00432F3F"/>
    <w:rsid w:val="00441D70"/>
    <w:rsid w:val="004510B3"/>
    <w:rsid w:val="004528A1"/>
    <w:rsid w:val="00465F7B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2C22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30FA"/>
    <w:rsid w:val="00596E2B"/>
    <w:rsid w:val="00597818"/>
    <w:rsid w:val="005A5193"/>
    <w:rsid w:val="005B115A"/>
    <w:rsid w:val="005B537F"/>
    <w:rsid w:val="005C120D"/>
    <w:rsid w:val="005C68AD"/>
    <w:rsid w:val="005E2F29"/>
    <w:rsid w:val="005E4E79"/>
    <w:rsid w:val="005E5CE7"/>
    <w:rsid w:val="006175D7"/>
    <w:rsid w:val="006208E5"/>
    <w:rsid w:val="00631F82"/>
    <w:rsid w:val="00650080"/>
    <w:rsid w:val="00654B4D"/>
    <w:rsid w:val="0065559D"/>
    <w:rsid w:val="00660902"/>
    <w:rsid w:val="0066378C"/>
    <w:rsid w:val="00670A48"/>
    <w:rsid w:val="00672F6F"/>
    <w:rsid w:val="00691016"/>
    <w:rsid w:val="0069523C"/>
    <w:rsid w:val="006962CA"/>
    <w:rsid w:val="006B3271"/>
    <w:rsid w:val="006B4A30"/>
    <w:rsid w:val="006B7569"/>
    <w:rsid w:val="006C28EE"/>
    <w:rsid w:val="006D2998"/>
    <w:rsid w:val="006D3188"/>
    <w:rsid w:val="006E08FC"/>
    <w:rsid w:val="006F2588"/>
    <w:rsid w:val="00704EF1"/>
    <w:rsid w:val="00710A6C"/>
    <w:rsid w:val="00710D98"/>
    <w:rsid w:val="00712266"/>
    <w:rsid w:val="00712593"/>
    <w:rsid w:val="00743E09"/>
    <w:rsid w:val="0074742C"/>
    <w:rsid w:val="00750C93"/>
    <w:rsid w:val="00754E24"/>
    <w:rsid w:val="00757B3B"/>
    <w:rsid w:val="00761647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44FF"/>
    <w:rsid w:val="007C7BDB"/>
    <w:rsid w:val="007D6819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56A45"/>
    <w:rsid w:val="00863BB7"/>
    <w:rsid w:val="00875DDD"/>
    <w:rsid w:val="00881BC6"/>
    <w:rsid w:val="008860CC"/>
    <w:rsid w:val="00891929"/>
    <w:rsid w:val="00892596"/>
    <w:rsid w:val="00893029"/>
    <w:rsid w:val="0089514A"/>
    <w:rsid w:val="008A0A0D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4502D"/>
    <w:rsid w:val="00947013"/>
    <w:rsid w:val="00984EA2"/>
    <w:rsid w:val="00986CC3"/>
    <w:rsid w:val="0099068E"/>
    <w:rsid w:val="009920AA"/>
    <w:rsid w:val="00992E8D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14F71"/>
    <w:rsid w:val="00A2019A"/>
    <w:rsid w:val="00A3270B"/>
    <w:rsid w:val="00A379E4"/>
    <w:rsid w:val="00A43B02"/>
    <w:rsid w:val="00A46B85"/>
    <w:rsid w:val="00A50585"/>
    <w:rsid w:val="00A506F1"/>
    <w:rsid w:val="00A508A6"/>
    <w:rsid w:val="00A5156E"/>
    <w:rsid w:val="00A53E57"/>
    <w:rsid w:val="00A56824"/>
    <w:rsid w:val="00A67276"/>
    <w:rsid w:val="00A67840"/>
    <w:rsid w:val="00A71A9E"/>
    <w:rsid w:val="00A7382D"/>
    <w:rsid w:val="00A743AC"/>
    <w:rsid w:val="00A803F7"/>
    <w:rsid w:val="00A8483F"/>
    <w:rsid w:val="00A870B0"/>
    <w:rsid w:val="00A87A54"/>
    <w:rsid w:val="00A91973"/>
    <w:rsid w:val="00AA1809"/>
    <w:rsid w:val="00AB5519"/>
    <w:rsid w:val="00AB6313"/>
    <w:rsid w:val="00AB71DD"/>
    <w:rsid w:val="00AC15C5"/>
    <w:rsid w:val="00AD0E75"/>
    <w:rsid w:val="00AD2F04"/>
    <w:rsid w:val="00AF0BB7"/>
    <w:rsid w:val="00AF0BDE"/>
    <w:rsid w:val="00AF0EDE"/>
    <w:rsid w:val="00B0234E"/>
    <w:rsid w:val="00B06751"/>
    <w:rsid w:val="00B149E2"/>
    <w:rsid w:val="00B2169D"/>
    <w:rsid w:val="00B21CBB"/>
    <w:rsid w:val="00B23911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A1C64"/>
    <w:rsid w:val="00BA658E"/>
    <w:rsid w:val="00BB5683"/>
    <w:rsid w:val="00BC17DF"/>
    <w:rsid w:val="00BD0826"/>
    <w:rsid w:val="00BD15AB"/>
    <w:rsid w:val="00BE3210"/>
    <w:rsid w:val="00BF4F06"/>
    <w:rsid w:val="00BF534E"/>
    <w:rsid w:val="00BF5717"/>
    <w:rsid w:val="00C102E3"/>
    <w:rsid w:val="00C141C6"/>
    <w:rsid w:val="00C2071A"/>
    <w:rsid w:val="00C20ACB"/>
    <w:rsid w:val="00C23703"/>
    <w:rsid w:val="00C26068"/>
    <w:rsid w:val="00C271A8"/>
    <w:rsid w:val="00C37A77"/>
    <w:rsid w:val="00C41141"/>
    <w:rsid w:val="00C461E6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378E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F5BFB"/>
    <w:rsid w:val="00DF7070"/>
    <w:rsid w:val="00E022DA"/>
    <w:rsid w:val="00E03BCB"/>
    <w:rsid w:val="00E124DC"/>
    <w:rsid w:val="00E406DF"/>
    <w:rsid w:val="00E469E4"/>
    <w:rsid w:val="00E475C3"/>
    <w:rsid w:val="00E5060B"/>
    <w:rsid w:val="00E509B0"/>
    <w:rsid w:val="00E55D8E"/>
    <w:rsid w:val="00E831ED"/>
    <w:rsid w:val="00EA1688"/>
    <w:rsid w:val="00EA4C83"/>
    <w:rsid w:val="00EA63AE"/>
    <w:rsid w:val="00EC1DA0"/>
    <w:rsid w:val="00EC328E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75A1E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AC305FA-BD98-4326-957E-671CA803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notstext">
    <w:name w:val="endnote text"/>
    <w:basedOn w:val="Normal"/>
    <w:link w:val="Slutnotstext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6D25E0222140C994D166C6AB339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C70B-D31A-4795-BE68-C82E690F257A}"/>
      </w:docPartPr>
      <w:docPartBody>
        <w:p w:rsidR="002E5CE8" w:rsidRDefault="004E7761" w:rsidP="004E7761">
          <w:pPr>
            <w:pStyle w:val="A56D25E0222140C994D166C6AB3399E2"/>
          </w:pPr>
          <w:r>
            <w:t xml:space="preserve"> </w:t>
          </w:r>
        </w:p>
      </w:docPartBody>
    </w:docPart>
    <w:docPart>
      <w:docPartPr>
        <w:name w:val="37D7AC4D90474DB9BCC9162436536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451D-F79F-4EAA-8214-38CA240C346A}"/>
      </w:docPartPr>
      <w:docPartBody>
        <w:p w:rsidR="002E5CE8" w:rsidRDefault="004E7761" w:rsidP="004E7761">
          <w:pPr>
            <w:pStyle w:val="37D7AC4D90474DB9BCC9162436536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DDAE31F034A368A879D05EB667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1FCC-6725-42E2-AAC5-790764A7F38D}"/>
      </w:docPartPr>
      <w:docPartBody>
        <w:p w:rsidR="002E5CE8" w:rsidRDefault="004E7761" w:rsidP="004E7761">
          <w:pPr>
            <w:pStyle w:val="BF1DDAE31F034A368A879D05EB667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9AC257D84226BE74611BA984A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CEA2-3FE5-4C56-8B3A-09BD90EBA9C0}"/>
      </w:docPartPr>
      <w:docPartBody>
        <w:p w:rsidR="002E5CE8" w:rsidRDefault="004E7761" w:rsidP="004E7761">
          <w:pPr>
            <w:pStyle w:val="800B9AC257D84226BE74611BA984A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799DF54134BAC93218239D13C2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A00CC-0F15-41D9-BCCA-3F56CB3811B4}"/>
      </w:docPartPr>
      <w:docPartBody>
        <w:p w:rsidR="002E5CE8" w:rsidRDefault="004E7761" w:rsidP="004E7761">
          <w:pPr>
            <w:pStyle w:val="D0B799DF54134BAC93218239D13C2EB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61"/>
    <w:rsid w:val="002E5CE8"/>
    <w:rsid w:val="003D67FF"/>
    <w:rsid w:val="004E7761"/>
    <w:rsid w:val="00D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B0E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Ju2017/09754/POL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033793b8-ba2c-46db-967e-e03a864f2fe6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D1AF-2D51-4E56-95ED-CCF04721B2D3}"/>
</file>

<file path=customXml/itemProps2.xml><?xml version="1.0" encoding="utf-8"?>
<ds:datastoreItem xmlns:ds="http://schemas.openxmlformats.org/officeDocument/2006/customXml" ds:itemID="{9B4B795E-EAC8-44AE-BF02-DD456B7BE2C2}"/>
</file>

<file path=customXml/itemProps3.xml><?xml version="1.0" encoding="utf-8"?>
<ds:datastoreItem xmlns:ds="http://schemas.openxmlformats.org/officeDocument/2006/customXml" ds:itemID="{C312962A-330C-4F58-8AA6-EF4129F191C4}"/>
</file>

<file path=customXml/itemProps4.xml><?xml version="1.0" encoding="utf-8"?>
<ds:datastoreItem xmlns:ds="http://schemas.openxmlformats.org/officeDocument/2006/customXml" ds:itemID="{C4AC5B2F-776D-41E3-AC0D-1463EAC8663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B4B795E-EAC8-44AE-BF02-DD456B7BE2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F8DB835-7B09-4AFD-986B-08B149375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9F5C4DA-9516-455E-88FB-D4197117BC3F}"/>
</file>

<file path=customXml/itemProps8.xml><?xml version="1.0" encoding="utf-8"?>
<ds:datastoreItem xmlns:ds="http://schemas.openxmlformats.org/officeDocument/2006/customXml" ds:itemID="{626C15A3-BA6A-492E-ADBE-37D8AD38B8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222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Manager>Susanna Herrera</Manager>
  <Company>Regeringskansliet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creator>Susanna Herrera</dc:creator>
  <cp:lastModifiedBy>Tomas Färndahl</cp:lastModifiedBy>
  <cp:revision>2</cp:revision>
  <cp:lastPrinted>2016-12-06T14:21:00Z</cp:lastPrinted>
  <dcterms:created xsi:type="dcterms:W3CDTF">2017-12-18T08:47:00Z</dcterms:created>
  <dcterms:modified xsi:type="dcterms:W3CDTF">2017-12-18T08:47:00Z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be524d10-7c34-4a5d-87b8-187d2801ddb3</vt:lpwstr>
  </property>
</Properties>
</file>