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7A35" w14:textId="32ACA949" w:rsidR="00224F04" w:rsidRDefault="00224F04" w:rsidP="00DA0661">
      <w:pPr>
        <w:pStyle w:val="Rubrik"/>
      </w:pPr>
      <w:bookmarkStart w:id="0" w:name="Start"/>
      <w:bookmarkEnd w:id="0"/>
      <w:r>
        <w:t>S</w:t>
      </w:r>
      <w:r w:rsidR="00DD775F">
        <w:t>var på fråga 20</w:t>
      </w:r>
      <w:r w:rsidR="00C1420E">
        <w:t>20</w:t>
      </w:r>
      <w:r w:rsidR="00DD775F">
        <w:t>/</w:t>
      </w:r>
      <w:r w:rsidR="00C1420E">
        <w:t>21</w:t>
      </w:r>
      <w:r w:rsidR="00DD775F">
        <w:t>:</w:t>
      </w:r>
      <w:r w:rsidR="00C1420E">
        <w:t>1111</w:t>
      </w:r>
      <w:r>
        <w:t xml:space="preserve"> av </w:t>
      </w:r>
      <w:r w:rsidR="00C1420E">
        <w:t xml:space="preserve">Dennis </w:t>
      </w:r>
      <w:proofErr w:type="spellStart"/>
      <w:r w:rsidR="00C1420E">
        <w:t>Dioukarev</w:t>
      </w:r>
      <w:proofErr w:type="spellEnd"/>
      <w:r>
        <w:t xml:space="preserve"> (</w:t>
      </w:r>
      <w:r w:rsidR="00DD775F">
        <w:t>SD</w:t>
      </w:r>
      <w:r>
        <w:t>)</w:t>
      </w:r>
      <w:r>
        <w:br/>
      </w:r>
      <w:r w:rsidR="00C1420E">
        <w:t>Gallringstid för omfrågeuppgifter</w:t>
      </w:r>
    </w:p>
    <w:p w14:paraId="6438E197" w14:textId="0C90DEB1" w:rsidR="00C1420E" w:rsidRDefault="00C1420E" w:rsidP="00C1420E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 om jag och re</w:t>
      </w:r>
      <w:bookmarkStart w:id="1" w:name="_GoBack"/>
      <w:bookmarkEnd w:id="1"/>
      <w:r>
        <w:t xml:space="preserve">geringen är tillfredsställda med dagens gallringstid om tolv månader eller </w:t>
      </w:r>
      <w:r w:rsidR="001A76B2">
        <w:t xml:space="preserve">om </w:t>
      </w:r>
      <w:r>
        <w:t xml:space="preserve">man </w:t>
      </w:r>
      <w:r w:rsidR="00E272E8">
        <w:t xml:space="preserve">avser </w:t>
      </w:r>
      <w:r>
        <w:t>att vidta några åtgärder för att modernisera kreditupplysningslagen.</w:t>
      </w:r>
    </w:p>
    <w:p w14:paraId="75334687" w14:textId="77777777" w:rsidR="00C1420E" w:rsidRDefault="00C1420E" w:rsidP="00C1420E">
      <w:pPr>
        <w:pStyle w:val="Brdtext"/>
      </w:pPr>
      <w:r>
        <w:t>En kreditgivare är skyldig att göra en kreditprövning innan en kredit beviljas. Krediten får beviljas endast om den som ansöker om krediten har ekono</w:t>
      </w:r>
      <w:r>
        <w:softHyphen/>
        <w:t>miska förutsätt</w:t>
      </w:r>
      <w:r>
        <w:softHyphen/>
        <w:t xml:space="preserve">ningar att fullgöra sitt åtagande enligt kreditavtalet. </w:t>
      </w:r>
      <w:r w:rsidRPr="00221E3F">
        <w:t xml:space="preserve">Som ett led i kreditprövningen </w:t>
      </w:r>
      <w:r>
        <w:t xml:space="preserve">inhämtar </w:t>
      </w:r>
      <w:r w:rsidRPr="00221E3F">
        <w:t xml:space="preserve">kreditgivaren </w:t>
      </w:r>
      <w:r>
        <w:t xml:space="preserve">ofta </w:t>
      </w:r>
      <w:r w:rsidRPr="00221E3F">
        <w:t>en kreditupplysning</w:t>
      </w:r>
      <w:r>
        <w:t>,</w:t>
      </w:r>
      <w:r w:rsidRPr="00221E3F">
        <w:t xml:space="preserve"> som ger en uppdaterad bild av </w:t>
      </w:r>
      <w:r>
        <w:t>sökandens</w:t>
      </w:r>
      <w:r w:rsidRPr="00221E3F">
        <w:t xml:space="preserve"> betalnings</w:t>
      </w:r>
      <w:r w:rsidRPr="00221E3F">
        <w:softHyphen/>
        <w:t xml:space="preserve">förmåga. </w:t>
      </w:r>
    </w:p>
    <w:p w14:paraId="4B259FBB" w14:textId="77777777" w:rsidR="00C1420E" w:rsidRDefault="00C1420E" w:rsidP="00C1420E">
      <w:pPr>
        <w:pStyle w:val="Brdtext"/>
      </w:pPr>
      <w:r w:rsidRPr="008963CD">
        <w:t>Det är vanligt förekommande att kreditupplysningsföretag registrerar och sparar en uppgift om att en kreditupplysning om en person har begärts eller lämnats ut (</w:t>
      </w:r>
      <w:r>
        <w:t xml:space="preserve">en s.k. </w:t>
      </w:r>
      <w:r w:rsidRPr="008963CD">
        <w:t xml:space="preserve">omfrågeuppgift). </w:t>
      </w:r>
      <w:r>
        <w:t xml:space="preserve">En omfrågeuppgift </w:t>
      </w:r>
      <w:r w:rsidRPr="00221E3F">
        <w:t xml:space="preserve">kan </w:t>
      </w:r>
      <w:r>
        <w:t>vara av bety</w:t>
      </w:r>
      <w:r>
        <w:softHyphen/>
        <w:t>delse för att bedöma en persons kreditvärdighet, eftersom uppgiften kan indi</w:t>
      </w:r>
      <w:r>
        <w:softHyphen/>
        <w:t>kera att han eller hon har tagit andra krediter eller avser att ta sådana. Sam</w:t>
      </w:r>
      <w:r>
        <w:softHyphen/>
        <w:t>tidigt kan e</w:t>
      </w:r>
      <w:r w:rsidRPr="00AD44F3">
        <w:t>n person under kort tid vara föremål för flera för</w:t>
      </w:r>
      <w:r>
        <w:softHyphen/>
      </w:r>
      <w:r w:rsidRPr="00AD44F3">
        <w:t>frågningar hos kredit</w:t>
      </w:r>
      <w:r>
        <w:softHyphen/>
      </w:r>
      <w:r w:rsidRPr="00AD44F3">
        <w:t>upp</w:t>
      </w:r>
      <w:r>
        <w:softHyphen/>
      </w:r>
      <w:r>
        <w:softHyphen/>
      </w:r>
      <w:r w:rsidRPr="00AD44F3">
        <w:t>lys</w:t>
      </w:r>
      <w:r>
        <w:softHyphen/>
      </w:r>
      <w:r w:rsidRPr="00AD44F3">
        <w:t>ningsföretag utan att det i praktiken har någon betydelse för kredit</w:t>
      </w:r>
      <w:r>
        <w:softHyphen/>
      </w:r>
      <w:r w:rsidRPr="00AD44F3">
        <w:t>värdig</w:t>
      </w:r>
      <w:r>
        <w:softHyphen/>
      </w:r>
      <w:r w:rsidRPr="00AD44F3">
        <w:t xml:space="preserve">heten. Det kan röra sig om alldagliga situationer, </w:t>
      </w:r>
      <w:proofErr w:type="gramStart"/>
      <w:r>
        <w:t>t.ex.</w:t>
      </w:r>
      <w:proofErr w:type="gramEnd"/>
      <w:r w:rsidRPr="00AD44F3">
        <w:t xml:space="preserve"> att </w:t>
      </w:r>
      <w:r>
        <w:t>man</w:t>
      </w:r>
      <w:r w:rsidRPr="00AD44F3">
        <w:t xml:space="preserve"> kon</w:t>
      </w:r>
      <w:r>
        <w:softHyphen/>
      </w:r>
      <w:r w:rsidRPr="00AD44F3">
        <w:t>taktar flera banker för att förhandla en kredit eller i sam</w:t>
      </w:r>
      <w:r>
        <w:softHyphen/>
      </w:r>
      <w:r w:rsidRPr="00AD44F3">
        <w:t xml:space="preserve">band med en flytt </w:t>
      </w:r>
      <w:r>
        <w:t>tecknar</w:t>
      </w:r>
      <w:r w:rsidRPr="00AD44F3">
        <w:t xml:space="preserve"> nya abonnemang.</w:t>
      </w:r>
      <w:r w:rsidRPr="0065772D">
        <w:t xml:space="preserve"> Uppgiften </w:t>
      </w:r>
      <w:r>
        <w:t>om antalet läm</w:t>
      </w:r>
      <w:r>
        <w:softHyphen/>
        <w:t>nade kredit</w:t>
      </w:r>
      <w:r>
        <w:softHyphen/>
        <w:t>upp</w:t>
      </w:r>
      <w:r>
        <w:softHyphen/>
        <w:t xml:space="preserve">lysningar </w:t>
      </w:r>
      <w:r w:rsidRPr="0065772D">
        <w:t xml:space="preserve">behöver </w:t>
      </w:r>
      <w:r>
        <w:t>alltså</w:t>
      </w:r>
      <w:r w:rsidRPr="0065772D">
        <w:t xml:space="preserve"> inte alltid vara relevant och beaktas inte heller alltid.</w:t>
      </w:r>
    </w:p>
    <w:p w14:paraId="7D6D97FB" w14:textId="77777777" w:rsidR="00C1420E" w:rsidRDefault="00C1420E" w:rsidP="00C1420E">
      <w:pPr>
        <w:pStyle w:val="Brdtext"/>
      </w:pPr>
      <w:r>
        <w:t>Regleringen i kreditupplysnings</w:t>
      </w:r>
      <w:r w:rsidRPr="00221E3F">
        <w:t>lagen om vilka uppgifter som får lämnas i kre</w:t>
      </w:r>
      <w:r>
        <w:softHyphen/>
      </w:r>
      <w:r w:rsidRPr="00221E3F">
        <w:t>ditupplysningar bygger på en avvägning mellan intresset av en väl funge</w:t>
      </w:r>
      <w:r>
        <w:softHyphen/>
      </w:r>
      <w:r w:rsidRPr="00221E3F">
        <w:t xml:space="preserve">rande kreditmarknad och </w:t>
      </w:r>
      <w:r>
        <w:t>skyddet för den kreditsökande</w:t>
      </w:r>
      <w:r w:rsidRPr="00221E3F">
        <w:t xml:space="preserve">. Regleringen ska </w:t>
      </w:r>
      <w:r w:rsidRPr="00221E3F">
        <w:lastRenderedPageBreak/>
        <w:t>också minska risken för att enskilda överskuldsätter sig.</w:t>
      </w:r>
      <w:r>
        <w:t xml:space="preserve"> Det har i lagen in</w:t>
      </w:r>
      <w:r>
        <w:softHyphen/>
        <w:t xml:space="preserve">förts begränsningar som innebär </w:t>
      </w:r>
      <w:r w:rsidRPr="00190A50">
        <w:t xml:space="preserve">att </w:t>
      </w:r>
      <w:r>
        <w:t>omfråge</w:t>
      </w:r>
      <w:r w:rsidRPr="00190A50">
        <w:t>uppgift</w:t>
      </w:r>
      <w:r>
        <w:t>er</w:t>
      </w:r>
      <w:r w:rsidRPr="00190A50">
        <w:t xml:space="preserve"> </w:t>
      </w:r>
      <w:r>
        <w:t xml:space="preserve">om privatpersoner </w:t>
      </w:r>
      <w:r w:rsidRPr="00190A50">
        <w:t xml:space="preserve">ska gallras senast efter ett år. </w:t>
      </w:r>
      <w:r>
        <w:t>Det an</w:t>
      </w:r>
      <w:r>
        <w:softHyphen/>
        <w:t>kommer också på kreditgivaren att – utifrån den samlade infor</w:t>
      </w:r>
      <w:r>
        <w:softHyphen/>
        <w:t>ma</w:t>
      </w:r>
      <w:r>
        <w:softHyphen/>
        <w:t>tionen om en person – i varje enskilt fall värdera vilken betydelse de olika upp</w:t>
      </w:r>
      <w:r>
        <w:softHyphen/>
        <w:t>gif</w:t>
      </w:r>
      <w:r>
        <w:softHyphen/>
      </w:r>
      <w:r>
        <w:softHyphen/>
        <w:t>terna i en kreditupp</w:t>
      </w:r>
      <w:r>
        <w:softHyphen/>
        <w:t>lysning har för kreditsökandens kredit</w:t>
      </w:r>
      <w:r>
        <w:softHyphen/>
        <w:t>värdig</w:t>
      </w:r>
      <w:r>
        <w:softHyphen/>
        <w:t xml:space="preserve">het. </w:t>
      </w:r>
    </w:p>
    <w:p w14:paraId="706C6A39" w14:textId="213F5020" w:rsidR="00C1420E" w:rsidRDefault="00C1420E" w:rsidP="00C1420E">
      <w:pPr>
        <w:pStyle w:val="Brdtext"/>
        <w:rPr>
          <w:sz w:val="20"/>
          <w:szCs w:val="20"/>
        </w:rPr>
      </w:pPr>
      <w:r>
        <w:t>Det är viktigt att värna balansen mellan kreditgivarnas intressen och skyddet för enskildas integritet. I nuläget ser jag dock inte något behov av lagstift</w:t>
      </w:r>
      <w:r>
        <w:softHyphen/>
        <w:t xml:space="preserve">ningsåtgärder för att ytterligare begränsa vilka uppgifter som får tas med i en kreditupplysning. </w:t>
      </w:r>
    </w:p>
    <w:p w14:paraId="0A33F83C" w14:textId="5E22AF9C" w:rsidR="00C1420E" w:rsidRDefault="00C1420E" w:rsidP="00C1420E">
      <w:pPr>
        <w:pStyle w:val="Brdtext"/>
      </w:pPr>
      <w:r>
        <w:t xml:space="preserve">Stockholm den </w:t>
      </w:r>
      <w:sdt>
        <w:sdtPr>
          <w:id w:val="-1225218591"/>
          <w:placeholder>
            <w:docPart w:val="83874F5ED20941E5BBCF94EEEA7BE8BD"/>
          </w:placeholder>
          <w:dataBinding w:prefixMappings="xmlns:ns0='http://lp/documentinfo/RK' " w:xpath="/ns0:DocumentInfo[1]/ns0:BaseInfo[1]/ns0:HeaderDate[1]" w:storeItemID="{EFBD31E6-B357-45A8-9DAC-2C8EC94A8B6B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2021</w:t>
          </w:r>
        </w:sdtContent>
      </w:sdt>
    </w:p>
    <w:p w14:paraId="06C6BC17" w14:textId="77777777" w:rsidR="00C1420E" w:rsidRDefault="00C1420E" w:rsidP="00C1420E">
      <w:pPr>
        <w:pStyle w:val="Brdtextutanavstnd"/>
      </w:pPr>
    </w:p>
    <w:p w14:paraId="112A6ADE" w14:textId="77777777" w:rsidR="00C1420E" w:rsidRDefault="00C1420E" w:rsidP="00C1420E">
      <w:pPr>
        <w:pStyle w:val="Brdtextutanavstnd"/>
      </w:pPr>
    </w:p>
    <w:p w14:paraId="23527615" w14:textId="026C7B74" w:rsidR="00C1420E" w:rsidRDefault="00C1420E" w:rsidP="00C1420E">
      <w:pPr>
        <w:pStyle w:val="Brdtext"/>
      </w:pPr>
      <w:r>
        <w:t>Morgan Johansson</w:t>
      </w:r>
    </w:p>
    <w:p w14:paraId="5B9CEA06" w14:textId="44E01956" w:rsidR="00224F04" w:rsidRPr="00DB48AB" w:rsidRDefault="00224F04" w:rsidP="00C1420E">
      <w:pPr>
        <w:pStyle w:val="Brdtext"/>
      </w:pPr>
    </w:p>
    <w:sectPr w:rsidR="00224F04" w:rsidRPr="00DB48AB" w:rsidSect="00224F0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303A" w14:textId="77777777" w:rsidR="008E1560" w:rsidRDefault="008E1560" w:rsidP="00A87A54">
      <w:pPr>
        <w:spacing w:after="0" w:line="240" w:lineRule="auto"/>
      </w:pPr>
      <w:r>
        <w:separator/>
      </w:r>
    </w:p>
  </w:endnote>
  <w:endnote w:type="continuationSeparator" w:id="0">
    <w:p w14:paraId="47D82AD3" w14:textId="77777777" w:rsidR="008E1560" w:rsidRDefault="008E15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6606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567F7E" w14:textId="3365AEE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C0D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C0D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BAF4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1EB9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4429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6EA4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48DDB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A8212E" w14:textId="77777777" w:rsidTr="00C26068">
      <w:trPr>
        <w:trHeight w:val="227"/>
      </w:trPr>
      <w:tc>
        <w:tcPr>
          <w:tcW w:w="4074" w:type="dxa"/>
        </w:tcPr>
        <w:p w14:paraId="67A4CA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EAD9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0DB5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84175" w14:textId="77777777" w:rsidR="008E1560" w:rsidRDefault="008E1560" w:rsidP="00A87A54">
      <w:pPr>
        <w:spacing w:after="0" w:line="240" w:lineRule="auto"/>
      </w:pPr>
      <w:r>
        <w:separator/>
      </w:r>
    </w:p>
  </w:footnote>
  <w:footnote w:type="continuationSeparator" w:id="0">
    <w:p w14:paraId="78B7BF98" w14:textId="77777777" w:rsidR="008E1560" w:rsidRDefault="008E15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7F0660CC" w14:textId="77777777" w:rsidTr="00C93EBA">
      <w:trPr>
        <w:trHeight w:val="227"/>
      </w:trPr>
      <w:tc>
        <w:tcPr>
          <w:tcW w:w="5534" w:type="dxa"/>
        </w:tcPr>
        <w:p w14:paraId="63F86E34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4CA8A85E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7D4FF211" w14:textId="77777777" w:rsidR="00224F04" w:rsidRDefault="00224F04" w:rsidP="005A703A">
          <w:pPr>
            <w:pStyle w:val="Sidhuvud"/>
          </w:pPr>
        </w:p>
      </w:tc>
    </w:tr>
    <w:tr w:rsidR="00224F04" w14:paraId="5CF69C23" w14:textId="77777777" w:rsidTr="00C93EBA">
      <w:trPr>
        <w:trHeight w:val="1928"/>
      </w:trPr>
      <w:tc>
        <w:tcPr>
          <w:tcW w:w="5534" w:type="dxa"/>
        </w:tcPr>
        <w:p w14:paraId="32BC5E3B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710C87" wp14:editId="13FA543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77DB77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342B62DC" w14:textId="77777777" w:rsidR="00224F04" w:rsidRDefault="00224F04" w:rsidP="00EE3C0F">
          <w:pPr>
            <w:pStyle w:val="Sidhuvud"/>
          </w:pPr>
        </w:p>
        <w:p w14:paraId="7F7C6ADC" w14:textId="77777777" w:rsidR="00224F04" w:rsidRDefault="00224F04" w:rsidP="00EE3C0F">
          <w:pPr>
            <w:pStyle w:val="Sidhuvud"/>
          </w:pPr>
        </w:p>
        <w:p w14:paraId="631C6B10" w14:textId="77777777" w:rsidR="00224F04" w:rsidRDefault="00224F04" w:rsidP="00EE3C0F">
          <w:pPr>
            <w:pStyle w:val="Sidhuvud"/>
          </w:pPr>
        </w:p>
        <w:p w14:paraId="55F6ABB7" w14:textId="54582AD3" w:rsidR="00224F04" w:rsidRDefault="00F607D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4E72F23A46E4626B7B5792405C7B0AE"/>
              </w:placeholder>
              <w:showingPlcHdr/>
              <w:dataBinding w:prefixMappings="xmlns:ns0='http://lp/documentinfo/RK' " w:xpath="/ns0:DocumentInfo[1]/ns0:BaseInfo[1]/ns0:Dnr[1]" w:storeItemID="{EFBD31E6-B357-45A8-9DAC-2C8EC94A8B6B}"/>
              <w:text/>
            </w:sdtPr>
            <w:sdtEndPr/>
            <w:sdtContent>
              <w:r w:rsidR="001C70B5">
                <w:rPr>
                  <w:rStyle w:val="Platshllartext"/>
                </w:rPr>
                <w:t xml:space="preserve"> </w:t>
              </w:r>
            </w:sdtContent>
          </w:sdt>
          <w:r w:rsidR="001C70B5">
            <w:t>Ju20</w:t>
          </w:r>
          <w:r w:rsidR="00C1420E">
            <w:t>20</w:t>
          </w:r>
          <w:r w:rsidR="001C70B5">
            <w:t>/</w:t>
          </w:r>
          <w:r w:rsidR="00C1420E">
            <w:t>04784</w:t>
          </w:r>
        </w:p>
        <w:p w14:paraId="7326793F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26066A10" w14:textId="77777777" w:rsidR="00224F04" w:rsidRDefault="00224F04" w:rsidP="0094502D">
          <w:pPr>
            <w:pStyle w:val="Sidhuvud"/>
          </w:pPr>
        </w:p>
        <w:p w14:paraId="5F1FAB2C" w14:textId="77777777" w:rsidR="00224F04" w:rsidRPr="0094502D" w:rsidRDefault="00224F04" w:rsidP="00EC71A6">
          <w:pPr>
            <w:pStyle w:val="Sidhuvud"/>
          </w:pPr>
        </w:p>
      </w:tc>
    </w:tr>
    <w:tr w:rsidR="00224F04" w14:paraId="047AB6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D0CCCB" w14:textId="77777777" w:rsidR="001C1C5B" w:rsidRPr="001C1C5B" w:rsidRDefault="001C1C5B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144D7F09" w14:textId="77777777" w:rsidR="009A0B23" w:rsidRDefault="001C1C5B" w:rsidP="00340DE0">
              <w:pPr>
                <w:pStyle w:val="Sidhuvud"/>
              </w:pPr>
              <w:r w:rsidRPr="001C1C5B">
                <w:t>Justitie- och migrationsministern</w:t>
              </w:r>
            </w:p>
            <w:p w14:paraId="123BD77E" w14:textId="1358AABF" w:rsidR="00224F04" w:rsidRPr="00340DE0" w:rsidRDefault="00224F04" w:rsidP="002319B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1CC6B4F9" w14:textId="77777777" w:rsidR="00224F04" w:rsidRDefault="00224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1987C8" w14:textId="77777777" w:rsidR="00224F04" w:rsidRDefault="00224F04" w:rsidP="003E6020">
          <w:pPr>
            <w:pStyle w:val="Sidhuvud"/>
          </w:pPr>
        </w:p>
      </w:tc>
    </w:tr>
  </w:tbl>
  <w:p w14:paraId="72B966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11BA"/>
    <w:rsid w:val="00012B00"/>
    <w:rsid w:val="0001477C"/>
    <w:rsid w:val="00014EF6"/>
    <w:rsid w:val="00017197"/>
    <w:rsid w:val="0001725B"/>
    <w:rsid w:val="000203B0"/>
    <w:rsid w:val="000241FA"/>
    <w:rsid w:val="00025992"/>
    <w:rsid w:val="00026711"/>
    <w:rsid w:val="0002708E"/>
    <w:rsid w:val="0002785A"/>
    <w:rsid w:val="0003679E"/>
    <w:rsid w:val="00041EDC"/>
    <w:rsid w:val="0004352E"/>
    <w:rsid w:val="00044EE0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0B16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7282"/>
    <w:rsid w:val="000F771D"/>
    <w:rsid w:val="00106F29"/>
    <w:rsid w:val="00111F8D"/>
    <w:rsid w:val="0011253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6A5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8E2"/>
    <w:rsid w:val="00180BE1"/>
    <w:rsid w:val="001813DF"/>
    <w:rsid w:val="00185491"/>
    <w:rsid w:val="0019051C"/>
    <w:rsid w:val="0019127B"/>
    <w:rsid w:val="00192350"/>
    <w:rsid w:val="00192E34"/>
    <w:rsid w:val="00196A2B"/>
    <w:rsid w:val="00197A8A"/>
    <w:rsid w:val="001A2A61"/>
    <w:rsid w:val="001A76B2"/>
    <w:rsid w:val="001B4824"/>
    <w:rsid w:val="001B7E64"/>
    <w:rsid w:val="001C1C5B"/>
    <w:rsid w:val="001C4980"/>
    <w:rsid w:val="001C5DC9"/>
    <w:rsid w:val="001C70B5"/>
    <w:rsid w:val="001C71A9"/>
    <w:rsid w:val="001D12FC"/>
    <w:rsid w:val="001E0BD5"/>
    <w:rsid w:val="001E0F13"/>
    <w:rsid w:val="001E1A13"/>
    <w:rsid w:val="001E20CC"/>
    <w:rsid w:val="001E3D83"/>
    <w:rsid w:val="001E5DF7"/>
    <w:rsid w:val="001E6477"/>
    <w:rsid w:val="001E709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19B6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2DD8"/>
    <w:rsid w:val="00287F0D"/>
    <w:rsid w:val="00292420"/>
    <w:rsid w:val="00292843"/>
    <w:rsid w:val="00296B7A"/>
    <w:rsid w:val="002A39EF"/>
    <w:rsid w:val="002A6820"/>
    <w:rsid w:val="002B6849"/>
    <w:rsid w:val="002C1D37"/>
    <w:rsid w:val="002C2995"/>
    <w:rsid w:val="002C476F"/>
    <w:rsid w:val="002C5B48"/>
    <w:rsid w:val="002D111F"/>
    <w:rsid w:val="002D2647"/>
    <w:rsid w:val="002D4298"/>
    <w:rsid w:val="002D4829"/>
    <w:rsid w:val="002D6541"/>
    <w:rsid w:val="002E150B"/>
    <w:rsid w:val="002E2C89"/>
    <w:rsid w:val="002E3609"/>
    <w:rsid w:val="002E43BF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26C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351"/>
    <w:rsid w:val="003B49A0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93C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4D18"/>
    <w:rsid w:val="004C5686"/>
    <w:rsid w:val="004C70EE"/>
    <w:rsid w:val="004D766C"/>
    <w:rsid w:val="004E1D53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1801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169"/>
    <w:rsid w:val="00586266"/>
    <w:rsid w:val="00595EDE"/>
    <w:rsid w:val="00596E2B"/>
    <w:rsid w:val="005A0CBA"/>
    <w:rsid w:val="005A2022"/>
    <w:rsid w:val="005A3272"/>
    <w:rsid w:val="005A5193"/>
    <w:rsid w:val="005A7AAA"/>
    <w:rsid w:val="005B115A"/>
    <w:rsid w:val="005B537F"/>
    <w:rsid w:val="005C0DA8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BB6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0C83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07E2"/>
    <w:rsid w:val="00691AEE"/>
    <w:rsid w:val="0069523C"/>
    <w:rsid w:val="006962CA"/>
    <w:rsid w:val="00696A95"/>
    <w:rsid w:val="006A09DA"/>
    <w:rsid w:val="006A0A73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F83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48C5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560"/>
    <w:rsid w:val="008E65A8"/>
    <w:rsid w:val="008E77D6"/>
    <w:rsid w:val="0090343E"/>
    <w:rsid w:val="009036E7"/>
    <w:rsid w:val="0091053B"/>
    <w:rsid w:val="00912945"/>
    <w:rsid w:val="009144EE"/>
    <w:rsid w:val="00915D4C"/>
    <w:rsid w:val="00924CF9"/>
    <w:rsid w:val="009279B2"/>
    <w:rsid w:val="00935814"/>
    <w:rsid w:val="00937F25"/>
    <w:rsid w:val="0094502D"/>
    <w:rsid w:val="00946561"/>
    <w:rsid w:val="00946B39"/>
    <w:rsid w:val="00947013"/>
    <w:rsid w:val="00971376"/>
    <w:rsid w:val="009722A0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4D0A"/>
    <w:rsid w:val="009B2A7F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09DC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D16"/>
    <w:rsid w:val="00AA1809"/>
    <w:rsid w:val="00AB5033"/>
    <w:rsid w:val="00AB5298"/>
    <w:rsid w:val="00AB5519"/>
    <w:rsid w:val="00AB5705"/>
    <w:rsid w:val="00AB6313"/>
    <w:rsid w:val="00AB6624"/>
    <w:rsid w:val="00AB71DD"/>
    <w:rsid w:val="00AC15C5"/>
    <w:rsid w:val="00AC16A2"/>
    <w:rsid w:val="00AD0E75"/>
    <w:rsid w:val="00AE58A9"/>
    <w:rsid w:val="00AE7BD8"/>
    <w:rsid w:val="00AE7D02"/>
    <w:rsid w:val="00AF0BB7"/>
    <w:rsid w:val="00AF0BDE"/>
    <w:rsid w:val="00AF0EDE"/>
    <w:rsid w:val="00AF4853"/>
    <w:rsid w:val="00AF67AE"/>
    <w:rsid w:val="00B00702"/>
    <w:rsid w:val="00B0110B"/>
    <w:rsid w:val="00B0234E"/>
    <w:rsid w:val="00B06751"/>
    <w:rsid w:val="00B149E2"/>
    <w:rsid w:val="00B2169D"/>
    <w:rsid w:val="00B21CBB"/>
    <w:rsid w:val="00B263C0"/>
    <w:rsid w:val="00B269E5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7CC7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004"/>
    <w:rsid w:val="00BC112B"/>
    <w:rsid w:val="00BC17DF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061B"/>
    <w:rsid w:val="00C01585"/>
    <w:rsid w:val="00C05435"/>
    <w:rsid w:val="00C1410E"/>
    <w:rsid w:val="00C141C6"/>
    <w:rsid w:val="00C1420E"/>
    <w:rsid w:val="00C16F5A"/>
    <w:rsid w:val="00C2071A"/>
    <w:rsid w:val="00C20ACB"/>
    <w:rsid w:val="00C23703"/>
    <w:rsid w:val="00C26068"/>
    <w:rsid w:val="00C26D9B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96F"/>
    <w:rsid w:val="00C56961"/>
    <w:rsid w:val="00C63EC4"/>
    <w:rsid w:val="00C64CD9"/>
    <w:rsid w:val="00C670F8"/>
    <w:rsid w:val="00C6780B"/>
    <w:rsid w:val="00C76D49"/>
    <w:rsid w:val="00C80AD4"/>
    <w:rsid w:val="00C80B5E"/>
    <w:rsid w:val="00C810C6"/>
    <w:rsid w:val="00C8183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FC5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68B"/>
    <w:rsid w:val="00D56A9F"/>
    <w:rsid w:val="00D60F51"/>
    <w:rsid w:val="00D633EC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4E61"/>
    <w:rsid w:val="00DC6A67"/>
    <w:rsid w:val="00DD0722"/>
    <w:rsid w:val="00DD212F"/>
    <w:rsid w:val="00DD775F"/>
    <w:rsid w:val="00DE18F5"/>
    <w:rsid w:val="00DE40F7"/>
    <w:rsid w:val="00DE73D2"/>
    <w:rsid w:val="00DF5BFB"/>
    <w:rsid w:val="00DF5CD6"/>
    <w:rsid w:val="00E022DA"/>
    <w:rsid w:val="00E03BCB"/>
    <w:rsid w:val="00E03F01"/>
    <w:rsid w:val="00E124DC"/>
    <w:rsid w:val="00E17B0A"/>
    <w:rsid w:val="00E258D8"/>
    <w:rsid w:val="00E26DDF"/>
    <w:rsid w:val="00E272E8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64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52E"/>
    <w:rsid w:val="00EA0AD7"/>
    <w:rsid w:val="00EA1688"/>
    <w:rsid w:val="00EA1AFC"/>
    <w:rsid w:val="00EA4C83"/>
    <w:rsid w:val="00EB073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2DF9"/>
    <w:rsid w:val="00EF37C2"/>
    <w:rsid w:val="00EF4803"/>
    <w:rsid w:val="00EF5127"/>
    <w:rsid w:val="00F000F8"/>
    <w:rsid w:val="00F0163D"/>
    <w:rsid w:val="00F03EAC"/>
    <w:rsid w:val="00F04B7C"/>
    <w:rsid w:val="00F078B5"/>
    <w:rsid w:val="00F14024"/>
    <w:rsid w:val="00F15DB1"/>
    <w:rsid w:val="00F222AF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61C"/>
    <w:rsid w:val="00F607D4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DCD"/>
    <w:rsid w:val="00FA5DDD"/>
    <w:rsid w:val="00FA7644"/>
    <w:rsid w:val="00FB0647"/>
    <w:rsid w:val="00FC069A"/>
    <w:rsid w:val="00FC08A9"/>
    <w:rsid w:val="00FC7600"/>
    <w:rsid w:val="00FD0B7B"/>
    <w:rsid w:val="00FD4952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139C33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874F5ED20941E5BBCF94EEEA7BE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B135D-FA82-46E1-AF17-78E625E1E4C0}"/>
      </w:docPartPr>
      <w:docPartBody>
        <w:p w:rsidR="00BD517C" w:rsidRDefault="00E902F4" w:rsidP="00E902F4">
          <w:pPr>
            <w:pStyle w:val="83874F5ED20941E5BBCF94EEEA7BE8B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F"/>
    <w:rsid w:val="00130477"/>
    <w:rsid w:val="002B17CF"/>
    <w:rsid w:val="0074681B"/>
    <w:rsid w:val="00BD517C"/>
    <w:rsid w:val="00E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E902F4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  <w:style w:type="paragraph" w:customStyle="1" w:styleId="83874F5ED20941E5BBCF94EEEA7BE8BD">
    <w:name w:val="83874F5ED20941E5BBCF94EEEA7BE8BD"/>
    <w:rsid w:val="00E90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cc55be32-84a2-44bf-a8eb-e07e7f0a35b8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/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26" ma:contentTypeDescription="Skapa nytt dokument med möjlighet att välja RK-mall" ma:contentTypeScope="" ma:versionID="6da60586c00f9ae734624826feac402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3ff9325b2c75e643c56ec2eee4650d6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FF63-353D-476E-83E9-26648DC4C4CE}"/>
</file>

<file path=customXml/itemProps2.xml><?xml version="1.0" encoding="utf-8"?>
<ds:datastoreItem xmlns:ds="http://schemas.openxmlformats.org/officeDocument/2006/customXml" ds:itemID="{42383D98-CA74-4C17-9D4D-F8352E4A3614}"/>
</file>

<file path=customXml/itemProps3.xml><?xml version="1.0" encoding="utf-8"?>
<ds:datastoreItem xmlns:ds="http://schemas.openxmlformats.org/officeDocument/2006/customXml" ds:itemID="{EFBD31E6-B357-45A8-9DAC-2C8EC94A8B6B}"/>
</file>

<file path=customXml/itemProps4.xml><?xml version="1.0" encoding="utf-8"?>
<ds:datastoreItem xmlns:ds="http://schemas.openxmlformats.org/officeDocument/2006/customXml" ds:itemID="{5964D35B-4A4B-4FEA-9145-42A4848BF85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2383D98-CA74-4C17-9D4D-F8352E4A3614}">
  <ds:schemaRefs>
    <ds:schemaRef ds:uri="http://schemas.microsoft.com/office/2006/metadata/properties"/>
    <ds:schemaRef ds:uri="cc625d36-bb37-4650-91b9-0c96159295ba"/>
    <ds:schemaRef ds:uri="http://purl.org/dc/terms/"/>
    <ds:schemaRef ds:uri="b9ae9148-c740-488d-ae69-902b28e2f18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D4EA42B-610C-4653-B80B-259049F1C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3556CAE-9A5E-44BC-A123-762004866D0C}"/>
</file>

<file path=customXml/itemProps8.xml><?xml version="1.0" encoding="utf-8"?>
<ds:datastoreItem xmlns:ds="http://schemas.openxmlformats.org/officeDocument/2006/customXml" ds:itemID="{B1BD47DC-ADE8-45B5-978C-5281C3C370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1111.docx</dc:title>
  <dc:subject/>
  <dc:creator>Linnéa Brossner</dc:creator>
  <cp:keywords/>
  <dc:description/>
  <cp:lastModifiedBy>Robin Palmgren</cp:lastModifiedBy>
  <cp:revision>8</cp:revision>
  <cp:lastPrinted>2019-04-09T08:10:00Z</cp:lastPrinted>
  <dcterms:created xsi:type="dcterms:W3CDTF">2020-12-23T13:54:00Z</dcterms:created>
  <dcterms:modified xsi:type="dcterms:W3CDTF">2021-01-13T16:30:00Z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4740e5a5-dc2f-4c8a-a073-aa0ba59c77ab</vt:lpwstr>
  </property>
</Properties>
</file>