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C59A" w14:textId="6829CFDC" w:rsidR="000E2770" w:rsidRDefault="000E2770" w:rsidP="00DA0661">
      <w:pPr>
        <w:pStyle w:val="Rubrik"/>
      </w:pPr>
      <w:bookmarkStart w:id="0" w:name="Start"/>
      <w:bookmarkEnd w:id="0"/>
      <w:r>
        <w:t>Svar på fråga 2019/20:</w:t>
      </w:r>
      <w:r w:rsidR="003A1800">
        <w:t>1342</w:t>
      </w:r>
      <w:r>
        <w:t xml:space="preserve"> av Hans Rothenberg (M)</w:t>
      </w:r>
      <w:r>
        <w:br/>
        <w:t>WHO:s hantering av covid-19</w:t>
      </w:r>
    </w:p>
    <w:p w14:paraId="2B148DC6" w14:textId="10C73C80" w:rsidR="000E2770" w:rsidRDefault="000E2770" w:rsidP="002749F7">
      <w:pPr>
        <w:pStyle w:val="Brdtext"/>
      </w:pPr>
      <w:r>
        <w:t>Hans Rothenberg har frågat mig hur jag avser agera från svensk och europeisk sida för att ge möjlighet att i full skala involvera Taiwan i WHO:s arbete att begränsa de globala effekterna av covid-19.</w:t>
      </w:r>
    </w:p>
    <w:p w14:paraId="4E8F9CD3" w14:textId="16869CCC" w:rsidR="00610C33" w:rsidRDefault="003A1800" w:rsidP="003A1800">
      <w:pPr>
        <w:pStyle w:val="Brdtext"/>
      </w:pPr>
      <w:r>
        <w:t>Jag har i tidigare svar till rik</w:t>
      </w:r>
      <w:bookmarkStart w:id="1" w:name="_GoBack"/>
      <w:bookmarkEnd w:id="1"/>
      <w:r>
        <w:t xml:space="preserve">sdagen uttryckt att både Sverige och EU har ett intresse av att Taiwan deltar i internationella organisationer. Taiwans deltagande i olika expertorgan bidrar på ett positivt och meningsfullt sätt till internationell samverkan. Det internationella arbetet mot coronaviruset är ett exempel på ett område där det är skäligt och önskvärt att Taiwan deltar. EU och Sverige vill därför finna praktiska lösningar för hur Taiwan ska kunna </w:t>
      </w:r>
      <w:r w:rsidR="0058216C">
        <w:t>inlemmas</w:t>
      </w:r>
      <w:r w:rsidR="00A87356">
        <w:t xml:space="preserve"> </w:t>
      </w:r>
      <w:r>
        <w:t>i WHO:s arbe</w:t>
      </w:r>
      <w:r w:rsidR="00610C33">
        <w:t>te.</w:t>
      </w:r>
    </w:p>
    <w:p w14:paraId="768037D2" w14:textId="77777777" w:rsidR="000E2770" w:rsidRDefault="000E2770" w:rsidP="006A12F1">
      <w:pPr>
        <w:pStyle w:val="Brdtext"/>
      </w:pPr>
      <w:r>
        <w:t xml:space="preserve">Stockholm den </w:t>
      </w:r>
      <w:sdt>
        <w:sdtPr>
          <w:id w:val="-1225218591"/>
          <w:placeholder>
            <w:docPart w:val="287EEF63FEB54A54A67D4B72499EFEC7"/>
          </w:placeholder>
          <w:dataBinding w:prefixMappings="xmlns:ns0='http://lp/documentinfo/RK' " w:xpath="/ns0:DocumentInfo[1]/ns0:BaseInfo[1]/ns0:HeaderDate[1]" w:storeItemID="{7C018AE0-BA0A-4F2C-8A37-6DB2565F3FE5}"/>
          <w:date w:fullDate="2020-05-20T00:00:00Z">
            <w:dateFormat w:val="d MMMM yyyy"/>
            <w:lid w:val="sv-SE"/>
            <w:storeMappedDataAs w:val="dateTime"/>
            <w:calendar w:val="gregorian"/>
          </w:date>
        </w:sdtPr>
        <w:sdtEndPr/>
        <w:sdtContent>
          <w:r w:rsidR="003A1800">
            <w:t>20 maj 2020</w:t>
          </w:r>
        </w:sdtContent>
      </w:sdt>
    </w:p>
    <w:p w14:paraId="2FEA6615" w14:textId="77777777" w:rsidR="000E2770" w:rsidRDefault="000E2770" w:rsidP="004E7A8F">
      <w:pPr>
        <w:pStyle w:val="Brdtextutanavstnd"/>
      </w:pPr>
    </w:p>
    <w:p w14:paraId="4E5AF198" w14:textId="77777777" w:rsidR="000E2770" w:rsidRDefault="000E2770" w:rsidP="004E7A8F">
      <w:pPr>
        <w:pStyle w:val="Brdtextutanavstnd"/>
      </w:pPr>
    </w:p>
    <w:p w14:paraId="11F33661" w14:textId="77777777" w:rsidR="000E2770" w:rsidRDefault="000E2770" w:rsidP="004E7A8F">
      <w:pPr>
        <w:pStyle w:val="Brdtextutanavstnd"/>
      </w:pPr>
    </w:p>
    <w:p w14:paraId="3A79D8C4" w14:textId="338892B8" w:rsidR="000E2770" w:rsidRDefault="000E2770" w:rsidP="00422A41">
      <w:pPr>
        <w:pStyle w:val="Brdtext"/>
      </w:pPr>
      <w:r>
        <w:t>Ann Linde</w:t>
      </w:r>
    </w:p>
    <w:p w14:paraId="6F7DB383" w14:textId="77777777" w:rsidR="000E2770" w:rsidRPr="00DB48AB" w:rsidRDefault="000E2770" w:rsidP="00DB48AB">
      <w:pPr>
        <w:pStyle w:val="Brdtext"/>
      </w:pPr>
    </w:p>
    <w:sectPr w:rsidR="000E277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62C13" w14:textId="77777777" w:rsidR="000E2770" w:rsidRDefault="000E2770" w:rsidP="00A87A54">
      <w:pPr>
        <w:spacing w:after="0" w:line="240" w:lineRule="auto"/>
      </w:pPr>
      <w:r>
        <w:separator/>
      </w:r>
    </w:p>
  </w:endnote>
  <w:endnote w:type="continuationSeparator" w:id="0">
    <w:p w14:paraId="75F90C7A" w14:textId="77777777" w:rsidR="000E2770" w:rsidRDefault="000E277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BFCA0AD" w14:textId="77777777" w:rsidTr="006A26EC">
      <w:trPr>
        <w:trHeight w:val="227"/>
        <w:jc w:val="right"/>
      </w:trPr>
      <w:tc>
        <w:tcPr>
          <w:tcW w:w="708" w:type="dxa"/>
          <w:vAlign w:val="bottom"/>
        </w:tcPr>
        <w:p w14:paraId="5498FBB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1074E8F" w14:textId="77777777" w:rsidTr="006A26EC">
      <w:trPr>
        <w:trHeight w:val="850"/>
        <w:jc w:val="right"/>
      </w:trPr>
      <w:tc>
        <w:tcPr>
          <w:tcW w:w="708" w:type="dxa"/>
          <w:vAlign w:val="bottom"/>
        </w:tcPr>
        <w:p w14:paraId="75ACCB7C" w14:textId="77777777" w:rsidR="005606BC" w:rsidRPr="00347E11" w:rsidRDefault="005606BC" w:rsidP="005606BC">
          <w:pPr>
            <w:pStyle w:val="Sidfot"/>
            <w:spacing w:line="276" w:lineRule="auto"/>
            <w:jc w:val="right"/>
          </w:pPr>
        </w:p>
      </w:tc>
    </w:tr>
  </w:tbl>
  <w:p w14:paraId="105D76D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680D2D" w14:textId="77777777" w:rsidTr="001F4302">
      <w:trPr>
        <w:trHeight w:val="510"/>
      </w:trPr>
      <w:tc>
        <w:tcPr>
          <w:tcW w:w="8525" w:type="dxa"/>
          <w:gridSpan w:val="2"/>
          <w:vAlign w:val="bottom"/>
        </w:tcPr>
        <w:p w14:paraId="4871D793" w14:textId="77777777" w:rsidR="00347E11" w:rsidRPr="00347E11" w:rsidRDefault="00347E11" w:rsidP="00347E11">
          <w:pPr>
            <w:pStyle w:val="Sidfot"/>
            <w:rPr>
              <w:sz w:val="8"/>
            </w:rPr>
          </w:pPr>
        </w:p>
      </w:tc>
    </w:tr>
    <w:tr w:rsidR="00093408" w:rsidRPr="00EE3C0F" w14:paraId="67BE66B6" w14:textId="77777777" w:rsidTr="00C26068">
      <w:trPr>
        <w:trHeight w:val="227"/>
      </w:trPr>
      <w:tc>
        <w:tcPr>
          <w:tcW w:w="4074" w:type="dxa"/>
        </w:tcPr>
        <w:p w14:paraId="7CCE4AF7" w14:textId="77777777" w:rsidR="00347E11" w:rsidRPr="00F53AEA" w:rsidRDefault="00347E11" w:rsidP="00C26068">
          <w:pPr>
            <w:pStyle w:val="Sidfot"/>
            <w:spacing w:line="276" w:lineRule="auto"/>
          </w:pPr>
        </w:p>
      </w:tc>
      <w:tc>
        <w:tcPr>
          <w:tcW w:w="4451" w:type="dxa"/>
        </w:tcPr>
        <w:p w14:paraId="111EDAD9" w14:textId="77777777" w:rsidR="00093408" w:rsidRPr="00F53AEA" w:rsidRDefault="00093408" w:rsidP="00F53AEA">
          <w:pPr>
            <w:pStyle w:val="Sidfot"/>
            <w:spacing w:line="276" w:lineRule="auto"/>
          </w:pPr>
        </w:p>
      </w:tc>
    </w:tr>
  </w:tbl>
  <w:p w14:paraId="0E77309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48B5D" w14:textId="77777777" w:rsidR="000E2770" w:rsidRDefault="000E2770" w:rsidP="00A87A54">
      <w:pPr>
        <w:spacing w:after="0" w:line="240" w:lineRule="auto"/>
      </w:pPr>
      <w:r>
        <w:separator/>
      </w:r>
    </w:p>
  </w:footnote>
  <w:footnote w:type="continuationSeparator" w:id="0">
    <w:p w14:paraId="5EBA190B" w14:textId="77777777" w:rsidR="000E2770" w:rsidRDefault="000E277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E2770" w14:paraId="1D2A0F7F" w14:textId="77777777" w:rsidTr="00C93EBA">
      <w:trPr>
        <w:trHeight w:val="227"/>
      </w:trPr>
      <w:tc>
        <w:tcPr>
          <w:tcW w:w="5534" w:type="dxa"/>
        </w:tcPr>
        <w:p w14:paraId="798286D4" w14:textId="77777777" w:rsidR="000E2770" w:rsidRPr="007D73AB" w:rsidRDefault="000E2770">
          <w:pPr>
            <w:pStyle w:val="Sidhuvud"/>
          </w:pPr>
        </w:p>
      </w:tc>
      <w:tc>
        <w:tcPr>
          <w:tcW w:w="3170" w:type="dxa"/>
          <w:vAlign w:val="bottom"/>
        </w:tcPr>
        <w:p w14:paraId="1F7B735F" w14:textId="77777777" w:rsidR="000E2770" w:rsidRPr="007D73AB" w:rsidRDefault="000E2770" w:rsidP="00340DE0">
          <w:pPr>
            <w:pStyle w:val="Sidhuvud"/>
          </w:pPr>
        </w:p>
      </w:tc>
      <w:tc>
        <w:tcPr>
          <w:tcW w:w="1134" w:type="dxa"/>
        </w:tcPr>
        <w:p w14:paraId="5E05BCD5" w14:textId="77777777" w:rsidR="000E2770" w:rsidRDefault="000E2770" w:rsidP="005A703A">
          <w:pPr>
            <w:pStyle w:val="Sidhuvud"/>
          </w:pPr>
        </w:p>
      </w:tc>
    </w:tr>
    <w:tr w:rsidR="000E2770" w14:paraId="5684B5BE" w14:textId="77777777" w:rsidTr="00C93EBA">
      <w:trPr>
        <w:trHeight w:val="1928"/>
      </w:trPr>
      <w:tc>
        <w:tcPr>
          <w:tcW w:w="5534" w:type="dxa"/>
        </w:tcPr>
        <w:p w14:paraId="71A145FD" w14:textId="77777777" w:rsidR="000E2770" w:rsidRPr="00340DE0" w:rsidRDefault="000E2770" w:rsidP="00340DE0">
          <w:pPr>
            <w:pStyle w:val="Sidhuvud"/>
          </w:pPr>
          <w:r>
            <w:rPr>
              <w:noProof/>
            </w:rPr>
            <w:drawing>
              <wp:inline distT="0" distB="0" distL="0" distR="0" wp14:anchorId="5C19C19C" wp14:editId="632560A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306E65B" w14:textId="77777777" w:rsidR="000E2770" w:rsidRPr="00710A6C" w:rsidRDefault="000E2770" w:rsidP="00EE3C0F">
          <w:pPr>
            <w:pStyle w:val="Sidhuvud"/>
            <w:rPr>
              <w:b/>
            </w:rPr>
          </w:pPr>
        </w:p>
        <w:p w14:paraId="4AC01D2E" w14:textId="77777777" w:rsidR="000E2770" w:rsidRDefault="000E2770" w:rsidP="00EE3C0F">
          <w:pPr>
            <w:pStyle w:val="Sidhuvud"/>
          </w:pPr>
        </w:p>
        <w:p w14:paraId="472C4BAC" w14:textId="77777777" w:rsidR="000E2770" w:rsidRDefault="000E2770" w:rsidP="00EE3C0F">
          <w:pPr>
            <w:pStyle w:val="Sidhuvud"/>
          </w:pPr>
        </w:p>
        <w:p w14:paraId="095FD6C9" w14:textId="77777777" w:rsidR="000E2770" w:rsidRDefault="000E2770" w:rsidP="00EE3C0F">
          <w:pPr>
            <w:pStyle w:val="Sidhuvud"/>
          </w:pPr>
        </w:p>
        <w:sdt>
          <w:sdtPr>
            <w:alias w:val="Dnr"/>
            <w:tag w:val="ccRKShow_Dnr"/>
            <w:id w:val="-829283628"/>
            <w:placeholder>
              <w:docPart w:val="C8EADB7B0EF54B23BF330BF54305DE9D"/>
            </w:placeholder>
            <w:showingPlcHdr/>
            <w:dataBinding w:prefixMappings="xmlns:ns0='http://lp/documentinfo/RK' " w:xpath="/ns0:DocumentInfo[1]/ns0:BaseInfo[1]/ns0:Dnr[1]" w:storeItemID="{7C018AE0-BA0A-4F2C-8A37-6DB2565F3FE5}"/>
            <w:text/>
          </w:sdtPr>
          <w:sdtEndPr/>
          <w:sdtContent>
            <w:p w14:paraId="3CBF9391" w14:textId="1695EB8F" w:rsidR="000E2770" w:rsidRDefault="00FF4A3E" w:rsidP="00EE3C0F">
              <w:pPr>
                <w:pStyle w:val="Sidhuvud"/>
              </w:pPr>
              <w:r>
                <w:rPr>
                  <w:rStyle w:val="Platshllartext"/>
                </w:rPr>
                <w:t xml:space="preserve"> </w:t>
              </w:r>
            </w:p>
          </w:sdtContent>
        </w:sdt>
        <w:sdt>
          <w:sdtPr>
            <w:alias w:val="DocNumber"/>
            <w:tag w:val="DocNumber"/>
            <w:id w:val="1726028884"/>
            <w:placeholder>
              <w:docPart w:val="BBA9186F61FA4D45AA49DC543E33F1B2"/>
            </w:placeholder>
            <w:showingPlcHdr/>
            <w:dataBinding w:prefixMappings="xmlns:ns0='http://lp/documentinfo/RK' " w:xpath="/ns0:DocumentInfo[1]/ns0:BaseInfo[1]/ns0:DocNumber[1]" w:storeItemID="{7C018AE0-BA0A-4F2C-8A37-6DB2565F3FE5}"/>
            <w:text/>
          </w:sdtPr>
          <w:sdtEndPr/>
          <w:sdtContent>
            <w:p w14:paraId="1C8D0482" w14:textId="77777777" w:rsidR="000E2770" w:rsidRDefault="000E2770" w:rsidP="00EE3C0F">
              <w:pPr>
                <w:pStyle w:val="Sidhuvud"/>
              </w:pPr>
              <w:r>
                <w:rPr>
                  <w:rStyle w:val="Platshllartext"/>
                </w:rPr>
                <w:t xml:space="preserve"> </w:t>
              </w:r>
            </w:p>
          </w:sdtContent>
        </w:sdt>
        <w:p w14:paraId="68F2B91B" w14:textId="77777777" w:rsidR="000E2770" w:rsidRDefault="000E2770" w:rsidP="00EE3C0F">
          <w:pPr>
            <w:pStyle w:val="Sidhuvud"/>
          </w:pPr>
        </w:p>
      </w:tc>
      <w:tc>
        <w:tcPr>
          <w:tcW w:w="1134" w:type="dxa"/>
        </w:tcPr>
        <w:p w14:paraId="42B41E65" w14:textId="77777777" w:rsidR="000E2770" w:rsidRDefault="000E2770" w:rsidP="0094502D">
          <w:pPr>
            <w:pStyle w:val="Sidhuvud"/>
          </w:pPr>
        </w:p>
        <w:p w14:paraId="12FEDD83" w14:textId="77777777" w:rsidR="000E2770" w:rsidRPr="0094502D" w:rsidRDefault="000E2770" w:rsidP="00EC71A6">
          <w:pPr>
            <w:pStyle w:val="Sidhuvud"/>
          </w:pPr>
        </w:p>
      </w:tc>
    </w:tr>
    <w:tr w:rsidR="000E2770" w14:paraId="2F5C0A2E" w14:textId="77777777" w:rsidTr="00C93EBA">
      <w:trPr>
        <w:trHeight w:val="2268"/>
      </w:trPr>
      <w:sdt>
        <w:sdtPr>
          <w:rPr>
            <w:b/>
          </w:rPr>
          <w:alias w:val="SenderText"/>
          <w:tag w:val="ccRKShow_SenderText"/>
          <w:id w:val="1374046025"/>
          <w:placeholder>
            <w:docPart w:val="68D59D2135FE4F3891CB90122A3272F9"/>
          </w:placeholder>
        </w:sdtPr>
        <w:sdtEndPr>
          <w:rPr>
            <w:b w:val="0"/>
          </w:rPr>
        </w:sdtEndPr>
        <w:sdtContent>
          <w:tc>
            <w:tcPr>
              <w:tcW w:w="5534" w:type="dxa"/>
              <w:tcMar>
                <w:right w:w="1134" w:type="dxa"/>
              </w:tcMar>
            </w:tcPr>
            <w:p w14:paraId="4CF0AEC1" w14:textId="77777777" w:rsidR="00FF4A3E" w:rsidRPr="00FF4A3E" w:rsidRDefault="00FF4A3E" w:rsidP="00340DE0">
              <w:pPr>
                <w:pStyle w:val="Sidhuvud"/>
                <w:rPr>
                  <w:b/>
                </w:rPr>
              </w:pPr>
              <w:r w:rsidRPr="00FF4A3E">
                <w:rPr>
                  <w:b/>
                </w:rPr>
                <w:t>Utrikesdepartementet</w:t>
              </w:r>
            </w:p>
            <w:p w14:paraId="2EF719FC" w14:textId="77777777" w:rsidR="00FF4A3E" w:rsidRDefault="00FF4A3E" w:rsidP="00340DE0">
              <w:pPr>
                <w:pStyle w:val="Sidhuvud"/>
              </w:pPr>
              <w:r w:rsidRPr="00FF4A3E">
                <w:t>Utrikesministern</w:t>
              </w:r>
            </w:p>
            <w:p w14:paraId="7044FFAD" w14:textId="77777777" w:rsidR="00FF4A3E" w:rsidRDefault="00FF4A3E" w:rsidP="00340DE0">
              <w:pPr>
                <w:pStyle w:val="Sidhuvud"/>
              </w:pPr>
            </w:p>
            <w:p w14:paraId="3C3D1AFB" w14:textId="5B20E732" w:rsidR="000E2770" w:rsidRPr="00340DE0" w:rsidRDefault="000E2770" w:rsidP="00340DE0">
              <w:pPr>
                <w:pStyle w:val="Sidhuvud"/>
              </w:pPr>
            </w:p>
          </w:tc>
        </w:sdtContent>
      </w:sdt>
      <w:sdt>
        <w:sdtPr>
          <w:alias w:val="Recipient"/>
          <w:tag w:val="ccRKShow_Recipient"/>
          <w:id w:val="-28344517"/>
          <w:placeholder>
            <w:docPart w:val="8289182229E04C4491F170ED93EA63BE"/>
          </w:placeholder>
          <w:dataBinding w:prefixMappings="xmlns:ns0='http://lp/documentinfo/RK' " w:xpath="/ns0:DocumentInfo[1]/ns0:BaseInfo[1]/ns0:Recipient[1]" w:storeItemID="{7C018AE0-BA0A-4F2C-8A37-6DB2565F3FE5}"/>
          <w:text w:multiLine="1"/>
        </w:sdtPr>
        <w:sdtEndPr/>
        <w:sdtContent>
          <w:tc>
            <w:tcPr>
              <w:tcW w:w="3170" w:type="dxa"/>
            </w:tcPr>
            <w:p w14:paraId="0F40EAAD" w14:textId="5092818F" w:rsidR="000E2770" w:rsidRDefault="00FF4A3E" w:rsidP="00547B89">
              <w:pPr>
                <w:pStyle w:val="Sidhuvud"/>
              </w:pPr>
              <w:r>
                <w:t>Till riksdagen</w:t>
              </w:r>
              <w:r>
                <w:br/>
              </w:r>
              <w:r>
                <w:br/>
              </w:r>
            </w:p>
          </w:tc>
        </w:sdtContent>
      </w:sdt>
      <w:tc>
        <w:tcPr>
          <w:tcW w:w="1134" w:type="dxa"/>
        </w:tcPr>
        <w:p w14:paraId="48779A02" w14:textId="77777777" w:rsidR="000E2770" w:rsidRDefault="000E2770" w:rsidP="003E6020">
          <w:pPr>
            <w:pStyle w:val="Sidhuvud"/>
          </w:pPr>
        </w:p>
      </w:tc>
    </w:tr>
  </w:tbl>
  <w:p w14:paraId="78FF5D2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7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2770"/>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3CB7"/>
    <w:rsid w:val="002D4298"/>
    <w:rsid w:val="002D4829"/>
    <w:rsid w:val="002D6541"/>
    <w:rsid w:val="002D69EF"/>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1800"/>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16C"/>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C33"/>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3FA"/>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5F72"/>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356"/>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1045"/>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4A3E"/>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F9BE7C"/>
  <w15:docId w15:val="{E90A134B-7538-4B82-BCA5-1C0745F0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EADB7B0EF54B23BF330BF54305DE9D"/>
        <w:category>
          <w:name w:val="Allmänt"/>
          <w:gallery w:val="placeholder"/>
        </w:category>
        <w:types>
          <w:type w:val="bbPlcHdr"/>
        </w:types>
        <w:behaviors>
          <w:behavior w:val="content"/>
        </w:behaviors>
        <w:guid w:val="{3770B941-DC5D-4E0F-BF7D-08AF60C32A94}"/>
      </w:docPartPr>
      <w:docPartBody>
        <w:p w:rsidR="00531B00" w:rsidRDefault="006D55F0" w:rsidP="006D55F0">
          <w:pPr>
            <w:pStyle w:val="C8EADB7B0EF54B23BF330BF54305DE9D"/>
          </w:pPr>
          <w:r>
            <w:rPr>
              <w:rStyle w:val="Platshllartext"/>
            </w:rPr>
            <w:t xml:space="preserve"> </w:t>
          </w:r>
        </w:p>
      </w:docPartBody>
    </w:docPart>
    <w:docPart>
      <w:docPartPr>
        <w:name w:val="BBA9186F61FA4D45AA49DC543E33F1B2"/>
        <w:category>
          <w:name w:val="Allmänt"/>
          <w:gallery w:val="placeholder"/>
        </w:category>
        <w:types>
          <w:type w:val="bbPlcHdr"/>
        </w:types>
        <w:behaviors>
          <w:behavior w:val="content"/>
        </w:behaviors>
        <w:guid w:val="{272CEF34-8930-42AD-8E4A-44CB30BD0856}"/>
      </w:docPartPr>
      <w:docPartBody>
        <w:p w:rsidR="00531B00" w:rsidRDefault="006D55F0" w:rsidP="006D55F0">
          <w:pPr>
            <w:pStyle w:val="BBA9186F61FA4D45AA49DC543E33F1B2"/>
          </w:pPr>
          <w:r>
            <w:rPr>
              <w:rStyle w:val="Platshllartext"/>
            </w:rPr>
            <w:t xml:space="preserve"> </w:t>
          </w:r>
        </w:p>
      </w:docPartBody>
    </w:docPart>
    <w:docPart>
      <w:docPartPr>
        <w:name w:val="68D59D2135FE4F3891CB90122A3272F9"/>
        <w:category>
          <w:name w:val="Allmänt"/>
          <w:gallery w:val="placeholder"/>
        </w:category>
        <w:types>
          <w:type w:val="bbPlcHdr"/>
        </w:types>
        <w:behaviors>
          <w:behavior w:val="content"/>
        </w:behaviors>
        <w:guid w:val="{E4439E1B-6C58-4A7D-81EA-9DF882489B79}"/>
      </w:docPartPr>
      <w:docPartBody>
        <w:p w:rsidR="00531B00" w:rsidRDefault="006D55F0" w:rsidP="006D55F0">
          <w:pPr>
            <w:pStyle w:val="68D59D2135FE4F3891CB90122A3272F9"/>
          </w:pPr>
          <w:r>
            <w:rPr>
              <w:rStyle w:val="Platshllartext"/>
            </w:rPr>
            <w:t xml:space="preserve"> </w:t>
          </w:r>
        </w:p>
      </w:docPartBody>
    </w:docPart>
    <w:docPart>
      <w:docPartPr>
        <w:name w:val="8289182229E04C4491F170ED93EA63BE"/>
        <w:category>
          <w:name w:val="Allmänt"/>
          <w:gallery w:val="placeholder"/>
        </w:category>
        <w:types>
          <w:type w:val="bbPlcHdr"/>
        </w:types>
        <w:behaviors>
          <w:behavior w:val="content"/>
        </w:behaviors>
        <w:guid w:val="{F0B8BB1C-3B44-4667-8427-6F5E6F1AAF2E}"/>
      </w:docPartPr>
      <w:docPartBody>
        <w:p w:rsidR="00531B00" w:rsidRDefault="006D55F0" w:rsidP="006D55F0">
          <w:pPr>
            <w:pStyle w:val="8289182229E04C4491F170ED93EA63BE"/>
          </w:pPr>
          <w:r>
            <w:rPr>
              <w:rStyle w:val="Platshllartext"/>
            </w:rPr>
            <w:t xml:space="preserve"> </w:t>
          </w:r>
        </w:p>
      </w:docPartBody>
    </w:docPart>
    <w:docPart>
      <w:docPartPr>
        <w:name w:val="287EEF63FEB54A54A67D4B72499EFEC7"/>
        <w:category>
          <w:name w:val="Allmänt"/>
          <w:gallery w:val="placeholder"/>
        </w:category>
        <w:types>
          <w:type w:val="bbPlcHdr"/>
        </w:types>
        <w:behaviors>
          <w:behavior w:val="content"/>
        </w:behaviors>
        <w:guid w:val="{63C6A766-68D9-45C2-BFE5-06434D231396}"/>
      </w:docPartPr>
      <w:docPartBody>
        <w:p w:rsidR="00531B00" w:rsidRDefault="006D55F0" w:rsidP="006D55F0">
          <w:pPr>
            <w:pStyle w:val="287EEF63FEB54A54A67D4B72499EFEC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F0"/>
    <w:rsid w:val="00531B00"/>
    <w:rsid w:val="006D5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15F0F8E96034656807FC276245A8687">
    <w:name w:val="B15F0F8E96034656807FC276245A8687"/>
    <w:rsid w:val="006D55F0"/>
  </w:style>
  <w:style w:type="character" w:styleId="Platshllartext">
    <w:name w:val="Placeholder Text"/>
    <w:basedOn w:val="Standardstycketeckensnitt"/>
    <w:uiPriority w:val="99"/>
    <w:semiHidden/>
    <w:rsid w:val="006D55F0"/>
    <w:rPr>
      <w:noProof w:val="0"/>
      <w:color w:val="808080"/>
    </w:rPr>
  </w:style>
  <w:style w:type="paragraph" w:customStyle="1" w:styleId="BFAE11CDE2514323BC512F84C3C2C915">
    <w:name w:val="BFAE11CDE2514323BC512F84C3C2C915"/>
    <w:rsid w:val="006D55F0"/>
  </w:style>
  <w:style w:type="paragraph" w:customStyle="1" w:styleId="5C9092810C6F4C218E762F82FF8F91E1">
    <w:name w:val="5C9092810C6F4C218E762F82FF8F91E1"/>
    <w:rsid w:val="006D55F0"/>
  </w:style>
  <w:style w:type="paragraph" w:customStyle="1" w:styleId="3667DD5590E5435D880BD406D8DB31C6">
    <w:name w:val="3667DD5590E5435D880BD406D8DB31C6"/>
    <w:rsid w:val="006D55F0"/>
  </w:style>
  <w:style w:type="paragraph" w:customStyle="1" w:styleId="C8EADB7B0EF54B23BF330BF54305DE9D">
    <w:name w:val="C8EADB7B0EF54B23BF330BF54305DE9D"/>
    <w:rsid w:val="006D55F0"/>
  </w:style>
  <w:style w:type="paragraph" w:customStyle="1" w:styleId="BBA9186F61FA4D45AA49DC543E33F1B2">
    <w:name w:val="BBA9186F61FA4D45AA49DC543E33F1B2"/>
    <w:rsid w:val="006D55F0"/>
  </w:style>
  <w:style w:type="paragraph" w:customStyle="1" w:styleId="F60F14E0390842AE8A323FF8DB7842A5">
    <w:name w:val="F60F14E0390842AE8A323FF8DB7842A5"/>
    <w:rsid w:val="006D55F0"/>
  </w:style>
  <w:style w:type="paragraph" w:customStyle="1" w:styleId="20214EB07A79433787BD090089841AF5">
    <w:name w:val="20214EB07A79433787BD090089841AF5"/>
    <w:rsid w:val="006D55F0"/>
  </w:style>
  <w:style w:type="paragraph" w:customStyle="1" w:styleId="01A70AF1EF184A879DEA28C4B2E1C725">
    <w:name w:val="01A70AF1EF184A879DEA28C4B2E1C725"/>
    <w:rsid w:val="006D55F0"/>
  </w:style>
  <w:style w:type="paragraph" w:customStyle="1" w:styleId="68D59D2135FE4F3891CB90122A3272F9">
    <w:name w:val="68D59D2135FE4F3891CB90122A3272F9"/>
    <w:rsid w:val="006D55F0"/>
  </w:style>
  <w:style w:type="paragraph" w:customStyle="1" w:styleId="8289182229E04C4491F170ED93EA63BE">
    <w:name w:val="8289182229E04C4491F170ED93EA63BE"/>
    <w:rsid w:val="006D55F0"/>
  </w:style>
  <w:style w:type="paragraph" w:customStyle="1" w:styleId="C6F57889B7AC49E59F67E70788C83A74">
    <w:name w:val="C6F57889B7AC49E59F67E70788C83A74"/>
    <w:rsid w:val="006D55F0"/>
  </w:style>
  <w:style w:type="paragraph" w:customStyle="1" w:styleId="B51C542352854E10812AEF1B42D0F5A6">
    <w:name w:val="B51C542352854E10812AEF1B42D0F5A6"/>
    <w:rsid w:val="006D55F0"/>
  </w:style>
  <w:style w:type="paragraph" w:customStyle="1" w:styleId="123AEAC8EFFF44DEA4FE80EC33C0414F">
    <w:name w:val="123AEAC8EFFF44DEA4FE80EC33C0414F"/>
    <w:rsid w:val="006D55F0"/>
  </w:style>
  <w:style w:type="paragraph" w:customStyle="1" w:styleId="980100C813194557988F7B93424791B3">
    <w:name w:val="980100C813194557988F7B93424791B3"/>
    <w:rsid w:val="006D55F0"/>
  </w:style>
  <w:style w:type="paragraph" w:customStyle="1" w:styleId="2341E49CC4A24A5CBAF2FF1283BA2B41">
    <w:name w:val="2341E49CC4A24A5CBAF2FF1283BA2B41"/>
    <w:rsid w:val="006D55F0"/>
  </w:style>
  <w:style w:type="paragraph" w:customStyle="1" w:styleId="287EEF63FEB54A54A67D4B72499EFEC7">
    <w:name w:val="287EEF63FEB54A54A67D4B72499EFEC7"/>
    <w:rsid w:val="006D55F0"/>
  </w:style>
  <w:style w:type="paragraph" w:customStyle="1" w:styleId="320F40BF20C44C1DB5589798D65F24A5">
    <w:name w:val="320F40BF20C44C1DB5589798D65F24A5"/>
    <w:rsid w:val="006D55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269daecd-7418-48e3-beff-68860266e75a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Dep.sekr.</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2020-05-20T00:00:00</HeaderDate>
    <Office/>
    <Dnr/>
    <ParagrafNr/>
    <DocumentTitle/>
    <VisitingAddress/>
    <Extra1/>
    <Extra2/>
    <Extra3>Hans Rothenberg</Extra3>
    <Number/>
    <Recipient>Till riksdagen
</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SY2CVNDC5XDY-369191429-13547</_dlc_DocId>
    <_dlc_DocIdUrl xmlns="a9ec56ab-dea3-443b-ae99-35f2199b5204">
      <Url>https://dhs.sp.regeringskansliet.se/yta/ud-mk_ur/_layouts/15/DocIdRedir.aspx?ID=SY2CVNDC5XDY-369191429-13547</Url>
      <Description>SY2CVNDC5XDY-369191429-13547</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C2313-28BA-49DF-89DD-2407A34C2A7B}"/>
</file>

<file path=customXml/itemProps2.xml><?xml version="1.0" encoding="utf-8"?>
<ds:datastoreItem xmlns:ds="http://schemas.openxmlformats.org/officeDocument/2006/customXml" ds:itemID="{FB7D3F41-DB0E-4C54-ADBD-E366AA3B8F3F}"/>
</file>

<file path=customXml/itemProps3.xml><?xml version="1.0" encoding="utf-8"?>
<ds:datastoreItem xmlns:ds="http://schemas.openxmlformats.org/officeDocument/2006/customXml" ds:itemID="{7C018AE0-BA0A-4F2C-8A37-6DB2565F3FE5}"/>
</file>

<file path=customXml/itemProps4.xml><?xml version="1.0" encoding="utf-8"?>
<ds:datastoreItem xmlns:ds="http://schemas.openxmlformats.org/officeDocument/2006/customXml" ds:itemID="{5879C40F-E170-43BD-BCDD-BA84A3DFD09D}">
  <ds:schemaRefs>
    <ds:schemaRef ds:uri="http://schemas.microsoft.com/sharepoint/events"/>
  </ds:schemaRefs>
</ds:datastoreItem>
</file>

<file path=customXml/itemProps5.xml><?xml version="1.0" encoding="utf-8"?>
<ds:datastoreItem xmlns:ds="http://schemas.openxmlformats.org/officeDocument/2006/customXml" ds:itemID="{4162B64A-956D-4557-BE59-787C12B1CB1C}">
  <ds:schemaRefs>
    <ds:schemaRef ds:uri="http://schemas.microsoft.com/office/2006/metadata/customXsn"/>
  </ds:schemaRefs>
</ds:datastoreItem>
</file>

<file path=customXml/itemProps6.xml><?xml version="1.0" encoding="utf-8"?>
<ds:datastoreItem xmlns:ds="http://schemas.openxmlformats.org/officeDocument/2006/customXml" ds:itemID="{FB7D3F41-DB0E-4C54-ADBD-E366AA3B8F3F}">
  <ds:schemaRefs>
    <ds:schemaRef ds:uri="http://schemas.openxmlformats.org/package/2006/metadata/core-properties"/>
    <ds:schemaRef ds:uri="http://purl.org/dc/elements/1.1/"/>
    <ds:schemaRef ds:uri="9c9941df-7074-4a92-bf99-225d24d78d61"/>
    <ds:schemaRef ds:uri="http://schemas.microsoft.com/office/infopath/2007/PartnerControls"/>
    <ds:schemaRef ds:uri="http://www.w3.org/XML/1998/namespace"/>
    <ds:schemaRef ds:uri="http://schemas.microsoft.com/office/2006/metadata/properties"/>
    <ds:schemaRef ds:uri="http://purl.org/dc/terms/"/>
    <ds:schemaRef ds:uri="a9ec56ab-dea3-443b-ae99-35f2199b5204"/>
    <ds:schemaRef ds:uri="18f3d968-6251-40b0-9f11-012b293496c2"/>
    <ds:schemaRef ds:uri="http://schemas.microsoft.com/office/2006/documentManagement/types"/>
    <ds:schemaRef ds:uri="cc625d36-bb37-4650-91b9-0c96159295ba"/>
    <ds:schemaRef ds:uri="4e9c2f0c-7bf8-49af-8356-cbf363fc78a7"/>
    <ds:schemaRef ds:uri="http://purl.org/dc/dcmitype/"/>
  </ds:schemaRefs>
</ds:datastoreItem>
</file>

<file path=customXml/itemProps7.xml><?xml version="1.0" encoding="utf-8"?>
<ds:datastoreItem xmlns:ds="http://schemas.openxmlformats.org/officeDocument/2006/customXml" ds:itemID="{42254E06-F88E-4952-BC5B-0694EEB8D17C}"/>
</file>

<file path=customXml/itemProps8.xml><?xml version="1.0" encoding="utf-8"?>
<ds:datastoreItem xmlns:ds="http://schemas.openxmlformats.org/officeDocument/2006/customXml" ds:itemID="{C5A28F34-4AC3-4B9A-95CF-F18FCF76C678}"/>
</file>

<file path=docProps/app.xml><?xml version="1.0" encoding="utf-8"?>
<Properties xmlns="http://schemas.openxmlformats.org/officeDocument/2006/extended-properties" xmlns:vt="http://schemas.openxmlformats.org/officeDocument/2006/docPropsVTypes">
  <Template>RK Basmall</Template>
  <TotalTime>0</TotalTime>
  <Pages>1</Pages>
  <Words>128</Words>
  <Characters>680</Characters>
  <Application>Microsoft Office Word</Application>
  <DocSecurity>4</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1342 av Hans Rothenberg (M) WHOs hantering av covid-19.docx</dc:title>
  <dc:subject/>
  <dc:creator>Johan Enerbäck</dc:creator>
  <cp:keywords/>
  <dc:description/>
  <cp:lastModifiedBy>Eva-Lena Gustafsson</cp:lastModifiedBy>
  <cp:revision>2</cp:revision>
  <dcterms:created xsi:type="dcterms:W3CDTF">2020-05-20T09:05:00Z</dcterms:created>
  <dcterms:modified xsi:type="dcterms:W3CDTF">2020-05-20T09:05:00Z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f0845b65-fd0c-41e1-8e12-1dd98aca2bce</vt:lpwstr>
  </property>
</Properties>
</file>