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4874A" w14:textId="0DB608A1" w:rsidR="006701D1" w:rsidRDefault="006701D1" w:rsidP="00DA0661">
      <w:pPr>
        <w:pStyle w:val="Rubrik"/>
      </w:pPr>
      <w:bookmarkStart w:id="0" w:name="Start"/>
      <w:bookmarkEnd w:id="0"/>
      <w:r>
        <w:t>Svar på fråga 2020/21:2816 av Tobias Andersson (SD)</w:t>
      </w:r>
      <w:r>
        <w:br/>
        <w:t>Folkhälsomyndighetens agerande mot kritiker</w:t>
      </w:r>
    </w:p>
    <w:p w14:paraId="2EE65A8E" w14:textId="2137986E" w:rsidR="006701D1" w:rsidRDefault="006701D1" w:rsidP="006701D1">
      <w:pPr>
        <w:pStyle w:val="Brdtext"/>
      </w:pPr>
      <w:r>
        <w:t xml:space="preserve">Tobias Andersson har frågat mig om jag eller regeringen avser vidta några åtgärder utifrån den nu uppkomna informationen rörande att </w:t>
      </w:r>
      <w:r w:rsidR="00286C63">
        <w:t xml:space="preserve">Folkhälsomyndigheten </w:t>
      </w:r>
      <w:r>
        <w:t xml:space="preserve">regelbundet rapporterat in svenska medborgare till </w:t>
      </w:r>
      <w:r w:rsidR="00286C63">
        <w:t>Myndigheten för samhällsskydd och beredskap</w:t>
      </w:r>
      <w:r>
        <w:t>.</w:t>
      </w:r>
    </w:p>
    <w:p w14:paraId="2470CBB5" w14:textId="279A95E7" w:rsidR="006701D1" w:rsidRDefault="004625A8" w:rsidP="004D5CAC">
      <w:pPr>
        <w:pStyle w:val="Brdtext"/>
      </w:pPr>
      <w:r w:rsidRPr="00BD75E6">
        <w:t xml:space="preserve">Sverige har </w:t>
      </w:r>
      <w:r w:rsidR="00BC634D">
        <w:t xml:space="preserve">organisatoriskt </w:t>
      </w:r>
      <w:r w:rsidRPr="00BD75E6">
        <w:t>fristående förvaltningsmyndigheter och ledningen för varje myndighet ansvarar enligt myndighetsförordningen inför regeringen.</w:t>
      </w:r>
      <w:r>
        <w:t xml:space="preserve"> Regeringen ansvarar för styrningen</w:t>
      </w:r>
      <w:r w:rsidR="00BC634D">
        <w:t xml:space="preserve"> och uppföljningen</w:t>
      </w:r>
      <w:r>
        <w:t xml:space="preserve"> av myndigheterna. </w:t>
      </w:r>
      <w:r w:rsidR="006701D1">
        <w:t xml:space="preserve">Regeringen har gett Myndigheten för samhällsskydd och beredskap </w:t>
      </w:r>
      <w:r w:rsidR="00473D2B">
        <w:t xml:space="preserve">(MSB) </w:t>
      </w:r>
      <w:r w:rsidR="006701D1">
        <w:t xml:space="preserve">i uppdrag </w:t>
      </w:r>
      <w:r>
        <w:t xml:space="preserve">att </w:t>
      </w:r>
      <w:r w:rsidRPr="004625A8">
        <w:t>inom det egna ansvarsområdet ha en god förmåga att identifiera och möta informationspåverkan och annan spridning av vilseledande information riktad mot Sverige. Myndigheten ska även genom kunskapsspridning och stöd till samverkan bidra till övriga bevakningsansvariga myndigheters och berörda aktörers beredskap inom området.</w:t>
      </w:r>
      <w:r>
        <w:t xml:space="preserve"> </w:t>
      </w:r>
    </w:p>
    <w:p w14:paraId="562CBBAC" w14:textId="516C0F7A" w:rsidR="006701D1" w:rsidRDefault="006701D1" w:rsidP="006A12F1">
      <w:pPr>
        <w:pStyle w:val="Brdtext"/>
      </w:pPr>
      <w:r>
        <w:t xml:space="preserve">Stockholm den </w:t>
      </w:r>
      <w:sdt>
        <w:sdtPr>
          <w:id w:val="-1225218591"/>
          <w:placeholder>
            <w:docPart w:val="6E33F39B268E4481BEF1EA48C99ADC9C"/>
          </w:placeholder>
          <w:dataBinding w:prefixMappings="xmlns:ns0='http://lp/documentinfo/RK' " w:xpath="/ns0:DocumentInfo[1]/ns0:BaseInfo[1]/ns0:HeaderDate[1]" w:storeItemID="{17971B1C-3F04-4C3B-B6FE-E6AC3EE96415}"/>
          <w:date w:fullDate="2021-05-19T00:00:00Z">
            <w:dateFormat w:val="d MMMM yyyy"/>
            <w:lid w:val="sv-SE"/>
            <w:storeMappedDataAs w:val="dateTime"/>
            <w:calendar w:val="gregorian"/>
          </w:date>
        </w:sdtPr>
        <w:sdtEndPr/>
        <w:sdtContent>
          <w:r>
            <w:t>1</w:t>
          </w:r>
          <w:r w:rsidR="00B14B44">
            <w:t>9</w:t>
          </w:r>
          <w:r>
            <w:t xml:space="preserve"> maj 2021</w:t>
          </w:r>
        </w:sdtContent>
      </w:sdt>
    </w:p>
    <w:p w14:paraId="0D289745" w14:textId="0FB776D7" w:rsidR="006701D1" w:rsidRDefault="006701D1" w:rsidP="004E7A8F">
      <w:pPr>
        <w:pStyle w:val="Brdtextutanavstnd"/>
      </w:pPr>
    </w:p>
    <w:p w14:paraId="0C56D07A" w14:textId="77777777" w:rsidR="00A76BE7" w:rsidRDefault="00A76BE7" w:rsidP="004E7A8F">
      <w:pPr>
        <w:pStyle w:val="Brdtextutanavstnd"/>
      </w:pPr>
    </w:p>
    <w:p w14:paraId="2AF315B7" w14:textId="76DC1169" w:rsidR="006701D1" w:rsidRDefault="006701D1" w:rsidP="00422A41">
      <w:pPr>
        <w:pStyle w:val="Brdtext"/>
      </w:pPr>
      <w:r>
        <w:t>Lena Hallengren</w:t>
      </w:r>
    </w:p>
    <w:p w14:paraId="2FF6E94A" w14:textId="5A541A01" w:rsidR="006701D1" w:rsidRPr="00DB48AB" w:rsidRDefault="006701D1" w:rsidP="00DB48AB">
      <w:pPr>
        <w:pStyle w:val="Brdtext"/>
      </w:pPr>
    </w:p>
    <w:sectPr w:rsidR="006701D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02DC9" w14:textId="77777777" w:rsidR="0009193F" w:rsidRDefault="0009193F" w:rsidP="00A87A54">
      <w:pPr>
        <w:spacing w:after="0" w:line="240" w:lineRule="auto"/>
      </w:pPr>
      <w:r>
        <w:separator/>
      </w:r>
    </w:p>
  </w:endnote>
  <w:endnote w:type="continuationSeparator" w:id="0">
    <w:p w14:paraId="695CCFE2" w14:textId="77777777" w:rsidR="0009193F" w:rsidRDefault="0009193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424F3" w14:textId="77777777" w:rsidR="008E30BD" w:rsidRDefault="008E30B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0E23C2D" w14:textId="77777777" w:rsidTr="006A26EC">
      <w:trPr>
        <w:trHeight w:val="227"/>
        <w:jc w:val="right"/>
      </w:trPr>
      <w:tc>
        <w:tcPr>
          <w:tcW w:w="708" w:type="dxa"/>
          <w:vAlign w:val="bottom"/>
        </w:tcPr>
        <w:p w14:paraId="37CE501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68D66C" w14:textId="77777777" w:rsidTr="006A26EC">
      <w:trPr>
        <w:trHeight w:val="850"/>
        <w:jc w:val="right"/>
      </w:trPr>
      <w:tc>
        <w:tcPr>
          <w:tcW w:w="708" w:type="dxa"/>
          <w:vAlign w:val="bottom"/>
        </w:tcPr>
        <w:p w14:paraId="022B2CF8" w14:textId="77777777" w:rsidR="005606BC" w:rsidRPr="00347E11" w:rsidRDefault="005606BC" w:rsidP="005606BC">
          <w:pPr>
            <w:pStyle w:val="Sidfot"/>
            <w:spacing w:line="276" w:lineRule="auto"/>
            <w:jc w:val="right"/>
          </w:pPr>
        </w:p>
      </w:tc>
    </w:tr>
  </w:tbl>
  <w:p w14:paraId="49F6D8A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9AD880" w14:textId="77777777" w:rsidTr="001F4302">
      <w:trPr>
        <w:trHeight w:val="510"/>
      </w:trPr>
      <w:tc>
        <w:tcPr>
          <w:tcW w:w="8525" w:type="dxa"/>
          <w:gridSpan w:val="2"/>
          <w:vAlign w:val="bottom"/>
        </w:tcPr>
        <w:p w14:paraId="2449F724" w14:textId="77777777" w:rsidR="00347E11" w:rsidRPr="00347E11" w:rsidRDefault="00347E11" w:rsidP="00347E11">
          <w:pPr>
            <w:pStyle w:val="Sidfot"/>
            <w:rPr>
              <w:sz w:val="8"/>
            </w:rPr>
          </w:pPr>
        </w:p>
      </w:tc>
    </w:tr>
    <w:tr w:rsidR="00093408" w:rsidRPr="00EE3C0F" w14:paraId="0230FAC3" w14:textId="77777777" w:rsidTr="00C26068">
      <w:trPr>
        <w:trHeight w:val="227"/>
      </w:trPr>
      <w:tc>
        <w:tcPr>
          <w:tcW w:w="4074" w:type="dxa"/>
        </w:tcPr>
        <w:p w14:paraId="037077BA" w14:textId="77777777" w:rsidR="00347E11" w:rsidRPr="00F53AEA" w:rsidRDefault="00347E11" w:rsidP="00C26068">
          <w:pPr>
            <w:pStyle w:val="Sidfot"/>
            <w:spacing w:line="276" w:lineRule="auto"/>
          </w:pPr>
        </w:p>
      </w:tc>
      <w:tc>
        <w:tcPr>
          <w:tcW w:w="4451" w:type="dxa"/>
        </w:tcPr>
        <w:p w14:paraId="0CADCA27" w14:textId="77777777" w:rsidR="00093408" w:rsidRPr="00F53AEA" w:rsidRDefault="00093408" w:rsidP="00F53AEA">
          <w:pPr>
            <w:pStyle w:val="Sidfot"/>
            <w:spacing w:line="276" w:lineRule="auto"/>
          </w:pPr>
        </w:p>
      </w:tc>
    </w:tr>
  </w:tbl>
  <w:p w14:paraId="2C10AD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98DCB" w14:textId="77777777" w:rsidR="0009193F" w:rsidRDefault="0009193F" w:rsidP="00A87A54">
      <w:pPr>
        <w:spacing w:after="0" w:line="240" w:lineRule="auto"/>
      </w:pPr>
      <w:r>
        <w:separator/>
      </w:r>
    </w:p>
  </w:footnote>
  <w:footnote w:type="continuationSeparator" w:id="0">
    <w:p w14:paraId="23B4C687" w14:textId="77777777" w:rsidR="0009193F" w:rsidRDefault="0009193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10E00" w14:textId="77777777" w:rsidR="008E30BD" w:rsidRDefault="008E30B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E9BBA" w14:textId="77777777" w:rsidR="008E30BD" w:rsidRDefault="008E30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701D1" w14:paraId="150E644D" w14:textId="77777777" w:rsidTr="00C93EBA">
      <w:trPr>
        <w:trHeight w:val="227"/>
      </w:trPr>
      <w:tc>
        <w:tcPr>
          <w:tcW w:w="5534" w:type="dxa"/>
        </w:tcPr>
        <w:p w14:paraId="7FCBD8CA" w14:textId="77777777" w:rsidR="006701D1" w:rsidRPr="007D73AB" w:rsidRDefault="006701D1">
          <w:pPr>
            <w:pStyle w:val="Sidhuvud"/>
          </w:pPr>
        </w:p>
      </w:tc>
      <w:tc>
        <w:tcPr>
          <w:tcW w:w="3170" w:type="dxa"/>
          <w:vAlign w:val="bottom"/>
        </w:tcPr>
        <w:p w14:paraId="4A48A708" w14:textId="77777777" w:rsidR="006701D1" w:rsidRPr="007D73AB" w:rsidRDefault="006701D1" w:rsidP="00340DE0">
          <w:pPr>
            <w:pStyle w:val="Sidhuvud"/>
          </w:pPr>
        </w:p>
      </w:tc>
      <w:tc>
        <w:tcPr>
          <w:tcW w:w="1134" w:type="dxa"/>
        </w:tcPr>
        <w:p w14:paraId="603CBC3D" w14:textId="77777777" w:rsidR="006701D1" w:rsidRDefault="006701D1" w:rsidP="005A703A">
          <w:pPr>
            <w:pStyle w:val="Sidhuvud"/>
          </w:pPr>
        </w:p>
      </w:tc>
    </w:tr>
    <w:tr w:rsidR="006701D1" w14:paraId="735D4405" w14:textId="77777777" w:rsidTr="00C93EBA">
      <w:trPr>
        <w:trHeight w:val="1928"/>
      </w:trPr>
      <w:tc>
        <w:tcPr>
          <w:tcW w:w="5534" w:type="dxa"/>
        </w:tcPr>
        <w:p w14:paraId="642AA647" w14:textId="77777777" w:rsidR="006701D1" w:rsidRPr="00340DE0" w:rsidRDefault="006701D1" w:rsidP="00340DE0">
          <w:pPr>
            <w:pStyle w:val="Sidhuvud"/>
          </w:pPr>
          <w:r>
            <w:rPr>
              <w:noProof/>
            </w:rPr>
            <w:drawing>
              <wp:inline distT="0" distB="0" distL="0" distR="0" wp14:anchorId="24696747" wp14:editId="7AABDBE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339D67F" w14:textId="77777777" w:rsidR="006701D1" w:rsidRPr="00710A6C" w:rsidRDefault="006701D1" w:rsidP="00EE3C0F">
          <w:pPr>
            <w:pStyle w:val="Sidhuvud"/>
            <w:rPr>
              <w:b/>
            </w:rPr>
          </w:pPr>
        </w:p>
        <w:p w14:paraId="6CE6A4C5" w14:textId="77777777" w:rsidR="006701D1" w:rsidRDefault="006701D1" w:rsidP="00EE3C0F">
          <w:pPr>
            <w:pStyle w:val="Sidhuvud"/>
          </w:pPr>
        </w:p>
        <w:p w14:paraId="674C0337" w14:textId="77777777" w:rsidR="006701D1" w:rsidRDefault="006701D1" w:rsidP="00EE3C0F">
          <w:pPr>
            <w:pStyle w:val="Sidhuvud"/>
          </w:pPr>
        </w:p>
        <w:p w14:paraId="6A243350" w14:textId="77777777" w:rsidR="006701D1" w:rsidRDefault="006701D1" w:rsidP="00EE3C0F">
          <w:pPr>
            <w:pStyle w:val="Sidhuvud"/>
          </w:pPr>
        </w:p>
        <w:sdt>
          <w:sdtPr>
            <w:alias w:val="Dnr"/>
            <w:tag w:val="ccRKShow_Dnr"/>
            <w:id w:val="-829283628"/>
            <w:placeholder>
              <w:docPart w:val="32F499BC35664044B99538F8597DB5AE"/>
            </w:placeholder>
            <w:dataBinding w:prefixMappings="xmlns:ns0='http://lp/documentinfo/RK' " w:xpath="/ns0:DocumentInfo[1]/ns0:BaseInfo[1]/ns0:Dnr[1]" w:storeItemID="{17971B1C-3F04-4C3B-B6FE-E6AC3EE96415}"/>
            <w:text/>
          </w:sdtPr>
          <w:sdtEndPr/>
          <w:sdtContent>
            <w:p w14:paraId="09D17834" w14:textId="4641135E" w:rsidR="006701D1" w:rsidRDefault="006701D1" w:rsidP="00EE3C0F">
              <w:pPr>
                <w:pStyle w:val="Sidhuvud"/>
              </w:pPr>
              <w:r>
                <w:t>S2021/04251</w:t>
              </w:r>
            </w:p>
          </w:sdtContent>
        </w:sdt>
        <w:sdt>
          <w:sdtPr>
            <w:alias w:val="DocNumber"/>
            <w:tag w:val="DocNumber"/>
            <w:id w:val="1726028884"/>
            <w:placeholder>
              <w:docPart w:val="E1FE25F827E64A4E96993E2B4107C76B"/>
            </w:placeholder>
            <w:showingPlcHdr/>
            <w:dataBinding w:prefixMappings="xmlns:ns0='http://lp/documentinfo/RK' " w:xpath="/ns0:DocumentInfo[1]/ns0:BaseInfo[1]/ns0:DocNumber[1]" w:storeItemID="{17971B1C-3F04-4C3B-B6FE-E6AC3EE96415}"/>
            <w:text/>
          </w:sdtPr>
          <w:sdtEndPr/>
          <w:sdtContent>
            <w:p w14:paraId="43FD2B32" w14:textId="77777777" w:rsidR="006701D1" w:rsidRDefault="006701D1" w:rsidP="00EE3C0F">
              <w:pPr>
                <w:pStyle w:val="Sidhuvud"/>
              </w:pPr>
              <w:r>
                <w:rPr>
                  <w:rStyle w:val="Platshllartext"/>
                </w:rPr>
                <w:t xml:space="preserve"> </w:t>
              </w:r>
            </w:p>
          </w:sdtContent>
        </w:sdt>
        <w:p w14:paraId="626F01DE" w14:textId="77777777" w:rsidR="006701D1" w:rsidRDefault="006701D1" w:rsidP="00EE3C0F">
          <w:pPr>
            <w:pStyle w:val="Sidhuvud"/>
          </w:pPr>
        </w:p>
      </w:tc>
      <w:tc>
        <w:tcPr>
          <w:tcW w:w="1134" w:type="dxa"/>
        </w:tcPr>
        <w:p w14:paraId="57A78048" w14:textId="77777777" w:rsidR="006701D1" w:rsidRDefault="006701D1" w:rsidP="0094502D">
          <w:pPr>
            <w:pStyle w:val="Sidhuvud"/>
          </w:pPr>
        </w:p>
        <w:p w14:paraId="4FF133CE" w14:textId="77777777" w:rsidR="006701D1" w:rsidRPr="0094502D" w:rsidRDefault="006701D1" w:rsidP="00EC71A6">
          <w:pPr>
            <w:pStyle w:val="Sidhuvud"/>
          </w:pPr>
        </w:p>
      </w:tc>
    </w:tr>
    <w:tr w:rsidR="006701D1" w14:paraId="58A4B156" w14:textId="77777777" w:rsidTr="00C93EBA">
      <w:trPr>
        <w:trHeight w:val="2268"/>
      </w:trPr>
      <w:sdt>
        <w:sdtPr>
          <w:rPr>
            <w:b/>
          </w:rPr>
          <w:alias w:val="SenderText"/>
          <w:tag w:val="ccRKShow_SenderText"/>
          <w:id w:val="1374046025"/>
          <w:placeholder>
            <w:docPart w:val="7C714BB7D72A4465826ABD592C99483D"/>
          </w:placeholder>
        </w:sdtPr>
        <w:sdtEndPr>
          <w:rPr>
            <w:b w:val="0"/>
          </w:rPr>
        </w:sdtEndPr>
        <w:sdtContent>
          <w:tc>
            <w:tcPr>
              <w:tcW w:w="5534" w:type="dxa"/>
              <w:tcMar>
                <w:right w:w="1134" w:type="dxa"/>
              </w:tcMar>
            </w:tcPr>
            <w:p w14:paraId="6031BF6D" w14:textId="77777777" w:rsidR="00A76BE7" w:rsidRPr="00A76BE7" w:rsidRDefault="00A76BE7" w:rsidP="008E30BD">
              <w:pPr>
                <w:pStyle w:val="Sidhuvud"/>
                <w:rPr>
                  <w:b/>
                  <w:bCs/>
                </w:rPr>
              </w:pPr>
              <w:r w:rsidRPr="00A76BE7">
                <w:rPr>
                  <w:b/>
                  <w:bCs/>
                </w:rPr>
                <w:t>Socialdepartementet</w:t>
              </w:r>
            </w:p>
            <w:p w14:paraId="5C075A04" w14:textId="6F89ACCF" w:rsidR="006701D1" w:rsidRPr="008E30BD" w:rsidRDefault="00A76BE7" w:rsidP="008E30BD">
              <w:pPr>
                <w:pStyle w:val="Sidhuvud"/>
                <w:rPr>
                  <w:b/>
                  <w:bCs/>
                  <w:lang w:val="de-DE"/>
                </w:rPr>
              </w:pPr>
              <w:r w:rsidRPr="00A76BE7">
                <w:rPr>
                  <w:bCs/>
                </w:rPr>
                <w:t>Socialministern</w:t>
              </w:r>
            </w:p>
          </w:tc>
        </w:sdtContent>
      </w:sdt>
      <w:sdt>
        <w:sdtPr>
          <w:alias w:val="Recipient"/>
          <w:tag w:val="ccRKShow_Recipient"/>
          <w:id w:val="-28344517"/>
          <w:placeholder>
            <w:docPart w:val="03B7AFE724E84C7AA7CA54D9723B70F7"/>
          </w:placeholder>
          <w:dataBinding w:prefixMappings="xmlns:ns0='http://lp/documentinfo/RK' " w:xpath="/ns0:DocumentInfo[1]/ns0:BaseInfo[1]/ns0:Recipient[1]" w:storeItemID="{17971B1C-3F04-4C3B-B6FE-E6AC3EE96415}"/>
          <w:text w:multiLine="1"/>
        </w:sdtPr>
        <w:sdtEndPr/>
        <w:sdtContent>
          <w:tc>
            <w:tcPr>
              <w:tcW w:w="3170" w:type="dxa"/>
            </w:tcPr>
            <w:p w14:paraId="2115425E" w14:textId="6D8F37C2" w:rsidR="006701D1" w:rsidRDefault="00A76BE7" w:rsidP="00547B89">
              <w:pPr>
                <w:pStyle w:val="Sidhuvud"/>
              </w:pPr>
              <w:r>
                <w:t>Till riksdagen</w:t>
              </w:r>
            </w:p>
          </w:tc>
        </w:sdtContent>
      </w:sdt>
      <w:tc>
        <w:tcPr>
          <w:tcW w:w="1134" w:type="dxa"/>
        </w:tcPr>
        <w:p w14:paraId="479FCDBD" w14:textId="77777777" w:rsidR="006701D1" w:rsidRDefault="006701D1" w:rsidP="003E6020">
          <w:pPr>
            <w:pStyle w:val="Sidhuvud"/>
          </w:pPr>
        </w:p>
      </w:tc>
    </w:tr>
  </w:tbl>
  <w:p w14:paraId="41341C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D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8FA"/>
    <w:rsid w:val="0007033C"/>
    <w:rsid w:val="000707E9"/>
    <w:rsid w:val="00072C86"/>
    <w:rsid w:val="00072FFC"/>
    <w:rsid w:val="00073B75"/>
    <w:rsid w:val="000757FC"/>
    <w:rsid w:val="00076667"/>
    <w:rsid w:val="00080631"/>
    <w:rsid w:val="00082374"/>
    <w:rsid w:val="000862E0"/>
    <w:rsid w:val="000873C3"/>
    <w:rsid w:val="0009193F"/>
    <w:rsid w:val="00093408"/>
    <w:rsid w:val="00093BBF"/>
    <w:rsid w:val="0009435C"/>
    <w:rsid w:val="00094D8B"/>
    <w:rsid w:val="000A13CA"/>
    <w:rsid w:val="000A456A"/>
    <w:rsid w:val="000A5E43"/>
    <w:rsid w:val="000B56A9"/>
    <w:rsid w:val="000C61D1"/>
    <w:rsid w:val="000D31A9"/>
    <w:rsid w:val="000D370F"/>
    <w:rsid w:val="000D4925"/>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C63"/>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A8"/>
    <w:rsid w:val="0046337E"/>
    <w:rsid w:val="00464CA1"/>
    <w:rsid w:val="004660C8"/>
    <w:rsid w:val="00467DEF"/>
    <w:rsid w:val="00472EBA"/>
    <w:rsid w:val="004735B6"/>
    <w:rsid w:val="004735F0"/>
    <w:rsid w:val="00473D2B"/>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5CA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1D1"/>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0BD"/>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BE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5D9"/>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14B44"/>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34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97CA9"/>
  <w15:docId w15:val="{C02CF1FA-F921-4641-8DA5-D012B717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F499BC35664044B99538F8597DB5AE"/>
        <w:category>
          <w:name w:val="Allmänt"/>
          <w:gallery w:val="placeholder"/>
        </w:category>
        <w:types>
          <w:type w:val="bbPlcHdr"/>
        </w:types>
        <w:behaviors>
          <w:behavior w:val="content"/>
        </w:behaviors>
        <w:guid w:val="{C4E1DFD7-EFAC-42D5-95B5-55239677AA69}"/>
      </w:docPartPr>
      <w:docPartBody>
        <w:p w:rsidR="00D158B0" w:rsidRDefault="009C614B" w:rsidP="009C614B">
          <w:pPr>
            <w:pStyle w:val="32F499BC35664044B99538F8597DB5AE"/>
          </w:pPr>
          <w:r>
            <w:rPr>
              <w:rStyle w:val="Platshllartext"/>
            </w:rPr>
            <w:t xml:space="preserve"> </w:t>
          </w:r>
        </w:p>
      </w:docPartBody>
    </w:docPart>
    <w:docPart>
      <w:docPartPr>
        <w:name w:val="E1FE25F827E64A4E96993E2B4107C76B"/>
        <w:category>
          <w:name w:val="Allmänt"/>
          <w:gallery w:val="placeholder"/>
        </w:category>
        <w:types>
          <w:type w:val="bbPlcHdr"/>
        </w:types>
        <w:behaviors>
          <w:behavior w:val="content"/>
        </w:behaviors>
        <w:guid w:val="{EB51A1F9-2190-4487-BDB8-ECC04AFF03D5}"/>
      </w:docPartPr>
      <w:docPartBody>
        <w:p w:rsidR="00D158B0" w:rsidRDefault="009C614B" w:rsidP="009C614B">
          <w:pPr>
            <w:pStyle w:val="E1FE25F827E64A4E96993E2B4107C76B1"/>
          </w:pPr>
          <w:r>
            <w:rPr>
              <w:rStyle w:val="Platshllartext"/>
            </w:rPr>
            <w:t xml:space="preserve"> </w:t>
          </w:r>
        </w:p>
      </w:docPartBody>
    </w:docPart>
    <w:docPart>
      <w:docPartPr>
        <w:name w:val="7C714BB7D72A4465826ABD592C99483D"/>
        <w:category>
          <w:name w:val="Allmänt"/>
          <w:gallery w:val="placeholder"/>
        </w:category>
        <w:types>
          <w:type w:val="bbPlcHdr"/>
        </w:types>
        <w:behaviors>
          <w:behavior w:val="content"/>
        </w:behaviors>
        <w:guid w:val="{644C135B-15E3-4C85-AD59-7B70C3125E5D}"/>
      </w:docPartPr>
      <w:docPartBody>
        <w:p w:rsidR="00D158B0" w:rsidRDefault="009C614B" w:rsidP="009C614B">
          <w:pPr>
            <w:pStyle w:val="7C714BB7D72A4465826ABD592C99483D1"/>
          </w:pPr>
          <w:r>
            <w:rPr>
              <w:rStyle w:val="Platshllartext"/>
            </w:rPr>
            <w:t xml:space="preserve"> </w:t>
          </w:r>
        </w:p>
      </w:docPartBody>
    </w:docPart>
    <w:docPart>
      <w:docPartPr>
        <w:name w:val="03B7AFE724E84C7AA7CA54D9723B70F7"/>
        <w:category>
          <w:name w:val="Allmänt"/>
          <w:gallery w:val="placeholder"/>
        </w:category>
        <w:types>
          <w:type w:val="bbPlcHdr"/>
        </w:types>
        <w:behaviors>
          <w:behavior w:val="content"/>
        </w:behaviors>
        <w:guid w:val="{CDAA514A-F4C4-4888-9934-9EF21DB62779}"/>
      </w:docPartPr>
      <w:docPartBody>
        <w:p w:rsidR="00D158B0" w:rsidRDefault="009C614B" w:rsidP="009C614B">
          <w:pPr>
            <w:pStyle w:val="03B7AFE724E84C7AA7CA54D9723B70F7"/>
          </w:pPr>
          <w:r>
            <w:rPr>
              <w:rStyle w:val="Platshllartext"/>
            </w:rPr>
            <w:t xml:space="preserve"> </w:t>
          </w:r>
        </w:p>
      </w:docPartBody>
    </w:docPart>
    <w:docPart>
      <w:docPartPr>
        <w:name w:val="6E33F39B268E4481BEF1EA48C99ADC9C"/>
        <w:category>
          <w:name w:val="Allmänt"/>
          <w:gallery w:val="placeholder"/>
        </w:category>
        <w:types>
          <w:type w:val="bbPlcHdr"/>
        </w:types>
        <w:behaviors>
          <w:behavior w:val="content"/>
        </w:behaviors>
        <w:guid w:val="{A50137D7-A4EE-45A0-83F2-CA1957A4B51F}"/>
      </w:docPartPr>
      <w:docPartBody>
        <w:p w:rsidR="00D158B0" w:rsidRDefault="009C614B" w:rsidP="009C614B">
          <w:pPr>
            <w:pStyle w:val="6E33F39B268E4481BEF1EA48C99ADC9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4B"/>
    <w:rsid w:val="009C614B"/>
    <w:rsid w:val="009F1D54"/>
    <w:rsid w:val="00D15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285B35C1F4943AAB926FC33B2BA9D83">
    <w:name w:val="2285B35C1F4943AAB926FC33B2BA9D83"/>
    <w:rsid w:val="009C614B"/>
  </w:style>
  <w:style w:type="character" w:styleId="Platshllartext">
    <w:name w:val="Placeholder Text"/>
    <w:basedOn w:val="Standardstycketeckensnitt"/>
    <w:uiPriority w:val="99"/>
    <w:semiHidden/>
    <w:rsid w:val="009C614B"/>
    <w:rPr>
      <w:noProof w:val="0"/>
      <w:color w:val="808080"/>
    </w:rPr>
  </w:style>
  <w:style w:type="paragraph" w:customStyle="1" w:styleId="8C105FE0B4AC42899E4E09E6443DD5AE">
    <w:name w:val="8C105FE0B4AC42899E4E09E6443DD5AE"/>
    <w:rsid w:val="009C614B"/>
  </w:style>
  <w:style w:type="paragraph" w:customStyle="1" w:styleId="1B30D06148E341738832FAC3381E7AD5">
    <w:name w:val="1B30D06148E341738832FAC3381E7AD5"/>
    <w:rsid w:val="009C614B"/>
  </w:style>
  <w:style w:type="paragraph" w:customStyle="1" w:styleId="C8809798A1994B90A7346634EDAC50C9">
    <w:name w:val="C8809798A1994B90A7346634EDAC50C9"/>
    <w:rsid w:val="009C614B"/>
  </w:style>
  <w:style w:type="paragraph" w:customStyle="1" w:styleId="32F499BC35664044B99538F8597DB5AE">
    <w:name w:val="32F499BC35664044B99538F8597DB5AE"/>
    <w:rsid w:val="009C614B"/>
  </w:style>
  <w:style w:type="paragraph" w:customStyle="1" w:styleId="E1FE25F827E64A4E96993E2B4107C76B">
    <w:name w:val="E1FE25F827E64A4E96993E2B4107C76B"/>
    <w:rsid w:val="009C614B"/>
  </w:style>
  <w:style w:type="paragraph" w:customStyle="1" w:styleId="D75B6CADA69A4C058FAD43AA81CF50EA">
    <w:name w:val="D75B6CADA69A4C058FAD43AA81CF50EA"/>
    <w:rsid w:val="009C614B"/>
  </w:style>
  <w:style w:type="paragraph" w:customStyle="1" w:styleId="F6226C0B1D5B40FE85FEB19D76C50B0B">
    <w:name w:val="F6226C0B1D5B40FE85FEB19D76C50B0B"/>
    <w:rsid w:val="009C614B"/>
  </w:style>
  <w:style w:type="paragraph" w:customStyle="1" w:styleId="8555F85942364B569CF4B1F6DF26B792">
    <w:name w:val="8555F85942364B569CF4B1F6DF26B792"/>
    <w:rsid w:val="009C614B"/>
  </w:style>
  <w:style w:type="paragraph" w:customStyle="1" w:styleId="7C714BB7D72A4465826ABD592C99483D">
    <w:name w:val="7C714BB7D72A4465826ABD592C99483D"/>
    <w:rsid w:val="009C614B"/>
  </w:style>
  <w:style w:type="paragraph" w:customStyle="1" w:styleId="03B7AFE724E84C7AA7CA54D9723B70F7">
    <w:name w:val="03B7AFE724E84C7AA7CA54D9723B70F7"/>
    <w:rsid w:val="009C614B"/>
  </w:style>
  <w:style w:type="paragraph" w:customStyle="1" w:styleId="E1FE25F827E64A4E96993E2B4107C76B1">
    <w:name w:val="E1FE25F827E64A4E96993E2B4107C76B1"/>
    <w:rsid w:val="009C61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714BB7D72A4465826ABD592C99483D1">
    <w:name w:val="7C714BB7D72A4465826ABD592C99483D1"/>
    <w:rsid w:val="009C61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C94EFF76C0A43E4BE4D91D330281E02">
    <w:name w:val="7C94EFF76C0A43E4BE4D91D330281E02"/>
    <w:rsid w:val="009C614B"/>
  </w:style>
  <w:style w:type="paragraph" w:customStyle="1" w:styleId="0051FFB118224261B6153C79D79A185B">
    <w:name w:val="0051FFB118224261B6153C79D79A185B"/>
    <w:rsid w:val="009C614B"/>
  </w:style>
  <w:style w:type="paragraph" w:customStyle="1" w:styleId="420BE0D6B3EE40DE8FF8BF35C1FBFF64">
    <w:name w:val="420BE0D6B3EE40DE8FF8BF35C1FBFF64"/>
    <w:rsid w:val="009C614B"/>
  </w:style>
  <w:style w:type="paragraph" w:customStyle="1" w:styleId="859ED5BD2E5045D3933EA50ABAFF0ACB">
    <w:name w:val="859ED5BD2E5045D3933EA50ABAFF0ACB"/>
    <w:rsid w:val="009C614B"/>
  </w:style>
  <w:style w:type="paragraph" w:customStyle="1" w:styleId="D5449067109C46879053C63445A05937">
    <w:name w:val="D5449067109C46879053C63445A05937"/>
    <w:rsid w:val="009C614B"/>
  </w:style>
  <w:style w:type="paragraph" w:customStyle="1" w:styleId="6E33F39B268E4481BEF1EA48C99ADC9C">
    <w:name w:val="6E33F39B268E4481BEF1EA48C99ADC9C"/>
    <w:rsid w:val="009C614B"/>
  </w:style>
  <w:style w:type="paragraph" w:customStyle="1" w:styleId="F47072E752D84301A66A643F3CDE6AA0">
    <w:name w:val="F47072E752D84301A66A643F3CDE6AA0"/>
    <w:rsid w:val="009C6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2021-05-19T00:00:00</HeaderDate>
    <Office/>
    <Dnr>S2021/04251</Dnr>
    <ParagrafNr/>
    <DocumentTitle/>
    <VisitingAddress/>
    <Extra1/>
    <Extra2/>
    <Extra3>Tobias Andersson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2021-05-19T00:00:00</HeaderDate>
    <Office/>
    <Dnr>S2021/04251</Dnr>
    <ParagrafNr/>
    <DocumentTitle/>
    <VisitingAddress/>
    <Extra1/>
    <Extra2/>
    <Extra3>Tobias Andersson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9b869a78-4058-4c32-a16b-af96dc287533</RD_Svarsid>
  </documentManagement>
</p:properties>
</file>

<file path=customXml/itemProps1.xml><?xml version="1.0" encoding="utf-8"?>
<ds:datastoreItem xmlns:ds="http://schemas.openxmlformats.org/officeDocument/2006/customXml" ds:itemID="{0DB5D1E0-66DB-4219-AD1B-A693FA1EBB8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155E47B-5558-4A31-A729-4161C825EAAC}"/>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17971B1C-3F04-4C3B-B6FE-E6AC3EE96415}">
  <ds:schemaRefs>
    <ds:schemaRef ds:uri="http://lp/documentinfo/RK"/>
  </ds:schemaRefs>
</ds:datastoreItem>
</file>

<file path=customXml/itemProps6.xml><?xml version="1.0" encoding="utf-8"?>
<ds:datastoreItem xmlns:ds="http://schemas.openxmlformats.org/officeDocument/2006/customXml" ds:itemID="{7259DD53-BF89-4672-BC5B-8044328E8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971B1C-3F04-4C3B-B6FE-E6AC3EE96415}"/>
</file>

<file path=customXml/itemProps8.xml><?xml version="1.0" encoding="utf-8"?>
<ds:datastoreItem xmlns:ds="http://schemas.openxmlformats.org/officeDocument/2006/customXml" ds:itemID="{57672FD2-4213-4A2D-AE51-0A3E465E4ED5}"/>
</file>

<file path=docProps/app.xml><?xml version="1.0" encoding="utf-8"?>
<Properties xmlns="http://schemas.openxmlformats.org/officeDocument/2006/extended-properties" xmlns:vt="http://schemas.openxmlformats.org/officeDocument/2006/docPropsVTypes">
  <Template>RK Basmall</Template>
  <TotalTime>0</TotalTime>
  <Pages>1</Pages>
  <Words>163</Words>
  <Characters>866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2020_21_2816 Folkhälsomyndighetens agerande mot kritiker.docx</dc:title>
  <dc:subject/>
  <dc:creator>David Lorentzon</dc:creator>
  <cp:keywords/>
  <dc:description/>
  <cp:lastModifiedBy>Maria Zetterström</cp:lastModifiedBy>
  <cp:revision>9</cp:revision>
  <dcterms:created xsi:type="dcterms:W3CDTF">2021-05-12T11:07:00Z</dcterms:created>
  <dcterms:modified xsi:type="dcterms:W3CDTF">2021-05-18T12:35:00Z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6dc9472d-8705-4ee7-a381-82e76b2d9be7</vt:lpwstr>
  </property>
</Properties>
</file>