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A6615" w14:textId="77777777" w:rsidR="00FF3BCD" w:rsidRDefault="00FF3BCD" w:rsidP="002F7E71">
      <w:pPr>
        <w:pStyle w:val="Rubrik"/>
      </w:pPr>
      <w:bookmarkStart w:id="0" w:name="Start"/>
      <w:bookmarkEnd w:id="0"/>
      <w:r>
        <w:t>Svar på fråga 2020/21:1391 av Linda Lindberg (SD)</w:t>
      </w:r>
      <w:r>
        <w:br/>
        <w:t>Utökat skydd vid våld i nära relationer</w:t>
      </w:r>
    </w:p>
    <w:p w14:paraId="5953D4C7" w14:textId="16927653" w:rsidR="00F428B6" w:rsidRDefault="00FF3BCD" w:rsidP="002C2CEA">
      <w:pPr>
        <w:pStyle w:val="Brdtext"/>
      </w:pPr>
      <w:r>
        <w:t>Linda Lindberg har frågat mig om jag avser</w:t>
      </w:r>
      <w:r w:rsidRPr="00FF3BCD">
        <w:t xml:space="preserve"> att vidta åtgärder för att stärka lagen i syfte att öka skyddet för individer som utsätts för våld i nära relationer.</w:t>
      </w:r>
    </w:p>
    <w:p w14:paraId="197C8662" w14:textId="206E0322" w:rsidR="002F7E71" w:rsidRDefault="00F428B6" w:rsidP="002C2CEA">
      <w:pPr>
        <w:pStyle w:val="Brdtext"/>
      </w:pPr>
      <w:r>
        <w:t>Regeringen tar frågor som rör våld i nära relationer</w:t>
      </w:r>
      <w:r w:rsidR="005B74BF">
        <w:t xml:space="preserve"> </w:t>
      </w:r>
      <w:r>
        <w:t>på stort allvar</w:t>
      </w:r>
      <w:r w:rsidR="00C74F39">
        <w:t xml:space="preserve"> och har </w:t>
      </w:r>
      <w:r>
        <w:t>vidtagit flera åtgärder för att stärka skyddet för personer som utsätts för våld och andra övergrepp i nära relation</w:t>
      </w:r>
      <w:r w:rsidR="00F7051D">
        <w:t>er</w:t>
      </w:r>
      <w:r>
        <w:t>.</w:t>
      </w:r>
    </w:p>
    <w:p w14:paraId="6FF5031C" w14:textId="02734ADB" w:rsidR="00F15B53" w:rsidRDefault="008162E8" w:rsidP="002C2CEA">
      <w:pPr>
        <w:pStyle w:val="Brdtext"/>
      </w:pPr>
      <w:r>
        <w:t>I betänkande</w:t>
      </w:r>
      <w:r w:rsidR="00D812BB">
        <w:t>t Ett särskilt hedersbrott</w:t>
      </w:r>
      <w:r w:rsidR="005E3715" w:rsidRPr="00F75BFC">
        <w:t xml:space="preserve"> </w:t>
      </w:r>
      <w:r w:rsidR="006C2B52">
        <w:t xml:space="preserve">(SOU 2020:57) </w:t>
      </w:r>
      <w:r w:rsidR="00F428B6">
        <w:t>föreslås</w:t>
      </w:r>
      <w:r w:rsidR="005E3715">
        <w:t xml:space="preserve"> bl.a. </w:t>
      </w:r>
      <w:r w:rsidR="005E3715" w:rsidRPr="00F75BFC">
        <w:t xml:space="preserve">att </w:t>
      </w:r>
      <w:r w:rsidR="005E3715">
        <w:t>ett</w:t>
      </w:r>
      <w:r w:rsidR="005E3715" w:rsidRPr="00C37076">
        <w:t xml:space="preserve"> beslut om utvidgat kontaktförbud ska</w:t>
      </w:r>
      <w:r w:rsidR="005E3715">
        <w:t xml:space="preserve"> </w:t>
      </w:r>
      <w:r w:rsidR="005E3715" w:rsidRPr="00C37076">
        <w:t>kunna förenas med villkor om elektronisk övervakning</w:t>
      </w:r>
      <w:r w:rsidR="005E3715">
        <w:t>,</w:t>
      </w:r>
      <w:r w:rsidR="005E3715" w:rsidRPr="00C37076">
        <w:t xml:space="preserve"> oavsett om den mot vilken förbudet avses gälla har överträtt ett tidigare meddelat kontaktförbud eller inte</w:t>
      </w:r>
      <w:r w:rsidR="005E3715">
        <w:t xml:space="preserve">. </w:t>
      </w:r>
      <w:r w:rsidR="00D812BB">
        <w:t xml:space="preserve">Det föreslås även </w:t>
      </w:r>
      <w:r w:rsidR="005E3715">
        <w:t xml:space="preserve">att straffet för överträdelser av kontaktförbud ska skärpas </w:t>
      </w:r>
      <w:r w:rsidR="00D812BB">
        <w:t>och</w:t>
      </w:r>
      <w:r w:rsidR="005E3715">
        <w:t xml:space="preserve"> att </w:t>
      </w:r>
      <w:r w:rsidR="005E3715" w:rsidRPr="005E3715">
        <w:t>väsentlighets</w:t>
      </w:r>
      <w:r w:rsidR="00931892">
        <w:softHyphen/>
      </w:r>
      <w:r w:rsidR="005E3715" w:rsidRPr="005E3715">
        <w:t xml:space="preserve">kravet för </w:t>
      </w:r>
      <w:r w:rsidR="00F428B6">
        <w:t>meddelande</w:t>
      </w:r>
      <w:r w:rsidR="005E3715" w:rsidRPr="005E3715">
        <w:t xml:space="preserve"> av kontaktförbud avseende en gemensam bostad ska tas bort.</w:t>
      </w:r>
      <w:r w:rsidR="005E3715">
        <w:t xml:space="preserve"> </w:t>
      </w:r>
      <w:r w:rsidR="005E3715" w:rsidRPr="00F75BFC">
        <w:t xml:space="preserve">Betänkandet </w:t>
      </w:r>
      <w:r w:rsidR="005E3715">
        <w:t>har remitterats</w:t>
      </w:r>
      <w:r w:rsidR="005E3715" w:rsidRPr="00F75BFC">
        <w:t xml:space="preserve"> </w:t>
      </w:r>
      <w:r w:rsidR="005E3715">
        <w:t>och remisstiden gick ut den 19 januari 2021. Förslagen bereds nu vidare inom Regeringskansliet.</w:t>
      </w:r>
    </w:p>
    <w:p w14:paraId="6816DEFF" w14:textId="0D729D77" w:rsidR="00F7051D" w:rsidRDefault="00284D85" w:rsidP="002C2CEA">
      <w:pPr>
        <w:pStyle w:val="Brdtext"/>
      </w:pPr>
      <w:r w:rsidRPr="00BD2CB2">
        <w:t xml:space="preserve">Den 1 </w:t>
      </w:r>
      <w:r>
        <w:t>juli</w:t>
      </w:r>
      <w:r w:rsidRPr="00BD2CB2">
        <w:t xml:space="preserve"> 20</w:t>
      </w:r>
      <w:r>
        <w:t>20</w:t>
      </w:r>
      <w:r w:rsidRPr="00BD2CB2">
        <w:t xml:space="preserve"> </w:t>
      </w:r>
      <w:r>
        <w:t>trädde lagändringar i kraft</w:t>
      </w:r>
      <w:r w:rsidRPr="00BD2CB2">
        <w:t xml:space="preserve"> som syftar till att minska återfall i brott efter villkorlig frigivning från ett fängelsestraff. </w:t>
      </w:r>
      <w:r>
        <w:t>Lagändringarna</w:t>
      </w:r>
      <w:r w:rsidRPr="00BD2CB2">
        <w:t xml:space="preserve"> innebär bl.a. </w:t>
      </w:r>
      <w:r w:rsidR="006C2B52">
        <w:t xml:space="preserve">att Kriminalvården får </w:t>
      </w:r>
      <w:r w:rsidRPr="00BD2CB2">
        <w:t xml:space="preserve">möjlighet att besluta om elektronisk övervakning av en </w:t>
      </w:r>
      <w:r w:rsidR="00F7051D">
        <w:t xml:space="preserve">villkorligt </w:t>
      </w:r>
      <w:r w:rsidRPr="00BD2CB2">
        <w:t>frigiven. Detta kan t.ex. vara ett viktigt verktyg för att kontrollera efterlevnaden av en föreskrift om att den som dömts för vålds- eller sexualbrott mot en närstående inte får vistas i närheten av där brotts</w:t>
      </w:r>
      <w:r w:rsidR="00931892">
        <w:softHyphen/>
      </w:r>
      <w:r w:rsidRPr="00BD2CB2">
        <w:t>offret bor.</w:t>
      </w:r>
    </w:p>
    <w:p w14:paraId="27CBA8F7" w14:textId="0B59302F" w:rsidR="00647936" w:rsidRDefault="00F7051D" w:rsidP="002C2CEA">
      <w:pPr>
        <w:pStyle w:val="Brdtext"/>
      </w:pPr>
      <w:bookmarkStart w:id="1" w:name="_Hlk62548513"/>
      <w:r>
        <w:lastRenderedPageBreak/>
        <w:t xml:space="preserve">Regeringen </w:t>
      </w:r>
      <w:r w:rsidR="0042527E">
        <w:t xml:space="preserve">beslutade </w:t>
      </w:r>
      <w:r>
        <w:t xml:space="preserve">den 21 januari </w:t>
      </w:r>
      <w:r w:rsidR="006825B2">
        <w:t>i år</w:t>
      </w:r>
      <w:r>
        <w:t xml:space="preserve"> proposition</w:t>
      </w:r>
      <w:r w:rsidR="005E0D4B">
        <w:t xml:space="preserve">en </w:t>
      </w:r>
      <w:r w:rsidR="005E0D4B">
        <w:rPr>
          <w:rFonts w:ascii="Garamond" w:hAnsi="Garamond" w:cs="Calibri"/>
        </w:rPr>
        <w:t xml:space="preserve">Utökade kontroll- och stödmöjligheter avseende skyddstillsynsdömda </w:t>
      </w:r>
      <w:r w:rsidR="0042527E">
        <w:t>(prop. 2020/21:85)</w:t>
      </w:r>
      <w:r w:rsidRPr="00A87FB3">
        <w:t xml:space="preserve">. </w:t>
      </w:r>
      <w:r>
        <w:t xml:space="preserve">Förslagen innebär </w:t>
      </w:r>
      <w:r w:rsidR="0042527E">
        <w:t>bl.a.</w:t>
      </w:r>
      <w:r>
        <w:t xml:space="preserve"> att skyddstillsynen ska vara förenad med övervakning under hela prövotiden om inte annat beslutas. Möjligheten att föreskriva villkor om var personer som blivit villkorligt frigivna från ett fängelsestraff eller som dömts till skyddstillsyn ska vistas eller inte får vistas görs också tydligare. Vidare föreslås att Kriminalvården ska kunna fatta beslut om elektronisk övervakning av den som dömts till skyddstillsyn för att kontrollera att en föreskrift följs och utökade möjligheter att fatta beslut om elektronisk övervakning av den som blivit villkorligt frigiven.</w:t>
      </w:r>
      <w:r w:rsidR="005E0D4B">
        <w:t xml:space="preserve"> </w:t>
      </w:r>
      <w:r w:rsidR="005E0D4B" w:rsidRPr="00CE3B0F">
        <w:t>Lagändring</w:t>
      </w:r>
      <w:r w:rsidR="005E0D4B">
        <w:t>arna</w:t>
      </w:r>
      <w:r w:rsidR="005E0D4B" w:rsidRPr="00CE3B0F">
        <w:t xml:space="preserve"> föreslås träda i kraft den 1 maj 2021.</w:t>
      </w:r>
    </w:p>
    <w:bookmarkEnd w:id="1"/>
    <w:p w14:paraId="42A71010" w14:textId="76DAEAF3" w:rsidR="008A0520" w:rsidRDefault="00850D8F" w:rsidP="002F7E71">
      <w:pPr>
        <w:pStyle w:val="Brdtext"/>
      </w:pPr>
      <w:r w:rsidRPr="002F1D56">
        <w:t>För att förebygga mäns våld mot kvinnor</w:t>
      </w:r>
      <w:r w:rsidR="005B74BF">
        <w:t>, våld i nära relationer och</w:t>
      </w:r>
      <w:r w:rsidRPr="002F1D56">
        <w:t xml:space="preserve"> hedersrelaterat våld och förtryck har regeringen antagit en tioårig nationell strategi som började gälla den 1 januari 2017.</w:t>
      </w:r>
      <w:r>
        <w:t xml:space="preserve"> Regeringen har också beslutat om </w:t>
      </w:r>
      <w:r w:rsidR="00EE02DC">
        <w:t xml:space="preserve">en </w:t>
      </w:r>
      <w:r>
        <w:t xml:space="preserve">omfattande fördelning av </w:t>
      </w:r>
      <w:r w:rsidRPr="006415FF">
        <w:t>statsbidrag till ideella kvinno- och tjejjourer</w:t>
      </w:r>
      <w:r>
        <w:t xml:space="preserve">. </w:t>
      </w:r>
    </w:p>
    <w:p w14:paraId="5DA5515F" w14:textId="5F30A049" w:rsidR="005B74BF" w:rsidRDefault="008162E8" w:rsidP="002F7E71">
      <w:pPr>
        <w:pStyle w:val="Brdtext"/>
      </w:pPr>
      <w:r w:rsidRPr="00FB48CE">
        <w:t xml:space="preserve">I </w:t>
      </w:r>
      <w:r w:rsidR="00AE699B" w:rsidRPr="00FB48CE">
        <w:t>enlighet med</w:t>
      </w:r>
      <w:r w:rsidRPr="00FB48CE">
        <w:t xml:space="preserve"> budgetpropositionen för 2021 </w:t>
      </w:r>
      <w:r w:rsidR="00265D77" w:rsidRPr="00FB48CE">
        <w:t xml:space="preserve">har </w:t>
      </w:r>
      <w:r w:rsidRPr="00FB48CE">
        <w:t xml:space="preserve">länsstyrelsernas regionala arbete </w:t>
      </w:r>
      <w:r w:rsidRPr="00FB48CE">
        <w:t>mot mäns våld mot kvinnor</w:t>
      </w:r>
      <w:r w:rsidR="00FB48CE" w:rsidRPr="00FB48CE">
        <w:t>, hedersrelaterat våld och förtryck m.m.</w:t>
      </w:r>
      <w:r w:rsidRPr="00FB48CE">
        <w:t xml:space="preserve"> bli</w:t>
      </w:r>
      <w:r w:rsidR="00265D77" w:rsidRPr="00FB48CE">
        <w:t>vit</w:t>
      </w:r>
      <w:r w:rsidRPr="00FB48CE">
        <w:t xml:space="preserve"> permanent</w:t>
      </w:r>
      <w:r w:rsidR="00D55372" w:rsidRPr="00FB48CE">
        <w:t xml:space="preserve">. </w:t>
      </w:r>
      <w:r w:rsidR="005B74BF" w:rsidRPr="00FB48CE">
        <w:t xml:space="preserve">Regeringen </w:t>
      </w:r>
      <w:r w:rsidR="005B74BF">
        <w:t>har där</w:t>
      </w:r>
      <w:r w:rsidR="006C2B52">
        <w:t>till</w:t>
      </w:r>
      <w:r w:rsidR="007E66F8">
        <w:t xml:space="preserve"> </w:t>
      </w:r>
      <w:r w:rsidR="005B74BF">
        <w:t>gett Brottsförebyggande rådet (Brå) i uppdrag att studera vilka åtgärder s</w:t>
      </w:r>
      <w:bookmarkStart w:id="2" w:name="_GoBack"/>
      <w:bookmarkEnd w:id="2"/>
      <w:r w:rsidR="005B74BF">
        <w:t>om kan vidtas för att motverka våld i nära relationer bland unga.</w:t>
      </w:r>
    </w:p>
    <w:p w14:paraId="4D3107C2" w14:textId="300E6AEE" w:rsidR="00FF3BCD" w:rsidRPr="00C74F39" w:rsidRDefault="005E3715" w:rsidP="002F7E71">
      <w:pPr>
        <w:pStyle w:val="Brdtext"/>
      </w:pPr>
      <w:r>
        <w:t xml:space="preserve">Att </w:t>
      </w:r>
      <w:r w:rsidR="00F428B6">
        <w:t xml:space="preserve">förebygga och </w:t>
      </w:r>
      <w:r>
        <w:t xml:space="preserve">bekämpa </w:t>
      </w:r>
      <w:r w:rsidR="00361351">
        <w:t>våld i nära relation</w:t>
      </w:r>
      <w:r w:rsidR="00C74F39">
        <w:t>er</w:t>
      </w:r>
      <w:r>
        <w:t xml:space="preserve"> är en högt prioriterad fråga för regeringen</w:t>
      </w:r>
      <w:r w:rsidR="00361351">
        <w:t xml:space="preserve"> och regeringen kommer </w:t>
      </w:r>
      <w:r w:rsidR="00361351" w:rsidRPr="00042E1F">
        <w:t xml:space="preserve">med fortsatt hög ambition arbeta vidare för att stärka skyddet mot våld </w:t>
      </w:r>
      <w:r w:rsidR="00361351">
        <w:t xml:space="preserve">och </w:t>
      </w:r>
      <w:r w:rsidR="00361351" w:rsidRPr="00042E1F">
        <w:t>andra övergrepp.</w:t>
      </w:r>
      <w:r w:rsidR="00361351">
        <w:t xml:space="preserve"> </w:t>
      </w:r>
    </w:p>
    <w:p w14:paraId="6D036ACD" w14:textId="77777777" w:rsidR="00FF3BCD" w:rsidRDefault="00FF3BCD" w:rsidP="002F7E71">
      <w:pPr>
        <w:pStyle w:val="Brdtext"/>
      </w:pPr>
      <w:r>
        <w:t xml:space="preserve">Stockholm den </w:t>
      </w:r>
      <w:sdt>
        <w:sdtPr>
          <w:id w:val="-1225218591"/>
          <w:placeholder>
            <w:docPart w:val="7B7D94E822764EB5816DCE2D3309FE0B"/>
          </w:placeholder>
          <w:dataBinding w:prefixMappings="xmlns:ns0='http://lp/documentinfo/RK' " w:xpath="/ns0:DocumentInfo[1]/ns0:BaseInfo[1]/ns0:HeaderDate[1]" w:storeItemID="{BFC59325-1C64-4363-B685-FB1B5927025E}"/>
          <w:date w:fullDate="2021-02-03T00:00:00Z">
            <w:dateFormat w:val="d MMMM yyyy"/>
            <w:lid w:val="sv-SE"/>
            <w:storeMappedDataAs w:val="dateTime"/>
            <w:calendar w:val="gregorian"/>
          </w:date>
        </w:sdtPr>
        <w:sdtContent>
          <w:r>
            <w:t>3 februari 2021</w:t>
          </w:r>
        </w:sdtContent>
      </w:sdt>
    </w:p>
    <w:p w14:paraId="372525B2" w14:textId="77777777" w:rsidR="00FF3BCD" w:rsidRDefault="00FF3BCD" w:rsidP="002C2CEA">
      <w:pPr>
        <w:pStyle w:val="Brdtext"/>
      </w:pPr>
    </w:p>
    <w:p w14:paraId="4B243A18" w14:textId="6687F831" w:rsidR="00FF3BCD" w:rsidRDefault="00FF3BCD" w:rsidP="002F7E71">
      <w:pPr>
        <w:pStyle w:val="Brdtext"/>
      </w:pPr>
      <w:r>
        <w:t>Morgan Johansson</w:t>
      </w:r>
    </w:p>
    <w:sectPr w:rsidR="00FF3BCD" w:rsidSect="00FF3BCD">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88C7" w14:textId="77777777" w:rsidR="00EE02DC" w:rsidRDefault="00EE02DC" w:rsidP="00A87A54">
      <w:pPr>
        <w:spacing w:after="0" w:line="240" w:lineRule="auto"/>
      </w:pPr>
      <w:r>
        <w:separator/>
      </w:r>
    </w:p>
  </w:endnote>
  <w:endnote w:type="continuationSeparator" w:id="0">
    <w:p w14:paraId="5DD62F1D" w14:textId="77777777" w:rsidR="00EE02DC" w:rsidRDefault="00EE02DC" w:rsidP="00A87A54">
      <w:pPr>
        <w:spacing w:after="0" w:line="240" w:lineRule="auto"/>
      </w:pPr>
      <w:r>
        <w:continuationSeparator/>
      </w:r>
    </w:p>
  </w:endnote>
  <w:endnote w:type="continuationNotice" w:id="1">
    <w:p w14:paraId="5E75F098" w14:textId="77777777" w:rsidR="00EE02DC" w:rsidRDefault="00EE0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E02DC" w:rsidRPr="00347E11" w14:paraId="233B88F2" w14:textId="77777777" w:rsidTr="002F7E71">
      <w:trPr>
        <w:trHeight w:val="227"/>
        <w:jc w:val="right"/>
      </w:trPr>
      <w:tc>
        <w:tcPr>
          <w:tcW w:w="708" w:type="dxa"/>
          <w:vAlign w:val="bottom"/>
        </w:tcPr>
        <w:p w14:paraId="30A0C893" w14:textId="77777777" w:rsidR="00EE02DC" w:rsidRPr="00B62610" w:rsidRDefault="00EE02DC" w:rsidP="00FF3BC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E02DC" w:rsidRPr="00347E11" w14:paraId="560E6CFD" w14:textId="77777777" w:rsidTr="002F7E71">
      <w:trPr>
        <w:trHeight w:val="850"/>
        <w:jc w:val="right"/>
      </w:trPr>
      <w:tc>
        <w:tcPr>
          <w:tcW w:w="708" w:type="dxa"/>
          <w:vAlign w:val="bottom"/>
        </w:tcPr>
        <w:p w14:paraId="3E0161B7" w14:textId="77777777" w:rsidR="00EE02DC" w:rsidRPr="00347E11" w:rsidRDefault="00EE02DC" w:rsidP="00FF3BCD">
          <w:pPr>
            <w:pStyle w:val="Sidfot"/>
            <w:spacing w:line="276" w:lineRule="auto"/>
            <w:jc w:val="right"/>
          </w:pPr>
        </w:p>
      </w:tc>
    </w:tr>
  </w:tbl>
  <w:p w14:paraId="02781901" w14:textId="77777777" w:rsidR="00EE02DC" w:rsidRPr="005606BC" w:rsidRDefault="00EE02DC" w:rsidP="00FF3BC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E02DC" w:rsidRPr="00347E11" w14:paraId="3E79D3DC" w14:textId="77777777" w:rsidTr="001F4302">
      <w:trPr>
        <w:trHeight w:val="510"/>
      </w:trPr>
      <w:tc>
        <w:tcPr>
          <w:tcW w:w="8525" w:type="dxa"/>
          <w:gridSpan w:val="2"/>
          <w:vAlign w:val="bottom"/>
        </w:tcPr>
        <w:p w14:paraId="48CB68A1" w14:textId="77777777" w:rsidR="00EE02DC" w:rsidRPr="00347E11" w:rsidRDefault="00EE02DC" w:rsidP="00347E11">
          <w:pPr>
            <w:pStyle w:val="Sidfot"/>
            <w:rPr>
              <w:sz w:val="8"/>
            </w:rPr>
          </w:pPr>
        </w:p>
      </w:tc>
    </w:tr>
    <w:tr w:rsidR="00EE02DC" w:rsidRPr="00EE3C0F" w14:paraId="4D5CF6B0" w14:textId="77777777" w:rsidTr="00C26068">
      <w:trPr>
        <w:trHeight w:val="227"/>
      </w:trPr>
      <w:tc>
        <w:tcPr>
          <w:tcW w:w="4074" w:type="dxa"/>
        </w:tcPr>
        <w:p w14:paraId="62C183EC" w14:textId="77777777" w:rsidR="00EE02DC" w:rsidRPr="00F53AEA" w:rsidRDefault="00EE02DC" w:rsidP="00C26068">
          <w:pPr>
            <w:pStyle w:val="Sidfot"/>
            <w:spacing w:line="276" w:lineRule="auto"/>
          </w:pPr>
        </w:p>
      </w:tc>
      <w:tc>
        <w:tcPr>
          <w:tcW w:w="4451" w:type="dxa"/>
        </w:tcPr>
        <w:p w14:paraId="34EEEF3E" w14:textId="77777777" w:rsidR="00EE02DC" w:rsidRPr="00F53AEA" w:rsidRDefault="00EE02DC" w:rsidP="00F53AEA">
          <w:pPr>
            <w:pStyle w:val="Sidfot"/>
            <w:spacing w:line="276" w:lineRule="auto"/>
          </w:pPr>
        </w:p>
      </w:tc>
    </w:tr>
  </w:tbl>
  <w:p w14:paraId="02709DA0" w14:textId="77777777" w:rsidR="00EE02DC" w:rsidRPr="00EE3C0F" w:rsidRDefault="00EE02D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11B5D" w14:textId="77777777" w:rsidR="00EE02DC" w:rsidRDefault="00EE02DC" w:rsidP="00FF3BCD">
      <w:pPr>
        <w:spacing w:after="0" w:line="240" w:lineRule="auto"/>
      </w:pPr>
      <w:r>
        <w:separator/>
      </w:r>
    </w:p>
  </w:footnote>
  <w:footnote w:type="continuationSeparator" w:id="0">
    <w:p w14:paraId="5EFEF541" w14:textId="77777777" w:rsidR="00EE02DC" w:rsidRDefault="00EE02DC" w:rsidP="00A87A54">
      <w:pPr>
        <w:spacing w:after="0" w:line="240" w:lineRule="auto"/>
      </w:pPr>
      <w:r>
        <w:continuationSeparator/>
      </w:r>
    </w:p>
  </w:footnote>
  <w:footnote w:type="continuationNotice" w:id="1">
    <w:p w14:paraId="6BA0CB38" w14:textId="77777777" w:rsidR="00EE02DC" w:rsidRDefault="00EE0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E02DC" w14:paraId="67D3C9A8" w14:textId="77777777" w:rsidTr="00C93EBA">
      <w:trPr>
        <w:trHeight w:val="227"/>
      </w:trPr>
      <w:tc>
        <w:tcPr>
          <w:tcW w:w="5534" w:type="dxa"/>
        </w:tcPr>
        <w:p w14:paraId="18CE7FC8" w14:textId="77777777" w:rsidR="00EE02DC" w:rsidRPr="007D73AB" w:rsidRDefault="00EE02DC">
          <w:pPr>
            <w:pStyle w:val="Sidhuvud"/>
          </w:pPr>
        </w:p>
      </w:tc>
      <w:tc>
        <w:tcPr>
          <w:tcW w:w="3170" w:type="dxa"/>
          <w:vAlign w:val="bottom"/>
        </w:tcPr>
        <w:p w14:paraId="4508E5AF" w14:textId="77777777" w:rsidR="00EE02DC" w:rsidRPr="007D73AB" w:rsidRDefault="00EE02DC" w:rsidP="00340DE0">
          <w:pPr>
            <w:pStyle w:val="Sidhuvud"/>
          </w:pPr>
        </w:p>
      </w:tc>
      <w:tc>
        <w:tcPr>
          <w:tcW w:w="1134" w:type="dxa"/>
        </w:tcPr>
        <w:p w14:paraId="0160561A" w14:textId="77777777" w:rsidR="00EE02DC" w:rsidRDefault="00EE02DC" w:rsidP="002F7E71">
          <w:pPr>
            <w:pStyle w:val="Sidhuvud"/>
          </w:pPr>
        </w:p>
      </w:tc>
    </w:tr>
    <w:tr w:rsidR="00EE02DC" w14:paraId="34851A48" w14:textId="77777777" w:rsidTr="00C93EBA">
      <w:trPr>
        <w:trHeight w:val="1928"/>
      </w:trPr>
      <w:tc>
        <w:tcPr>
          <w:tcW w:w="5534" w:type="dxa"/>
        </w:tcPr>
        <w:p w14:paraId="42EC244C" w14:textId="77777777" w:rsidR="00EE02DC" w:rsidRPr="00340DE0" w:rsidRDefault="00EE02DC" w:rsidP="00340DE0">
          <w:pPr>
            <w:pStyle w:val="Sidhuvud"/>
          </w:pPr>
          <w:r>
            <w:rPr>
              <w:noProof/>
            </w:rPr>
            <w:drawing>
              <wp:inline distT="0" distB="0" distL="0" distR="0" wp14:anchorId="3AB0FB92" wp14:editId="32AFD85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395CFC" w14:textId="77777777" w:rsidR="00EE02DC" w:rsidRPr="00710A6C" w:rsidRDefault="00EE02DC" w:rsidP="00EE3C0F">
          <w:pPr>
            <w:pStyle w:val="Sidhuvud"/>
            <w:rPr>
              <w:b/>
            </w:rPr>
          </w:pPr>
        </w:p>
        <w:p w14:paraId="4BB12688" w14:textId="77777777" w:rsidR="00EE02DC" w:rsidRDefault="00EE02DC" w:rsidP="00EE3C0F">
          <w:pPr>
            <w:pStyle w:val="Sidhuvud"/>
          </w:pPr>
        </w:p>
        <w:p w14:paraId="66201A54" w14:textId="77777777" w:rsidR="00EE02DC" w:rsidRDefault="00EE02DC" w:rsidP="00EE3C0F">
          <w:pPr>
            <w:pStyle w:val="Sidhuvud"/>
          </w:pPr>
        </w:p>
        <w:p w14:paraId="789EEA12" w14:textId="77777777" w:rsidR="00EE02DC" w:rsidRDefault="00EE02DC" w:rsidP="00EE3C0F">
          <w:pPr>
            <w:pStyle w:val="Sidhuvud"/>
          </w:pPr>
        </w:p>
        <w:sdt>
          <w:sdtPr>
            <w:alias w:val="Dnr"/>
            <w:tag w:val="ccRKShow_Dnr"/>
            <w:id w:val="-829283628"/>
            <w:placeholder>
              <w:docPart w:val="FCC88D1307144213B9C7A3981910B48C"/>
            </w:placeholder>
            <w:dataBinding w:prefixMappings="xmlns:ns0='http://lp/documentinfo/RK' " w:xpath="/ns0:DocumentInfo[1]/ns0:BaseInfo[1]/ns0:Dnr[1]" w:storeItemID="{BFC59325-1C64-4363-B685-FB1B5927025E}"/>
            <w:text/>
          </w:sdtPr>
          <w:sdtContent>
            <w:p w14:paraId="0386A16A" w14:textId="77777777" w:rsidR="00EE02DC" w:rsidRDefault="00EE02DC" w:rsidP="00EE3C0F">
              <w:pPr>
                <w:pStyle w:val="Sidhuvud"/>
              </w:pPr>
              <w:r>
                <w:t>Ju2021/00268</w:t>
              </w:r>
            </w:p>
          </w:sdtContent>
        </w:sdt>
        <w:sdt>
          <w:sdtPr>
            <w:alias w:val="DocNumber"/>
            <w:tag w:val="DocNumber"/>
            <w:id w:val="1726028884"/>
            <w:placeholder>
              <w:docPart w:val="D16DE45E911D4341829D71F6273B7930"/>
            </w:placeholder>
            <w:showingPlcHdr/>
            <w:dataBinding w:prefixMappings="xmlns:ns0='http://lp/documentinfo/RK' " w:xpath="/ns0:DocumentInfo[1]/ns0:BaseInfo[1]/ns0:DocNumber[1]" w:storeItemID="{BFC59325-1C64-4363-B685-FB1B5927025E}"/>
            <w:text/>
          </w:sdtPr>
          <w:sdtContent>
            <w:p w14:paraId="5EEB1022" w14:textId="77777777" w:rsidR="00EE02DC" w:rsidRDefault="00EE02DC" w:rsidP="00EE3C0F">
              <w:pPr>
                <w:pStyle w:val="Sidhuvud"/>
              </w:pPr>
              <w:r>
                <w:rPr>
                  <w:rStyle w:val="Platshllartext"/>
                </w:rPr>
                <w:t xml:space="preserve"> </w:t>
              </w:r>
            </w:p>
          </w:sdtContent>
        </w:sdt>
        <w:p w14:paraId="7AD6E421" w14:textId="77777777" w:rsidR="00EE02DC" w:rsidRDefault="00EE02DC" w:rsidP="00EE3C0F">
          <w:pPr>
            <w:pStyle w:val="Sidhuvud"/>
          </w:pPr>
        </w:p>
      </w:tc>
      <w:tc>
        <w:tcPr>
          <w:tcW w:w="1134" w:type="dxa"/>
        </w:tcPr>
        <w:p w14:paraId="20FAC8E4" w14:textId="77777777" w:rsidR="00EE02DC" w:rsidRDefault="00EE02DC" w:rsidP="0094502D">
          <w:pPr>
            <w:pStyle w:val="Sidhuvud"/>
          </w:pPr>
        </w:p>
        <w:p w14:paraId="4FF992E4" w14:textId="77777777" w:rsidR="00EE02DC" w:rsidRPr="0094502D" w:rsidRDefault="00EE02DC" w:rsidP="00EC71A6">
          <w:pPr>
            <w:pStyle w:val="Sidhuvud"/>
          </w:pPr>
        </w:p>
      </w:tc>
    </w:tr>
    <w:tr w:rsidR="00EE02DC" w14:paraId="6C749FCF" w14:textId="77777777" w:rsidTr="00C93EBA">
      <w:trPr>
        <w:trHeight w:val="2268"/>
      </w:trPr>
      <w:sdt>
        <w:sdtPr>
          <w:rPr>
            <w:b/>
          </w:rPr>
          <w:alias w:val="SenderText"/>
          <w:tag w:val="ccRKShow_SenderText"/>
          <w:id w:val="1374046025"/>
          <w:placeholder>
            <w:docPart w:val="487170D5624D498AB6C377233472C289"/>
          </w:placeholder>
        </w:sdtPr>
        <w:sdtEndPr>
          <w:rPr>
            <w:b w:val="0"/>
          </w:rPr>
        </w:sdtEndPr>
        <w:sdtContent>
          <w:tc>
            <w:tcPr>
              <w:tcW w:w="5534" w:type="dxa"/>
              <w:tcMar>
                <w:right w:w="1134" w:type="dxa"/>
              </w:tcMar>
            </w:tcPr>
            <w:p w14:paraId="714E13BF" w14:textId="77777777" w:rsidR="00EE02DC" w:rsidRPr="00FF3BCD" w:rsidRDefault="00EE02DC" w:rsidP="00340DE0">
              <w:pPr>
                <w:pStyle w:val="Sidhuvud"/>
                <w:rPr>
                  <w:b/>
                </w:rPr>
              </w:pPr>
              <w:r w:rsidRPr="00FF3BCD">
                <w:rPr>
                  <w:b/>
                </w:rPr>
                <w:t>Justitiedepartementet</w:t>
              </w:r>
            </w:p>
            <w:p w14:paraId="5B586D30" w14:textId="77777777" w:rsidR="00EE02DC" w:rsidRPr="00340DE0" w:rsidRDefault="00EE02DC" w:rsidP="00340DE0">
              <w:pPr>
                <w:pStyle w:val="Sidhuvud"/>
              </w:pPr>
              <w:r w:rsidRPr="00FF3BCD">
                <w:t>Justitie- och migrationsministern</w:t>
              </w:r>
            </w:p>
          </w:tc>
        </w:sdtContent>
      </w:sdt>
      <w:sdt>
        <w:sdtPr>
          <w:alias w:val="Recipient"/>
          <w:tag w:val="ccRKShow_Recipient"/>
          <w:id w:val="-28344517"/>
          <w:placeholder>
            <w:docPart w:val="4C6E6052C21A4ED898F421CF59C54217"/>
          </w:placeholder>
          <w:dataBinding w:prefixMappings="xmlns:ns0='http://lp/documentinfo/RK' " w:xpath="/ns0:DocumentInfo[1]/ns0:BaseInfo[1]/ns0:Recipient[1]" w:storeItemID="{BFC59325-1C64-4363-B685-FB1B5927025E}"/>
          <w:text w:multiLine="1"/>
        </w:sdtPr>
        <w:sdtContent>
          <w:tc>
            <w:tcPr>
              <w:tcW w:w="3170" w:type="dxa"/>
            </w:tcPr>
            <w:p w14:paraId="6A61AC5E" w14:textId="77777777" w:rsidR="00EE02DC" w:rsidRDefault="00EE02DC" w:rsidP="00547B89">
              <w:pPr>
                <w:pStyle w:val="Sidhuvud"/>
              </w:pPr>
              <w:r>
                <w:t>Till riksdagen</w:t>
              </w:r>
            </w:p>
          </w:tc>
        </w:sdtContent>
      </w:sdt>
      <w:tc>
        <w:tcPr>
          <w:tcW w:w="1134" w:type="dxa"/>
        </w:tcPr>
        <w:p w14:paraId="401E7B7F" w14:textId="77777777" w:rsidR="00EE02DC" w:rsidRDefault="00EE02DC" w:rsidP="003E6020">
          <w:pPr>
            <w:pStyle w:val="Sidhuvud"/>
          </w:pPr>
        </w:p>
      </w:tc>
    </w:tr>
  </w:tbl>
  <w:p w14:paraId="5123BEE3" w14:textId="77777777" w:rsidR="00EE02DC" w:rsidRDefault="00EE02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9847FC"/>
    <w:multiLevelType w:val="hybridMultilevel"/>
    <w:tmpl w:val="944E0F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085E63"/>
    <w:multiLevelType w:val="multilevel"/>
    <w:tmpl w:val="98E63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CD"/>
    <w:rsid w:val="00000290"/>
    <w:rsid w:val="00004D5C"/>
    <w:rsid w:val="00005F68"/>
    <w:rsid w:val="00006CA7"/>
    <w:rsid w:val="00007CBD"/>
    <w:rsid w:val="00012ADB"/>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22E"/>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3B78"/>
    <w:rsid w:val="00194923"/>
    <w:rsid w:val="00197A8A"/>
    <w:rsid w:val="001A2A61"/>
    <w:rsid w:val="001B4824"/>
    <w:rsid w:val="001C4980"/>
    <w:rsid w:val="001C5DC9"/>
    <w:rsid w:val="001C71A9"/>
    <w:rsid w:val="001D3968"/>
    <w:rsid w:val="001D5D29"/>
    <w:rsid w:val="001E1A13"/>
    <w:rsid w:val="001E20CC"/>
    <w:rsid w:val="001E3D83"/>
    <w:rsid w:val="001E72EE"/>
    <w:rsid w:val="001F0629"/>
    <w:rsid w:val="001F0736"/>
    <w:rsid w:val="001F4302"/>
    <w:rsid w:val="001F50BE"/>
    <w:rsid w:val="001F525B"/>
    <w:rsid w:val="001F6BBE"/>
    <w:rsid w:val="00204079"/>
    <w:rsid w:val="00206A9B"/>
    <w:rsid w:val="002102FD"/>
    <w:rsid w:val="00211B4E"/>
    <w:rsid w:val="00213204"/>
    <w:rsid w:val="00213258"/>
    <w:rsid w:val="00222258"/>
    <w:rsid w:val="00223AD6"/>
    <w:rsid w:val="0022666A"/>
    <w:rsid w:val="002315F5"/>
    <w:rsid w:val="00233D52"/>
    <w:rsid w:val="00237147"/>
    <w:rsid w:val="0024034B"/>
    <w:rsid w:val="00260D2D"/>
    <w:rsid w:val="00264503"/>
    <w:rsid w:val="00265D77"/>
    <w:rsid w:val="00271D00"/>
    <w:rsid w:val="00275872"/>
    <w:rsid w:val="00281106"/>
    <w:rsid w:val="00282417"/>
    <w:rsid w:val="00282D27"/>
    <w:rsid w:val="00284D85"/>
    <w:rsid w:val="00287F0D"/>
    <w:rsid w:val="00292420"/>
    <w:rsid w:val="00296498"/>
    <w:rsid w:val="00296B7A"/>
    <w:rsid w:val="002A6820"/>
    <w:rsid w:val="002B6849"/>
    <w:rsid w:val="002C15C4"/>
    <w:rsid w:val="002C2CEA"/>
    <w:rsid w:val="002C5B48"/>
    <w:rsid w:val="002D2647"/>
    <w:rsid w:val="002D4298"/>
    <w:rsid w:val="002D4829"/>
    <w:rsid w:val="002E2C89"/>
    <w:rsid w:val="002E3609"/>
    <w:rsid w:val="002E4D3F"/>
    <w:rsid w:val="002E61A5"/>
    <w:rsid w:val="002F3675"/>
    <w:rsid w:val="002F59E0"/>
    <w:rsid w:val="002F66A6"/>
    <w:rsid w:val="002F7E71"/>
    <w:rsid w:val="00302F28"/>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901"/>
    <w:rsid w:val="00350C92"/>
    <w:rsid w:val="003542C5"/>
    <w:rsid w:val="00361351"/>
    <w:rsid w:val="00365461"/>
    <w:rsid w:val="00370311"/>
    <w:rsid w:val="00380663"/>
    <w:rsid w:val="003853E3"/>
    <w:rsid w:val="0038587E"/>
    <w:rsid w:val="0039197F"/>
    <w:rsid w:val="00392ED4"/>
    <w:rsid w:val="00393680"/>
    <w:rsid w:val="00394D4C"/>
    <w:rsid w:val="003A10B3"/>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5622"/>
    <w:rsid w:val="0041223B"/>
    <w:rsid w:val="00413A4E"/>
    <w:rsid w:val="00415163"/>
    <w:rsid w:val="004157BE"/>
    <w:rsid w:val="0042068E"/>
    <w:rsid w:val="00422030"/>
    <w:rsid w:val="00422A7F"/>
    <w:rsid w:val="0042527E"/>
    <w:rsid w:val="00431A7B"/>
    <w:rsid w:val="00434817"/>
    <w:rsid w:val="0043623F"/>
    <w:rsid w:val="00441D70"/>
    <w:rsid w:val="004425C2"/>
    <w:rsid w:val="00445604"/>
    <w:rsid w:val="004543BB"/>
    <w:rsid w:val="00454E62"/>
    <w:rsid w:val="004557F3"/>
    <w:rsid w:val="0045607E"/>
    <w:rsid w:val="00456DC3"/>
    <w:rsid w:val="0046337E"/>
    <w:rsid w:val="00464CA1"/>
    <w:rsid w:val="004660C8"/>
    <w:rsid w:val="004722EC"/>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6CD"/>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74BF"/>
    <w:rsid w:val="005C120D"/>
    <w:rsid w:val="005D07C2"/>
    <w:rsid w:val="005E0D4B"/>
    <w:rsid w:val="005E2F29"/>
    <w:rsid w:val="005E3715"/>
    <w:rsid w:val="005E400D"/>
    <w:rsid w:val="005E4E79"/>
    <w:rsid w:val="005E5CE7"/>
    <w:rsid w:val="005F08C5"/>
    <w:rsid w:val="00605718"/>
    <w:rsid w:val="00605C66"/>
    <w:rsid w:val="0061594C"/>
    <w:rsid w:val="006175D7"/>
    <w:rsid w:val="006208E5"/>
    <w:rsid w:val="00626620"/>
    <w:rsid w:val="006273E4"/>
    <w:rsid w:val="00631F82"/>
    <w:rsid w:val="006358C8"/>
    <w:rsid w:val="00647936"/>
    <w:rsid w:val="00647FD7"/>
    <w:rsid w:val="00650080"/>
    <w:rsid w:val="00651F17"/>
    <w:rsid w:val="0065384B"/>
    <w:rsid w:val="00654B4D"/>
    <w:rsid w:val="0065559D"/>
    <w:rsid w:val="00660D84"/>
    <w:rsid w:val="0066378C"/>
    <w:rsid w:val="006700F0"/>
    <w:rsid w:val="00670A48"/>
    <w:rsid w:val="00672F6F"/>
    <w:rsid w:val="00674C2F"/>
    <w:rsid w:val="00674C8B"/>
    <w:rsid w:val="006825B2"/>
    <w:rsid w:val="00686843"/>
    <w:rsid w:val="00692369"/>
    <w:rsid w:val="0069523C"/>
    <w:rsid w:val="006962CA"/>
    <w:rsid w:val="006A09DA"/>
    <w:rsid w:val="006A1835"/>
    <w:rsid w:val="006B4A30"/>
    <w:rsid w:val="006B7569"/>
    <w:rsid w:val="006C28EE"/>
    <w:rsid w:val="006C2B52"/>
    <w:rsid w:val="006D2998"/>
    <w:rsid w:val="006D3188"/>
    <w:rsid w:val="006E08FC"/>
    <w:rsid w:val="006F2588"/>
    <w:rsid w:val="00710A6C"/>
    <w:rsid w:val="00710D98"/>
    <w:rsid w:val="00711CE9"/>
    <w:rsid w:val="00712266"/>
    <w:rsid w:val="00712593"/>
    <w:rsid w:val="00712D82"/>
    <w:rsid w:val="007171AB"/>
    <w:rsid w:val="007213D0"/>
    <w:rsid w:val="00732599"/>
    <w:rsid w:val="00736F0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4417"/>
    <w:rsid w:val="007A629C"/>
    <w:rsid w:val="007A6348"/>
    <w:rsid w:val="007B023C"/>
    <w:rsid w:val="007C44FF"/>
    <w:rsid w:val="007C7BDB"/>
    <w:rsid w:val="007D73AB"/>
    <w:rsid w:val="007E2712"/>
    <w:rsid w:val="007E4A9C"/>
    <w:rsid w:val="007E5516"/>
    <w:rsid w:val="007E66F8"/>
    <w:rsid w:val="007E7EE2"/>
    <w:rsid w:val="007F06CA"/>
    <w:rsid w:val="007F2775"/>
    <w:rsid w:val="0080228F"/>
    <w:rsid w:val="00804C1B"/>
    <w:rsid w:val="008162E8"/>
    <w:rsid w:val="008178E6"/>
    <w:rsid w:val="0082249C"/>
    <w:rsid w:val="00830B7B"/>
    <w:rsid w:val="00832661"/>
    <w:rsid w:val="008349AA"/>
    <w:rsid w:val="008375D5"/>
    <w:rsid w:val="00841486"/>
    <w:rsid w:val="00842BC9"/>
    <w:rsid w:val="008431AF"/>
    <w:rsid w:val="0084476E"/>
    <w:rsid w:val="008504F6"/>
    <w:rsid w:val="00850D8F"/>
    <w:rsid w:val="008573B9"/>
    <w:rsid w:val="00863BB7"/>
    <w:rsid w:val="00873DA1"/>
    <w:rsid w:val="00875DDD"/>
    <w:rsid w:val="00881BC6"/>
    <w:rsid w:val="008860CC"/>
    <w:rsid w:val="00886666"/>
    <w:rsid w:val="00890876"/>
    <w:rsid w:val="00891929"/>
    <w:rsid w:val="00893029"/>
    <w:rsid w:val="0089514A"/>
    <w:rsid w:val="008A031C"/>
    <w:rsid w:val="008A0520"/>
    <w:rsid w:val="008A0A0D"/>
    <w:rsid w:val="008A4CEA"/>
    <w:rsid w:val="008A7506"/>
    <w:rsid w:val="008B1603"/>
    <w:rsid w:val="008B20ED"/>
    <w:rsid w:val="008C4538"/>
    <w:rsid w:val="008C562B"/>
    <w:rsid w:val="008C6717"/>
    <w:rsid w:val="008D2D6B"/>
    <w:rsid w:val="008D3090"/>
    <w:rsid w:val="008D4119"/>
    <w:rsid w:val="008D4306"/>
    <w:rsid w:val="008D4508"/>
    <w:rsid w:val="008D4DC4"/>
    <w:rsid w:val="008D7CAF"/>
    <w:rsid w:val="008E02EE"/>
    <w:rsid w:val="008E65A8"/>
    <w:rsid w:val="008E77D6"/>
    <w:rsid w:val="009036E7"/>
    <w:rsid w:val="0091053B"/>
    <w:rsid w:val="00912945"/>
    <w:rsid w:val="00915D4C"/>
    <w:rsid w:val="009279B2"/>
    <w:rsid w:val="00931892"/>
    <w:rsid w:val="00935814"/>
    <w:rsid w:val="0094502D"/>
    <w:rsid w:val="00947013"/>
    <w:rsid w:val="00973084"/>
    <w:rsid w:val="00984EA2"/>
    <w:rsid w:val="00985388"/>
    <w:rsid w:val="00986CC3"/>
    <w:rsid w:val="0099068E"/>
    <w:rsid w:val="009920AA"/>
    <w:rsid w:val="00992943"/>
    <w:rsid w:val="009A0866"/>
    <w:rsid w:val="009A4D0A"/>
    <w:rsid w:val="009B2F70"/>
    <w:rsid w:val="009C2459"/>
    <w:rsid w:val="009C255A"/>
    <w:rsid w:val="009C2B46"/>
    <w:rsid w:val="009C391B"/>
    <w:rsid w:val="009C3CF0"/>
    <w:rsid w:val="009C4448"/>
    <w:rsid w:val="009C610D"/>
    <w:rsid w:val="009D43F3"/>
    <w:rsid w:val="009D4E9F"/>
    <w:rsid w:val="009D5D40"/>
    <w:rsid w:val="009D6B1B"/>
    <w:rsid w:val="009E107B"/>
    <w:rsid w:val="009E18D6"/>
    <w:rsid w:val="009F0A9C"/>
    <w:rsid w:val="00A00AE4"/>
    <w:rsid w:val="00A00D24"/>
    <w:rsid w:val="00A01F5C"/>
    <w:rsid w:val="00A2019A"/>
    <w:rsid w:val="00A2416A"/>
    <w:rsid w:val="00A3270B"/>
    <w:rsid w:val="00A3591C"/>
    <w:rsid w:val="00A379E4"/>
    <w:rsid w:val="00A43B02"/>
    <w:rsid w:val="00A44946"/>
    <w:rsid w:val="00A46B85"/>
    <w:rsid w:val="00A50585"/>
    <w:rsid w:val="00A506F1"/>
    <w:rsid w:val="00A5156E"/>
    <w:rsid w:val="00A531DF"/>
    <w:rsid w:val="00A53E57"/>
    <w:rsid w:val="00A548EA"/>
    <w:rsid w:val="00A56824"/>
    <w:rsid w:val="00A627CE"/>
    <w:rsid w:val="00A65996"/>
    <w:rsid w:val="00A67276"/>
    <w:rsid w:val="00A67588"/>
    <w:rsid w:val="00A67840"/>
    <w:rsid w:val="00A71A9E"/>
    <w:rsid w:val="00A7382D"/>
    <w:rsid w:val="00A743AC"/>
    <w:rsid w:val="00A74D88"/>
    <w:rsid w:val="00A8483F"/>
    <w:rsid w:val="00A86AE6"/>
    <w:rsid w:val="00A870B0"/>
    <w:rsid w:val="00A87A54"/>
    <w:rsid w:val="00AA1809"/>
    <w:rsid w:val="00AB5033"/>
    <w:rsid w:val="00AB5519"/>
    <w:rsid w:val="00AB6313"/>
    <w:rsid w:val="00AB71DD"/>
    <w:rsid w:val="00AC15C5"/>
    <w:rsid w:val="00AD0E75"/>
    <w:rsid w:val="00AE699B"/>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030E"/>
    <w:rsid w:val="00B927C9"/>
    <w:rsid w:val="00B96EFA"/>
    <w:rsid w:val="00BB4AC0"/>
    <w:rsid w:val="00BB5683"/>
    <w:rsid w:val="00BC112B"/>
    <w:rsid w:val="00BC17DF"/>
    <w:rsid w:val="00BC7A23"/>
    <w:rsid w:val="00BD0826"/>
    <w:rsid w:val="00BD15AB"/>
    <w:rsid w:val="00BD181D"/>
    <w:rsid w:val="00BE0567"/>
    <w:rsid w:val="00BE3210"/>
    <w:rsid w:val="00BE350E"/>
    <w:rsid w:val="00BE4BF7"/>
    <w:rsid w:val="00BF27B2"/>
    <w:rsid w:val="00BF4F06"/>
    <w:rsid w:val="00BF534E"/>
    <w:rsid w:val="00BF5717"/>
    <w:rsid w:val="00C01585"/>
    <w:rsid w:val="00C030CF"/>
    <w:rsid w:val="00C141C6"/>
    <w:rsid w:val="00C16F5A"/>
    <w:rsid w:val="00C2071A"/>
    <w:rsid w:val="00C20ACB"/>
    <w:rsid w:val="00C23703"/>
    <w:rsid w:val="00C23745"/>
    <w:rsid w:val="00C26068"/>
    <w:rsid w:val="00C271A8"/>
    <w:rsid w:val="00C32067"/>
    <w:rsid w:val="00C36E3A"/>
    <w:rsid w:val="00C37A77"/>
    <w:rsid w:val="00C41141"/>
    <w:rsid w:val="00C461E6"/>
    <w:rsid w:val="00C50771"/>
    <w:rsid w:val="00C508BE"/>
    <w:rsid w:val="00C63EC4"/>
    <w:rsid w:val="00C64CD9"/>
    <w:rsid w:val="00C670F8"/>
    <w:rsid w:val="00C67D3D"/>
    <w:rsid w:val="00C74F3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3E57"/>
    <w:rsid w:val="00CC41BA"/>
    <w:rsid w:val="00CD17C1"/>
    <w:rsid w:val="00CD1C6C"/>
    <w:rsid w:val="00CD37F1"/>
    <w:rsid w:val="00CD6169"/>
    <w:rsid w:val="00CD6D76"/>
    <w:rsid w:val="00CE20BC"/>
    <w:rsid w:val="00CE465D"/>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369C"/>
    <w:rsid w:val="00D5467F"/>
    <w:rsid w:val="00D55372"/>
    <w:rsid w:val="00D55837"/>
    <w:rsid w:val="00D60F51"/>
    <w:rsid w:val="00D6730A"/>
    <w:rsid w:val="00D674A6"/>
    <w:rsid w:val="00D74B7C"/>
    <w:rsid w:val="00D76068"/>
    <w:rsid w:val="00D76B01"/>
    <w:rsid w:val="00D804A2"/>
    <w:rsid w:val="00D812BB"/>
    <w:rsid w:val="00D84152"/>
    <w:rsid w:val="00D84704"/>
    <w:rsid w:val="00D921FD"/>
    <w:rsid w:val="00D93714"/>
    <w:rsid w:val="00D95424"/>
    <w:rsid w:val="00D977FE"/>
    <w:rsid w:val="00DA5C0D"/>
    <w:rsid w:val="00DB4EBE"/>
    <w:rsid w:val="00DB714B"/>
    <w:rsid w:val="00DC10F6"/>
    <w:rsid w:val="00DC3E45"/>
    <w:rsid w:val="00DC4598"/>
    <w:rsid w:val="00DC67BD"/>
    <w:rsid w:val="00DD0722"/>
    <w:rsid w:val="00DD212F"/>
    <w:rsid w:val="00DE5EA1"/>
    <w:rsid w:val="00DE6C23"/>
    <w:rsid w:val="00DF5BFB"/>
    <w:rsid w:val="00DF5CD6"/>
    <w:rsid w:val="00E022DA"/>
    <w:rsid w:val="00E03BCB"/>
    <w:rsid w:val="00E124DC"/>
    <w:rsid w:val="00E206A9"/>
    <w:rsid w:val="00E26DDF"/>
    <w:rsid w:val="00E30167"/>
    <w:rsid w:val="00E33493"/>
    <w:rsid w:val="00E33CD6"/>
    <w:rsid w:val="00E37922"/>
    <w:rsid w:val="00E406DF"/>
    <w:rsid w:val="00E415D3"/>
    <w:rsid w:val="00E469E4"/>
    <w:rsid w:val="00E475C3"/>
    <w:rsid w:val="00E509B0"/>
    <w:rsid w:val="00E54246"/>
    <w:rsid w:val="00E5464B"/>
    <w:rsid w:val="00E55D8E"/>
    <w:rsid w:val="00E74A30"/>
    <w:rsid w:val="00E77B7E"/>
    <w:rsid w:val="00E82DF1"/>
    <w:rsid w:val="00E85A5E"/>
    <w:rsid w:val="00E96532"/>
    <w:rsid w:val="00E973A0"/>
    <w:rsid w:val="00EA1688"/>
    <w:rsid w:val="00EA4C83"/>
    <w:rsid w:val="00EC1DA0"/>
    <w:rsid w:val="00EC329B"/>
    <w:rsid w:val="00EC71A6"/>
    <w:rsid w:val="00EC73EB"/>
    <w:rsid w:val="00ED592E"/>
    <w:rsid w:val="00ED6ABD"/>
    <w:rsid w:val="00ED72E1"/>
    <w:rsid w:val="00EE02DC"/>
    <w:rsid w:val="00EE3C0F"/>
    <w:rsid w:val="00EE6810"/>
    <w:rsid w:val="00EF21FE"/>
    <w:rsid w:val="00EF2A7F"/>
    <w:rsid w:val="00EF4803"/>
    <w:rsid w:val="00EF5127"/>
    <w:rsid w:val="00F03EAC"/>
    <w:rsid w:val="00F04B7C"/>
    <w:rsid w:val="00F14024"/>
    <w:rsid w:val="00F15B53"/>
    <w:rsid w:val="00F24297"/>
    <w:rsid w:val="00F25761"/>
    <w:rsid w:val="00F259D7"/>
    <w:rsid w:val="00F32D05"/>
    <w:rsid w:val="00F35263"/>
    <w:rsid w:val="00F403BF"/>
    <w:rsid w:val="00F428B6"/>
    <w:rsid w:val="00F4342F"/>
    <w:rsid w:val="00F45227"/>
    <w:rsid w:val="00F5045C"/>
    <w:rsid w:val="00F53AEA"/>
    <w:rsid w:val="00F55FC9"/>
    <w:rsid w:val="00F5663B"/>
    <w:rsid w:val="00F5674D"/>
    <w:rsid w:val="00F6392C"/>
    <w:rsid w:val="00F64256"/>
    <w:rsid w:val="00F66093"/>
    <w:rsid w:val="00F7051D"/>
    <w:rsid w:val="00F70848"/>
    <w:rsid w:val="00F73A60"/>
    <w:rsid w:val="00F829C7"/>
    <w:rsid w:val="00F834AA"/>
    <w:rsid w:val="00F848D6"/>
    <w:rsid w:val="00F9029F"/>
    <w:rsid w:val="00F943C8"/>
    <w:rsid w:val="00F96B28"/>
    <w:rsid w:val="00FA15D0"/>
    <w:rsid w:val="00FA41B4"/>
    <w:rsid w:val="00FA5DDD"/>
    <w:rsid w:val="00FA7644"/>
    <w:rsid w:val="00FB48CE"/>
    <w:rsid w:val="00FC069A"/>
    <w:rsid w:val="00FD0B7B"/>
    <w:rsid w:val="00FE1DCC"/>
    <w:rsid w:val="00FF0538"/>
    <w:rsid w:val="00FF3BCD"/>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0B8CAD"/>
  <w15:docId w15:val="{099E8C89-235B-445A-8629-86E5C742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FF3BCD"/>
  </w:style>
  <w:style w:type="paragraph" w:styleId="Rubrik1">
    <w:name w:val="heading 1"/>
    <w:basedOn w:val="Brdtext"/>
    <w:next w:val="Brdtext"/>
    <w:link w:val="Rubrik1Char"/>
    <w:uiPriority w:val="1"/>
    <w:qFormat/>
    <w:rsid w:val="00FF3BC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F3BC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F3BC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F3BC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F3BC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F3BC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F3BC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F3B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F3B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F3BCD"/>
    <w:pPr>
      <w:tabs>
        <w:tab w:val="left" w:pos="1701"/>
        <w:tab w:val="left" w:pos="3600"/>
        <w:tab w:val="left" w:pos="5387"/>
      </w:tabs>
    </w:pPr>
  </w:style>
  <w:style w:type="character" w:customStyle="1" w:styleId="BrdtextChar">
    <w:name w:val="Brödtext Char"/>
    <w:basedOn w:val="Standardstycketeckensnitt"/>
    <w:link w:val="Brdtext"/>
    <w:rsid w:val="00FF3BCD"/>
  </w:style>
  <w:style w:type="paragraph" w:styleId="Brdtextmedindrag">
    <w:name w:val="Body Text Indent"/>
    <w:basedOn w:val="Normal"/>
    <w:link w:val="BrdtextmedindragChar"/>
    <w:qFormat/>
    <w:rsid w:val="00FF3BC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F3BCD"/>
  </w:style>
  <w:style w:type="character" w:customStyle="1" w:styleId="Rubrik1Char">
    <w:name w:val="Rubrik 1 Char"/>
    <w:basedOn w:val="Standardstycketeckensnitt"/>
    <w:link w:val="Rubrik1"/>
    <w:uiPriority w:val="1"/>
    <w:rsid w:val="00FF3BC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F3BC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F3BC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F3BC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F3BC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F3BCD"/>
    <w:pPr>
      <w:numPr>
        <w:numId w:val="0"/>
      </w:numPr>
    </w:pPr>
  </w:style>
  <w:style w:type="paragraph" w:customStyle="1" w:styleId="Rubrik2utannumrering">
    <w:name w:val="Rubrik 2 utan numrering"/>
    <w:basedOn w:val="Rubrik2"/>
    <w:next w:val="Brdtext"/>
    <w:uiPriority w:val="1"/>
    <w:qFormat/>
    <w:rsid w:val="00FF3BCD"/>
    <w:pPr>
      <w:numPr>
        <w:ilvl w:val="0"/>
        <w:numId w:val="0"/>
      </w:numPr>
    </w:pPr>
  </w:style>
  <w:style w:type="paragraph" w:customStyle="1" w:styleId="Rubrik3utannumrering">
    <w:name w:val="Rubrik 3 utan numrering"/>
    <w:basedOn w:val="Rubrik3"/>
    <w:next w:val="Brdtext"/>
    <w:uiPriority w:val="1"/>
    <w:qFormat/>
    <w:rsid w:val="00FF3BCD"/>
    <w:pPr>
      <w:numPr>
        <w:ilvl w:val="0"/>
        <w:numId w:val="0"/>
      </w:numPr>
    </w:pPr>
  </w:style>
  <w:style w:type="character" w:customStyle="1" w:styleId="Rubrik4Char">
    <w:name w:val="Rubrik 4 Char"/>
    <w:basedOn w:val="Standardstycketeckensnitt"/>
    <w:link w:val="Rubrik4"/>
    <w:uiPriority w:val="1"/>
    <w:rsid w:val="00FF3BCD"/>
    <w:rPr>
      <w:rFonts w:asciiTheme="majorHAnsi" w:eastAsiaTheme="majorEastAsia" w:hAnsiTheme="majorHAnsi" w:cstheme="majorBidi"/>
      <w:b/>
      <w:iCs/>
      <w:sz w:val="20"/>
    </w:rPr>
  </w:style>
  <w:style w:type="paragraph" w:customStyle="1" w:styleId="Brdtextutanavstnd">
    <w:name w:val="Brödtext utan avstånd"/>
    <w:basedOn w:val="Normal"/>
    <w:qFormat/>
    <w:rsid w:val="00FF3BCD"/>
    <w:pPr>
      <w:tabs>
        <w:tab w:val="left" w:pos="1701"/>
        <w:tab w:val="left" w:pos="3600"/>
        <w:tab w:val="left" w:pos="5387"/>
      </w:tabs>
      <w:spacing w:after="0"/>
    </w:pPr>
  </w:style>
  <w:style w:type="paragraph" w:customStyle="1" w:styleId="Bildtext">
    <w:name w:val="Bildtext"/>
    <w:basedOn w:val="Brdtext"/>
    <w:next w:val="Brdtext"/>
    <w:uiPriority w:val="2"/>
    <w:qFormat/>
    <w:rsid w:val="00FF3BC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F3BCD"/>
    <w:pPr>
      <w:numPr>
        <w:ilvl w:val="0"/>
        <w:numId w:val="0"/>
      </w:numPr>
    </w:pPr>
  </w:style>
  <w:style w:type="paragraph" w:customStyle="1" w:styleId="Rubrik5utannumrering">
    <w:name w:val="Rubrik 5 utan numrering"/>
    <w:basedOn w:val="Rubrik5"/>
    <w:next w:val="Brdtext"/>
    <w:uiPriority w:val="1"/>
    <w:qFormat/>
    <w:rsid w:val="00FF3BCD"/>
  </w:style>
  <w:style w:type="paragraph" w:styleId="Beskrivning">
    <w:name w:val="caption"/>
    <w:basedOn w:val="Bildtext"/>
    <w:next w:val="Normal"/>
    <w:uiPriority w:val="35"/>
    <w:semiHidden/>
    <w:qFormat/>
    <w:rsid w:val="00FF3BCD"/>
    <w:rPr>
      <w:iCs/>
      <w:szCs w:val="18"/>
    </w:rPr>
  </w:style>
  <w:style w:type="character" w:customStyle="1" w:styleId="Rubrik5Char">
    <w:name w:val="Rubrik 5 Char"/>
    <w:basedOn w:val="Standardstycketeckensnitt"/>
    <w:link w:val="Rubrik5"/>
    <w:uiPriority w:val="1"/>
    <w:rsid w:val="00FF3BCD"/>
    <w:rPr>
      <w:rFonts w:asciiTheme="majorHAnsi" w:eastAsiaTheme="majorEastAsia" w:hAnsiTheme="majorHAnsi" w:cstheme="majorBidi"/>
      <w:sz w:val="20"/>
    </w:rPr>
  </w:style>
  <w:style w:type="numbering" w:customStyle="1" w:styleId="RKNumreraderubriker">
    <w:name w:val="RK Numrerade rubriker"/>
    <w:uiPriority w:val="99"/>
    <w:rsid w:val="00FF3BCD"/>
    <w:pPr>
      <w:numPr>
        <w:numId w:val="1"/>
      </w:numPr>
    </w:pPr>
  </w:style>
  <w:style w:type="paragraph" w:customStyle="1" w:styleId="Klla">
    <w:name w:val="Källa"/>
    <w:basedOn w:val="Bildtext"/>
    <w:next w:val="Brdtext"/>
    <w:uiPriority w:val="2"/>
    <w:qFormat/>
    <w:rsid w:val="00FF3BCD"/>
  </w:style>
  <w:style w:type="paragraph" w:styleId="Sidhuvud">
    <w:name w:val="header"/>
    <w:basedOn w:val="Normal"/>
    <w:link w:val="SidhuvudChar"/>
    <w:uiPriority w:val="99"/>
    <w:rsid w:val="00FF3BC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F3BCD"/>
    <w:rPr>
      <w:rFonts w:asciiTheme="majorHAnsi" w:hAnsiTheme="majorHAnsi"/>
      <w:sz w:val="19"/>
    </w:rPr>
  </w:style>
  <w:style w:type="paragraph" w:styleId="Sidfot">
    <w:name w:val="footer"/>
    <w:basedOn w:val="Normal"/>
    <w:link w:val="SidfotChar"/>
    <w:uiPriority w:val="99"/>
    <w:semiHidden/>
    <w:rsid w:val="00FF3BC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F3BCD"/>
    <w:rPr>
      <w:rFonts w:asciiTheme="majorHAnsi" w:hAnsiTheme="majorHAnsi"/>
      <w:sz w:val="16"/>
    </w:rPr>
  </w:style>
  <w:style w:type="paragraph" w:styleId="Innehll2">
    <w:name w:val="toc 2"/>
    <w:basedOn w:val="Normal"/>
    <w:next w:val="Brdtext"/>
    <w:uiPriority w:val="28"/>
    <w:semiHidden/>
    <w:rsid w:val="00FF3BCD"/>
    <w:pPr>
      <w:tabs>
        <w:tab w:val="right" w:leader="dot" w:pos="7371"/>
      </w:tabs>
      <w:spacing w:after="0" w:line="240" w:lineRule="auto"/>
    </w:pPr>
  </w:style>
  <w:style w:type="character" w:styleId="Sidnummer">
    <w:name w:val="page number"/>
    <w:basedOn w:val="SidfotChar"/>
    <w:uiPriority w:val="99"/>
    <w:semiHidden/>
    <w:rsid w:val="00FF3BCD"/>
    <w:rPr>
      <w:rFonts w:asciiTheme="majorHAnsi" w:hAnsiTheme="majorHAnsi"/>
      <w:sz w:val="17"/>
    </w:rPr>
  </w:style>
  <w:style w:type="paragraph" w:styleId="Innehll1">
    <w:name w:val="toc 1"/>
    <w:basedOn w:val="Normal"/>
    <w:next w:val="Brdtext"/>
    <w:uiPriority w:val="28"/>
    <w:semiHidden/>
    <w:rsid w:val="00FF3BCD"/>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FF3BCD"/>
    <w:pPr>
      <w:tabs>
        <w:tab w:val="right" w:leader="dot" w:pos="7371"/>
      </w:tabs>
      <w:spacing w:after="0" w:line="240" w:lineRule="auto"/>
      <w:ind w:left="284"/>
    </w:pPr>
  </w:style>
  <w:style w:type="character" w:styleId="Hyperlnk">
    <w:name w:val="Hyperlink"/>
    <w:basedOn w:val="Standardstycketeckensnitt"/>
    <w:uiPriority w:val="99"/>
    <w:semiHidden/>
    <w:rsid w:val="00FF3BCD"/>
    <w:rPr>
      <w:noProof w:val="0"/>
      <w:color w:val="0563C1" w:themeColor="hyperlink"/>
      <w:u w:val="single"/>
    </w:rPr>
  </w:style>
  <w:style w:type="paragraph" w:styleId="Innehllsfrteckningsrubrik">
    <w:name w:val="TOC Heading"/>
    <w:basedOn w:val="Rubrik1utannumrering"/>
    <w:next w:val="Normal"/>
    <w:uiPriority w:val="39"/>
    <w:semiHidden/>
    <w:qFormat/>
    <w:rsid w:val="00FF3BCD"/>
    <w:pPr>
      <w:outlineLvl w:val="9"/>
    </w:pPr>
  </w:style>
  <w:style w:type="table" w:styleId="Tabellrutnt">
    <w:name w:val="Table Grid"/>
    <w:aliases w:val="Ärendeförteckning"/>
    <w:basedOn w:val="Normaltabell"/>
    <w:uiPriority w:val="39"/>
    <w:rsid w:val="00FF3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FF3BCD"/>
    <w:pPr>
      <w:spacing w:after="0"/>
    </w:pPr>
    <w:rPr>
      <w:szCs w:val="20"/>
    </w:rPr>
  </w:style>
  <w:style w:type="character" w:customStyle="1" w:styleId="FotnotstextChar">
    <w:name w:val="Fotnotstext Char"/>
    <w:basedOn w:val="Standardstycketeckensnitt"/>
    <w:link w:val="Fotnotstext"/>
    <w:uiPriority w:val="99"/>
    <w:semiHidden/>
    <w:rsid w:val="00FF3BC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F3BCD"/>
    <w:rPr>
      <w:noProof w:val="0"/>
      <w:vertAlign w:val="superscript"/>
    </w:rPr>
  </w:style>
  <w:style w:type="paragraph" w:styleId="Numreradlista">
    <w:name w:val="List Number"/>
    <w:basedOn w:val="Normal"/>
    <w:uiPriority w:val="6"/>
    <w:rsid w:val="00FF3BCD"/>
    <w:pPr>
      <w:numPr>
        <w:numId w:val="36"/>
      </w:numPr>
      <w:spacing w:after="100"/>
    </w:pPr>
  </w:style>
  <w:style w:type="paragraph" w:styleId="Numreradlista2">
    <w:name w:val="List Number 2"/>
    <w:basedOn w:val="Normal"/>
    <w:uiPriority w:val="6"/>
    <w:rsid w:val="00FF3BCD"/>
    <w:pPr>
      <w:numPr>
        <w:ilvl w:val="1"/>
        <w:numId w:val="36"/>
      </w:numPr>
      <w:spacing w:after="100"/>
      <w:contextualSpacing/>
    </w:pPr>
  </w:style>
  <w:style w:type="paragraph" w:styleId="Punktlista">
    <w:name w:val="List Bullet"/>
    <w:basedOn w:val="Normal"/>
    <w:uiPriority w:val="6"/>
    <w:rsid w:val="00FF3BCD"/>
    <w:pPr>
      <w:numPr>
        <w:numId w:val="28"/>
      </w:numPr>
      <w:spacing w:after="100"/>
      <w:contextualSpacing/>
    </w:pPr>
  </w:style>
  <w:style w:type="paragraph" w:styleId="Punktlista2">
    <w:name w:val="List Bullet 2"/>
    <w:basedOn w:val="Normal"/>
    <w:uiPriority w:val="6"/>
    <w:rsid w:val="00FF3BCD"/>
    <w:pPr>
      <w:numPr>
        <w:ilvl w:val="1"/>
        <w:numId w:val="28"/>
      </w:numPr>
      <w:spacing w:after="100"/>
      <w:ind w:left="850" w:hanging="425"/>
      <w:contextualSpacing/>
    </w:pPr>
  </w:style>
  <w:style w:type="numbering" w:customStyle="1" w:styleId="RKNumreradlista">
    <w:name w:val="RK Numrerad lista"/>
    <w:uiPriority w:val="99"/>
    <w:rsid w:val="00FF3BCD"/>
    <w:pPr>
      <w:numPr>
        <w:numId w:val="7"/>
      </w:numPr>
    </w:pPr>
  </w:style>
  <w:style w:type="paragraph" w:customStyle="1" w:styleId="Strecklista">
    <w:name w:val="Strecklista"/>
    <w:basedOn w:val="Punktlista"/>
    <w:uiPriority w:val="6"/>
    <w:qFormat/>
    <w:rsid w:val="00FF3BCD"/>
    <w:pPr>
      <w:numPr>
        <w:numId w:val="34"/>
      </w:numPr>
    </w:pPr>
  </w:style>
  <w:style w:type="numbering" w:customStyle="1" w:styleId="RKPunktlista">
    <w:name w:val="RK Punktlista"/>
    <w:uiPriority w:val="99"/>
    <w:rsid w:val="00FF3BCD"/>
    <w:pPr>
      <w:numPr>
        <w:numId w:val="14"/>
      </w:numPr>
    </w:pPr>
  </w:style>
  <w:style w:type="paragraph" w:customStyle="1" w:styleId="Strecklista2">
    <w:name w:val="Strecklista 2"/>
    <w:basedOn w:val="Strecklista"/>
    <w:uiPriority w:val="6"/>
    <w:semiHidden/>
    <w:qFormat/>
    <w:rsid w:val="00FF3BCD"/>
    <w:pPr>
      <w:numPr>
        <w:ilvl w:val="1"/>
      </w:numPr>
    </w:pPr>
  </w:style>
  <w:style w:type="numbering" w:customStyle="1" w:styleId="Strecklistan">
    <w:name w:val="Strecklistan"/>
    <w:uiPriority w:val="99"/>
    <w:rsid w:val="00FF3BCD"/>
    <w:pPr>
      <w:numPr>
        <w:numId w:val="18"/>
      </w:numPr>
    </w:pPr>
  </w:style>
  <w:style w:type="character" w:styleId="Platshllartext">
    <w:name w:val="Placeholder Text"/>
    <w:basedOn w:val="Standardstycketeckensnitt"/>
    <w:uiPriority w:val="99"/>
    <w:semiHidden/>
    <w:rsid w:val="00FF3BCD"/>
    <w:rPr>
      <w:noProof w:val="0"/>
      <w:color w:val="808080"/>
    </w:rPr>
  </w:style>
  <w:style w:type="paragraph" w:styleId="Numreradlista3">
    <w:name w:val="List Number 3"/>
    <w:basedOn w:val="Normal"/>
    <w:uiPriority w:val="6"/>
    <w:rsid w:val="00FF3BCD"/>
    <w:pPr>
      <w:numPr>
        <w:ilvl w:val="2"/>
        <w:numId w:val="36"/>
      </w:numPr>
      <w:spacing w:after="100"/>
      <w:contextualSpacing/>
    </w:pPr>
  </w:style>
  <w:style w:type="paragraph" w:customStyle="1" w:styleId="Strecklista3">
    <w:name w:val="Strecklista 3"/>
    <w:basedOn w:val="Brdtext"/>
    <w:uiPriority w:val="6"/>
    <w:semiHidden/>
    <w:qFormat/>
    <w:rsid w:val="00FF3BCD"/>
    <w:pPr>
      <w:numPr>
        <w:ilvl w:val="2"/>
        <w:numId w:val="34"/>
      </w:numPr>
      <w:spacing w:after="100"/>
    </w:pPr>
  </w:style>
  <w:style w:type="paragraph" w:styleId="Punktlista3">
    <w:name w:val="List Bullet 3"/>
    <w:basedOn w:val="Normal"/>
    <w:uiPriority w:val="6"/>
    <w:rsid w:val="00FF3BCD"/>
    <w:pPr>
      <w:numPr>
        <w:ilvl w:val="2"/>
        <w:numId w:val="28"/>
      </w:numPr>
      <w:spacing w:after="100"/>
      <w:contextualSpacing/>
    </w:pPr>
  </w:style>
  <w:style w:type="paragraph" w:customStyle="1" w:styleId="Brdtextmedram">
    <w:name w:val="Brödtext med ram"/>
    <w:basedOn w:val="Brdtext"/>
    <w:qFormat/>
    <w:rsid w:val="00FF3BC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F3BCD"/>
    <w:rPr>
      <w:rFonts w:ascii="Calibri" w:hAnsi="Calibri" w:cs="Calibri"/>
      <w:sz w:val="16"/>
    </w:rPr>
  </w:style>
  <w:style w:type="character" w:customStyle="1" w:styleId="DocNrChar">
    <w:name w:val="DocNr Char"/>
    <w:basedOn w:val="Standardstycketeckensnitt"/>
    <w:link w:val="DocNr"/>
    <w:semiHidden/>
    <w:rsid w:val="00FF3BCD"/>
    <w:rPr>
      <w:rFonts w:ascii="Calibri" w:hAnsi="Calibri" w:cs="Calibri"/>
      <w:sz w:val="16"/>
    </w:rPr>
  </w:style>
  <w:style w:type="paragraph" w:customStyle="1" w:styleId="RKnormal">
    <w:name w:val="RKnormal"/>
    <w:basedOn w:val="Normal"/>
    <w:semiHidden/>
    <w:rsid w:val="00FF3BC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FF3BC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F3BCD"/>
    <w:pPr>
      <w:spacing w:after="0" w:line="240" w:lineRule="auto"/>
    </w:pPr>
  </w:style>
  <w:style w:type="character" w:customStyle="1" w:styleId="AnteckningsrubrikChar">
    <w:name w:val="Anteckningsrubrik Char"/>
    <w:basedOn w:val="Standardstycketeckensnitt"/>
    <w:link w:val="Anteckningsrubrik"/>
    <w:uiPriority w:val="99"/>
    <w:semiHidden/>
    <w:rsid w:val="00FF3BCD"/>
  </w:style>
  <w:style w:type="character" w:styleId="AnvndHyperlnk">
    <w:name w:val="FollowedHyperlink"/>
    <w:basedOn w:val="Standardstycketeckensnitt"/>
    <w:uiPriority w:val="99"/>
    <w:semiHidden/>
    <w:unhideWhenUsed/>
    <w:rsid w:val="00FF3BCD"/>
    <w:rPr>
      <w:noProof w:val="0"/>
      <w:color w:val="954F72" w:themeColor="followedHyperlink"/>
      <w:u w:val="single"/>
    </w:rPr>
  </w:style>
  <w:style w:type="paragraph" w:styleId="Avslutandetext">
    <w:name w:val="Closing"/>
    <w:basedOn w:val="Normal"/>
    <w:link w:val="AvslutandetextChar"/>
    <w:uiPriority w:val="99"/>
    <w:semiHidden/>
    <w:unhideWhenUsed/>
    <w:rsid w:val="00FF3BCD"/>
    <w:pPr>
      <w:spacing w:after="0" w:line="240" w:lineRule="auto"/>
      <w:ind w:left="4252"/>
    </w:pPr>
  </w:style>
  <w:style w:type="character" w:customStyle="1" w:styleId="AvslutandetextChar">
    <w:name w:val="Avslutande text Char"/>
    <w:basedOn w:val="Standardstycketeckensnitt"/>
    <w:link w:val="Avslutandetext"/>
    <w:uiPriority w:val="99"/>
    <w:semiHidden/>
    <w:rsid w:val="00FF3BCD"/>
  </w:style>
  <w:style w:type="paragraph" w:styleId="Avsndaradress-brev">
    <w:name w:val="envelope return"/>
    <w:basedOn w:val="Normal"/>
    <w:uiPriority w:val="99"/>
    <w:semiHidden/>
    <w:unhideWhenUsed/>
    <w:rsid w:val="00FF3BC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F3BC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F3BCD"/>
    <w:rPr>
      <w:rFonts w:ascii="Segoe UI" w:hAnsi="Segoe UI" w:cs="Segoe UI"/>
      <w:sz w:val="18"/>
      <w:szCs w:val="18"/>
    </w:rPr>
  </w:style>
  <w:style w:type="character" w:styleId="Betoning">
    <w:name w:val="Emphasis"/>
    <w:basedOn w:val="Standardstycketeckensnitt"/>
    <w:uiPriority w:val="20"/>
    <w:semiHidden/>
    <w:qFormat/>
    <w:rsid w:val="00FF3BCD"/>
    <w:rPr>
      <w:i/>
      <w:iCs/>
      <w:noProof w:val="0"/>
    </w:rPr>
  </w:style>
  <w:style w:type="character" w:styleId="Bokenstitel">
    <w:name w:val="Book Title"/>
    <w:basedOn w:val="Standardstycketeckensnitt"/>
    <w:uiPriority w:val="33"/>
    <w:semiHidden/>
    <w:qFormat/>
    <w:rsid w:val="00FF3BCD"/>
    <w:rPr>
      <w:b/>
      <w:bCs/>
      <w:i/>
      <w:iCs/>
      <w:noProof w:val="0"/>
      <w:spacing w:val="5"/>
    </w:rPr>
  </w:style>
  <w:style w:type="paragraph" w:styleId="Brdtext2">
    <w:name w:val="Body Text 2"/>
    <w:basedOn w:val="Normal"/>
    <w:link w:val="Brdtext2Char"/>
    <w:uiPriority w:val="99"/>
    <w:semiHidden/>
    <w:unhideWhenUsed/>
    <w:rsid w:val="00FF3BCD"/>
    <w:pPr>
      <w:spacing w:after="120" w:line="480" w:lineRule="auto"/>
    </w:pPr>
  </w:style>
  <w:style w:type="character" w:customStyle="1" w:styleId="Brdtext2Char">
    <w:name w:val="Brödtext 2 Char"/>
    <w:basedOn w:val="Standardstycketeckensnitt"/>
    <w:link w:val="Brdtext2"/>
    <w:uiPriority w:val="99"/>
    <w:semiHidden/>
    <w:rsid w:val="00FF3BCD"/>
  </w:style>
  <w:style w:type="paragraph" w:styleId="Brdtext3">
    <w:name w:val="Body Text 3"/>
    <w:basedOn w:val="Normal"/>
    <w:link w:val="Brdtext3Char"/>
    <w:uiPriority w:val="99"/>
    <w:semiHidden/>
    <w:unhideWhenUsed/>
    <w:rsid w:val="00FF3BCD"/>
    <w:pPr>
      <w:spacing w:after="120"/>
    </w:pPr>
    <w:rPr>
      <w:sz w:val="16"/>
      <w:szCs w:val="16"/>
    </w:rPr>
  </w:style>
  <w:style w:type="character" w:customStyle="1" w:styleId="Brdtext3Char">
    <w:name w:val="Brödtext 3 Char"/>
    <w:basedOn w:val="Standardstycketeckensnitt"/>
    <w:link w:val="Brdtext3"/>
    <w:uiPriority w:val="99"/>
    <w:semiHidden/>
    <w:rsid w:val="00FF3BCD"/>
    <w:rPr>
      <w:sz w:val="16"/>
      <w:szCs w:val="16"/>
    </w:rPr>
  </w:style>
  <w:style w:type="paragraph" w:styleId="Brdtextmedfrstaindrag">
    <w:name w:val="Body Text First Indent"/>
    <w:basedOn w:val="Brdtext"/>
    <w:link w:val="BrdtextmedfrstaindragChar"/>
    <w:uiPriority w:val="99"/>
    <w:semiHidden/>
    <w:unhideWhenUsed/>
    <w:rsid w:val="00FF3BC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F3BCD"/>
  </w:style>
  <w:style w:type="paragraph" w:styleId="Brdtextmedfrstaindrag2">
    <w:name w:val="Body Text First Indent 2"/>
    <w:basedOn w:val="Brdtextmedindrag"/>
    <w:link w:val="Brdtextmedfrstaindrag2Char"/>
    <w:uiPriority w:val="99"/>
    <w:semiHidden/>
    <w:unhideWhenUsed/>
    <w:rsid w:val="00FF3BC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F3BCD"/>
  </w:style>
  <w:style w:type="paragraph" w:styleId="Brdtextmedindrag2">
    <w:name w:val="Body Text Indent 2"/>
    <w:basedOn w:val="Normal"/>
    <w:link w:val="Brdtextmedindrag2Char"/>
    <w:uiPriority w:val="99"/>
    <w:semiHidden/>
    <w:unhideWhenUsed/>
    <w:rsid w:val="00FF3BC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F3BCD"/>
  </w:style>
  <w:style w:type="paragraph" w:styleId="Brdtextmedindrag3">
    <w:name w:val="Body Text Indent 3"/>
    <w:basedOn w:val="Normal"/>
    <w:link w:val="Brdtextmedindrag3Char"/>
    <w:uiPriority w:val="99"/>
    <w:semiHidden/>
    <w:unhideWhenUsed/>
    <w:rsid w:val="00FF3BC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F3BCD"/>
    <w:rPr>
      <w:sz w:val="16"/>
      <w:szCs w:val="16"/>
    </w:rPr>
  </w:style>
  <w:style w:type="paragraph" w:styleId="Citat">
    <w:name w:val="Quote"/>
    <w:basedOn w:val="Normal"/>
    <w:next w:val="Normal"/>
    <w:link w:val="CitatChar"/>
    <w:uiPriority w:val="29"/>
    <w:semiHidden/>
    <w:qFormat/>
    <w:rsid w:val="00FF3BC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F3BCD"/>
    <w:rPr>
      <w:i/>
      <w:iCs/>
      <w:color w:val="404040" w:themeColor="text1" w:themeTint="BF"/>
    </w:rPr>
  </w:style>
  <w:style w:type="paragraph" w:styleId="Citatfrteckning">
    <w:name w:val="table of authorities"/>
    <w:basedOn w:val="Normal"/>
    <w:next w:val="Normal"/>
    <w:uiPriority w:val="99"/>
    <w:semiHidden/>
    <w:unhideWhenUsed/>
    <w:rsid w:val="00FF3BCD"/>
    <w:pPr>
      <w:spacing w:after="0"/>
      <w:ind w:left="250" w:hanging="250"/>
    </w:pPr>
  </w:style>
  <w:style w:type="paragraph" w:styleId="Citatfrteckningsrubrik">
    <w:name w:val="toa heading"/>
    <w:basedOn w:val="Normal"/>
    <w:next w:val="Normal"/>
    <w:uiPriority w:val="99"/>
    <w:semiHidden/>
    <w:unhideWhenUsed/>
    <w:rsid w:val="00FF3BC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F3BCD"/>
  </w:style>
  <w:style w:type="character" w:customStyle="1" w:styleId="DatumChar">
    <w:name w:val="Datum Char"/>
    <w:basedOn w:val="Standardstycketeckensnitt"/>
    <w:link w:val="Datum"/>
    <w:uiPriority w:val="99"/>
    <w:semiHidden/>
    <w:rsid w:val="00FF3BCD"/>
  </w:style>
  <w:style w:type="character" w:styleId="Diskretbetoning">
    <w:name w:val="Subtle Emphasis"/>
    <w:basedOn w:val="Standardstycketeckensnitt"/>
    <w:uiPriority w:val="19"/>
    <w:semiHidden/>
    <w:qFormat/>
    <w:rsid w:val="00FF3BCD"/>
    <w:rPr>
      <w:i/>
      <w:iCs/>
      <w:noProof w:val="0"/>
      <w:color w:val="404040" w:themeColor="text1" w:themeTint="BF"/>
    </w:rPr>
  </w:style>
  <w:style w:type="character" w:styleId="Diskretreferens">
    <w:name w:val="Subtle Reference"/>
    <w:basedOn w:val="Standardstycketeckensnitt"/>
    <w:uiPriority w:val="31"/>
    <w:semiHidden/>
    <w:qFormat/>
    <w:rsid w:val="00FF3BCD"/>
    <w:rPr>
      <w:smallCaps/>
      <w:noProof w:val="0"/>
      <w:color w:val="5A5A5A" w:themeColor="text1" w:themeTint="A5"/>
    </w:rPr>
  </w:style>
  <w:style w:type="table" w:styleId="Diskrettabell1">
    <w:name w:val="Table Subtle 1"/>
    <w:basedOn w:val="Normaltabell"/>
    <w:uiPriority w:val="99"/>
    <w:semiHidden/>
    <w:unhideWhenUsed/>
    <w:rsid w:val="00FF3BC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F3BC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F3BC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F3BCD"/>
    <w:rPr>
      <w:rFonts w:ascii="Segoe UI" w:hAnsi="Segoe UI" w:cs="Segoe UI"/>
      <w:sz w:val="16"/>
      <w:szCs w:val="16"/>
    </w:rPr>
  </w:style>
  <w:style w:type="table" w:styleId="Eleganttabell">
    <w:name w:val="Table Elegant"/>
    <w:basedOn w:val="Normaltabell"/>
    <w:uiPriority w:val="99"/>
    <w:semiHidden/>
    <w:unhideWhenUsed/>
    <w:rsid w:val="00FF3BC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F3BC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F3BC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F3BC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F3BCD"/>
    <w:pPr>
      <w:spacing w:after="0" w:line="240" w:lineRule="auto"/>
    </w:pPr>
  </w:style>
  <w:style w:type="character" w:customStyle="1" w:styleId="E-postsignaturChar">
    <w:name w:val="E-postsignatur Char"/>
    <w:basedOn w:val="Standardstycketeckensnitt"/>
    <w:link w:val="E-postsignatur"/>
    <w:uiPriority w:val="99"/>
    <w:semiHidden/>
    <w:rsid w:val="00FF3BCD"/>
  </w:style>
  <w:style w:type="paragraph" w:styleId="Figurfrteckning">
    <w:name w:val="table of figures"/>
    <w:basedOn w:val="Normal"/>
    <w:next w:val="Normal"/>
    <w:uiPriority w:val="99"/>
    <w:semiHidden/>
    <w:unhideWhenUsed/>
    <w:rsid w:val="00FF3BCD"/>
    <w:pPr>
      <w:spacing w:after="0"/>
    </w:pPr>
  </w:style>
  <w:style w:type="table" w:styleId="Frgadlista">
    <w:name w:val="Colorful List"/>
    <w:basedOn w:val="Normaltabell"/>
    <w:uiPriority w:val="72"/>
    <w:semiHidden/>
    <w:unhideWhenUsed/>
    <w:rsid w:val="00FF3BC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F3BC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F3BC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F3BC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F3BC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F3BC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F3BC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F3BC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F3BC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F3BC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F3BC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F3BC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F3BC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F3BC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F3BC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F3BC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F3BC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F3B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F3B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F3B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F3B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F3B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F3B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F3B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F3BCD"/>
    <w:rPr>
      <w:noProof w:val="0"/>
      <w:color w:val="2B579A"/>
      <w:shd w:val="clear" w:color="auto" w:fill="E6E6E6"/>
    </w:rPr>
  </w:style>
  <w:style w:type="paragraph" w:styleId="HTML-adress">
    <w:name w:val="HTML Address"/>
    <w:basedOn w:val="Normal"/>
    <w:link w:val="HTML-adressChar"/>
    <w:uiPriority w:val="99"/>
    <w:semiHidden/>
    <w:unhideWhenUsed/>
    <w:rsid w:val="00FF3BCD"/>
    <w:pPr>
      <w:spacing w:after="0" w:line="240" w:lineRule="auto"/>
    </w:pPr>
    <w:rPr>
      <w:i/>
      <w:iCs/>
    </w:rPr>
  </w:style>
  <w:style w:type="character" w:customStyle="1" w:styleId="HTML-adressChar">
    <w:name w:val="HTML - adress Char"/>
    <w:basedOn w:val="Standardstycketeckensnitt"/>
    <w:link w:val="HTML-adress"/>
    <w:uiPriority w:val="99"/>
    <w:semiHidden/>
    <w:rsid w:val="00FF3BCD"/>
    <w:rPr>
      <w:i/>
      <w:iCs/>
    </w:rPr>
  </w:style>
  <w:style w:type="character" w:styleId="HTML-akronym">
    <w:name w:val="HTML Acronym"/>
    <w:basedOn w:val="Standardstycketeckensnitt"/>
    <w:uiPriority w:val="99"/>
    <w:semiHidden/>
    <w:unhideWhenUsed/>
    <w:rsid w:val="00FF3BCD"/>
    <w:rPr>
      <w:noProof w:val="0"/>
    </w:rPr>
  </w:style>
  <w:style w:type="character" w:styleId="HTML-citat">
    <w:name w:val="HTML Cite"/>
    <w:basedOn w:val="Standardstycketeckensnitt"/>
    <w:uiPriority w:val="99"/>
    <w:semiHidden/>
    <w:unhideWhenUsed/>
    <w:rsid w:val="00FF3BCD"/>
    <w:rPr>
      <w:i/>
      <w:iCs/>
      <w:noProof w:val="0"/>
    </w:rPr>
  </w:style>
  <w:style w:type="character" w:styleId="HTML-definition">
    <w:name w:val="HTML Definition"/>
    <w:basedOn w:val="Standardstycketeckensnitt"/>
    <w:uiPriority w:val="99"/>
    <w:semiHidden/>
    <w:unhideWhenUsed/>
    <w:rsid w:val="00FF3BCD"/>
    <w:rPr>
      <w:i/>
      <w:iCs/>
      <w:noProof w:val="0"/>
    </w:rPr>
  </w:style>
  <w:style w:type="character" w:styleId="HTML-exempel">
    <w:name w:val="HTML Sample"/>
    <w:basedOn w:val="Standardstycketeckensnitt"/>
    <w:uiPriority w:val="99"/>
    <w:semiHidden/>
    <w:unhideWhenUsed/>
    <w:rsid w:val="00FF3BC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F3BC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F3BCD"/>
    <w:rPr>
      <w:rFonts w:ascii="Consolas" w:hAnsi="Consolas"/>
      <w:sz w:val="20"/>
      <w:szCs w:val="20"/>
    </w:rPr>
  </w:style>
  <w:style w:type="character" w:styleId="HTML-kod">
    <w:name w:val="HTML Code"/>
    <w:basedOn w:val="Standardstycketeckensnitt"/>
    <w:uiPriority w:val="99"/>
    <w:semiHidden/>
    <w:unhideWhenUsed/>
    <w:rsid w:val="00FF3BCD"/>
    <w:rPr>
      <w:rFonts w:ascii="Consolas" w:hAnsi="Consolas"/>
      <w:noProof w:val="0"/>
      <w:sz w:val="20"/>
      <w:szCs w:val="20"/>
    </w:rPr>
  </w:style>
  <w:style w:type="character" w:styleId="HTML-skrivmaskin">
    <w:name w:val="HTML Typewriter"/>
    <w:basedOn w:val="Standardstycketeckensnitt"/>
    <w:uiPriority w:val="99"/>
    <w:semiHidden/>
    <w:unhideWhenUsed/>
    <w:rsid w:val="00FF3BCD"/>
    <w:rPr>
      <w:rFonts w:ascii="Consolas" w:hAnsi="Consolas"/>
      <w:noProof w:val="0"/>
      <w:sz w:val="20"/>
      <w:szCs w:val="20"/>
    </w:rPr>
  </w:style>
  <w:style w:type="character" w:styleId="HTML-tangentbord">
    <w:name w:val="HTML Keyboard"/>
    <w:basedOn w:val="Standardstycketeckensnitt"/>
    <w:uiPriority w:val="99"/>
    <w:semiHidden/>
    <w:unhideWhenUsed/>
    <w:rsid w:val="00FF3BCD"/>
    <w:rPr>
      <w:rFonts w:ascii="Consolas" w:hAnsi="Consolas"/>
      <w:noProof w:val="0"/>
      <w:sz w:val="20"/>
      <w:szCs w:val="20"/>
    </w:rPr>
  </w:style>
  <w:style w:type="character" w:styleId="HTML-variabel">
    <w:name w:val="HTML Variable"/>
    <w:basedOn w:val="Standardstycketeckensnitt"/>
    <w:uiPriority w:val="99"/>
    <w:semiHidden/>
    <w:unhideWhenUsed/>
    <w:rsid w:val="00FF3BCD"/>
    <w:rPr>
      <w:i/>
      <w:iCs/>
      <w:noProof w:val="0"/>
    </w:rPr>
  </w:style>
  <w:style w:type="paragraph" w:styleId="Index1">
    <w:name w:val="index 1"/>
    <w:basedOn w:val="Normal"/>
    <w:next w:val="Normal"/>
    <w:autoRedefine/>
    <w:uiPriority w:val="99"/>
    <w:semiHidden/>
    <w:unhideWhenUsed/>
    <w:rsid w:val="00FF3BCD"/>
    <w:pPr>
      <w:spacing w:after="0" w:line="240" w:lineRule="auto"/>
      <w:ind w:left="250" w:hanging="250"/>
    </w:pPr>
  </w:style>
  <w:style w:type="paragraph" w:styleId="Index2">
    <w:name w:val="index 2"/>
    <w:basedOn w:val="Normal"/>
    <w:next w:val="Normal"/>
    <w:autoRedefine/>
    <w:uiPriority w:val="99"/>
    <w:semiHidden/>
    <w:unhideWhenUsed/>
    <w:rsid w:val="00FF3BCD"/>
    <w:pPr>
      <w:spacing w:after="0" w:line="240" w:lineRule="auto"/>
      <w:ind w:left="500" w:hanging="250"/>
    </w:pPr>
  </w:style>
  <w:style w:type="paragraph" w:styleId="Index3">
    <w:name w:val="index 3"/>
    <w:basedOn w:val="Normal"/>
    <w:next w:val="Normal"/>
    <w:autoRedefine/>
    <w:uiPriority w:val="99"/>
    <w:semiHidden/>
    <w:unhideWhenUsed/>
    <w:rsid w:val="00FF3BCD"/>
    <w:pPr>
      <w:spacing w:after="0" w:line="240" w:lineRule="auto"/>
      <w:ind w:left="750" w:hanging="250"/>
    </w:pPr>
  </w:style>
  <w:style w:type="paragraph" w:styleId="Index4">
    <w:name w:val="index 4"/>
    <w:basedOn w:val="Normal"/>
    <w:next w:val="Normal"/>
    <w:autoRedefine/>
    <w:uiPriority w:val="99"/>
    <w:semiHidden/>
    <w:unhideWhenUsed/>
    <w:rsid w:val="00FF3BCD"/>
    <w:pPr>
      <w:spacing w:after="0" w:line="240" w:lineRule="auto"/>
      <w:ind w:left="1000" w:hanging="250"/>
    </w:pPr>
  </w:style>
  <w:style w:type="paragraph" w:styleId="Index5">
    <w:name w:val="index 5"/>
    <w:basedOn w:val="Normal"/>
    <w:next w:val="Normal"/>
    <w:autoRedefine/>
    <w:uiPriority w:val="99"/>
    <w:semiHidden/>
    <w:unhideWhenUsed/>
    <w:rsid w:val="00FF3BCD"/>
    <w:pPr>
      <w:spacing w:after="0" w:line="240" w:lineRule="auto"/>
      <w:ind w:left="1250" w:hanging="250"/>
    </w:pPr>
  </w:style>
  <w:style w:type="paragraph" w:styleId="Index6">
    <w:name w:val="index 6"/>
    <w:basedOn w:val="Normal"/>
    <w:next w:val="Normal"/>
    <w:autoRedefine/>
    <w:uiPriority w:val="99"/>
    <w:semiHidden/>
    <w:unhideWhenUsed/>
    <w:rsid w:val="00FF3BCD"/>
    <w:pPr>
      <w:spacing w:after="0" w:line="240" w:lineRule="auto"/>
      <w:ind w:left="1500" w:hanging="250"/>
    </w:pPr>
  </w:style>
  <w:style w:type="paragraph" w:styleId="Index7">
    <w:name w:val="index 7"/>
    <w:basedOn w:val="Normal"/>
    <w:next w:val="Normal"/>
    <w:autoRedefine/>
    <w:uiPriority w:val="99"/>
    <w:semiHidden/>
    <w:unhideWhenUsed/>
    <w:rsid w:val="00FF3BCD"/>
    <w:pPr>
      <w:spacing w:after="0" w:line="240" w:lineRule="auto"/>
      <w:ind w:left="1750" w:hanging="250"/>
    </w:pPr>
  </w:style>
  <w:style w:type="paragraph" w:styleId="Index8">
    <w:name w:val="index 8"/>
    <w:basedOn w:val="Normal"/>
    <w:next w:val="Normal"/>
    <w:autoRedefine/>
    <w:uiPriority w:val="99"/>
    <w:semiHidden/>
    <w:unhideWhenUsed/>
    <w:rsid w:val="00FF3BCD"/>
    <w:pPr>
      <w:spacing w:after="0" w:line="240" w:lineRule="auto"/>
      <w:ind w:left="2000" w:hanging="250"/>
    </w:pPr>
  </w:style>
  <w:style w:type="paragraph" w:styleId="Index9">
    <w:name w:val="index 9"/>
    <w:basedOn w:val="Normal"/>
    <w:next w:val="Normal"/>
    <w:autoRedefine/>
    <w:uiPriority w:val="99"/>
    <w:semiHidden/>
    <w:unhideWhenUsed/>
    <w:rsid w:val="00FF3BCD"/>
    <w:pPr>
      <w:spacing w:after="0" w:line="240" w:lineRule="auto"/>
      <w:ind w:left="2250" w:hanging="250"/>
    </w:pPr>
  </w:style>
  <w:style w:type="paragraph" w:styleId="Indexrubrik">
    <w:name w:val="index heading"/>
    <w:basedOn w:val="Normal"/>
    <w:next w:val="Index1"/>
    <w:uiPriority w:val="99"/>
    <w:semiHidden/>
    <w:unhideWhenUsed/>
    <w:rsid w:val="00FF3BCD"/>
    <w:rPr>
      <w:rFonts w:asciiTheme="majorHAnsi" w:eastAsiaTheme="majorEastAsia" w:hAnsiTheme="majorHAnsi" w:cstheme="majorBidi"/>
      <w:b/>
      <w:bCs/>
    </w:rPr>
  </w:style>
  <w:style w:type="paragraph" w:styleId="Indragetstycke">
    <w:name w:val="Block Text"/>
    <w:basedOn w:val="Normal"/>
    <w:uiPriority w:val="99"/>
    <w:semiHidden/>
    <w:unhideWhenUsed/>
    <w:rsid w:val="00FF3BC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F3BCD"/>
    <w:pPr>
      <w:spacing w:after="0" w:line="240" w:lineRule="auto"/>
    </w:pPr>
  </w:style>
  <w:style w:type="paragraph" w:styleId="Inledning">
    <w:name w:val="Salutation"/>
    <w:basedOn w:val="Normal"/>
    <w:next w:val="Normal"/>
    <w:link w:val="InledningChar"/>
    <w:uiPriority w:val="99"/>
    <w:semiHidden/>
    <w:unhideWhenUsed/>
    <w:rsid w:val="00FF3BCD"/>
  </w:style>
  <w:style w:type="character" w:customStyle="1" w:styleId="InledningChar">
    <w:name w:val="Inledning Char"/>
    <w:basedOn w:val="Standardstycketeckensnitt"/>
    <w:link w:val="Inledning"/>
    <w:uiPriority w:val="99"/>
    <w:semiHidden/>
    <w:rsid w:val="00FF3BCD"/>
  </w:style>
  <w:style w:type="paragraph" w:styleId="Innehll4">
    <w:name w:val="toc 4"/>
    <w:basedOn w:val="Normal"/>
    <w:next w:val="Normal"/>
    <w:autoRedefine/>
    <w:uiPriority w:val="39"/>
    <w:semiHidden/>
    <w:unhideWhenUsed/>
    <w:rsid w:val="00FF3BCD"/>
    <w:pPr>
      <w:spacing w:after="100"/>
      <w:ind w:left="750"/>
    </w:pPr>
  </w:style>
  <w:style w:type="paragraph" w:styleId="Innehll5">
    <w:name w:val="toc 5"/>
    <w:basedOn w:val="Normal"/>
    <w:next w:val="Normal"/>
    <w:autoRedefine/>
    <w:uiPriority w:val="39"/>
    <w:semiHidden/>
    <w:unhideWhenUsed/>
    <w:rsid w:val="00FF3BCD"/>
    <w:pPr>
      <w:spacing w:after="100"/>
      <w:ind w:left="1000"/>
    </w:pPr>
  </w:style>
  <w:style w:type="paragraph" w:styleId="Innehll6">
    <w:name w:val="toc 6"/>
    <w:basedOn w:val="Normal"/>
    <w:next w:val="Normal"/>
    <w:autoRedefine/>
    <w:uiPriority w:val="39"/>
    <w:semiHidden/>
    <w:unhideWhenUsed/>
    <w:rsid w:val="00FF3BCD"/>
    <w:pPr>
      <w:spacing w:after="100"/>
      <w:ind w:left="1250"/>
    </w:pPr>
  </w:style>
  <w:style w:type="paragraph" w:styleId="Innehll7">
    <w:name w:val="toc 7"/>
    <w:basedOn w:val="Normal"/>
    <w:next w:val="Normal"/>
    <w:autoRedefine/>
    <w:uiPriority w:val="39"/>
    <w:semiHidden/>
    <w:unhideWhenUsed/>
    <w:rsid w:val="00FF3BCD"/>
    <w:pPr>
      <w:spacing w:after="100"/>
      <w:ind w:left="1500"/>
    </w:pPr>
  </w:style>
  <w:style w:type="paragraph" w:styleId="Innehll8">
    <w:name w:val="toc 8"/>
    <w:basedOn w:val="Normal"/>
    <w:next w:val="Normal"/>
    <w:autoRedefine/>
    <w:uiPriority w:val="39"/>
    <w:semiHidden/>
    <w:unhideWhenUsed/>
    <w:rsid w:val="00FF3BCD"/>
    <w:pPr>
      <w:spacing w:after="100"/>
      <w:ind w:left="1750"/>
    </w:pPr>
  </w:style>
  <w:style w:type="paragraph" w:styleId="Innehll9">
    <w:name w:val="toc 9"/>
    <w:basedOn w:val="Normal"/>
    <w:next w:val="Normal"/>
    <w:autoRedefine/>
    <w:uiPriority w:val="39"/>
    <w:semiHidden/>
    <w:unhideWhenUsed/>
    <w:rsid w:val="00FF3BCD"/>
    <w:pPr>
      <w:spacing w:after="100"/>
      <w:ind w:left="2000"/>
    </w:pPr>
  </w:style>
  <w:style w:type="paragraph" w:styleId="Kommentarer">
    <w:name w:val="annotation text"/>
    <w:basedOn w:val="Normal"/>
    <w:link w:val="KommentarerChar"/>
    <w:uiPriority w:val="99"/>
    <w:semiHidden/>
    <w:unhideWhenUsed/>
    <w:rsid w:val="00FF3BCD"/>
    <w:pPr>
      <w:spacing w:line="240" w:lineRule="auto"/>
    </w:pPr>
    <w:rPr>
      <w:sz w:val="20"/>
      <w:szCs w:val="20"/>
    </w:rPr>
  </w:style>
  <w:style w:type="character" w:customStyle="1" w:styleId="KommentarerChar">
    <w:name w:val="Kommentarer Char"/>
    <w:basedOn w:val="Standardstycketeckensnitt"/>
    <w:link w:val="Kommentarer"/>
    <w:uiPriority w:val="99"/>
    <w:semiHidden/>
    <w:rsid w:val="00FF3BCD"/>
    <w:rPr>
      <w:sz w:val="20"/>
      <w:szCs w:val="20"/>
    </w:rPr>
  </w:style>
  <w:style w:type="character" w:styleId="Kommentarsreferens">
    <w:name w:val="annotation reference"/>
    <w:basedOn w:val="Standardstycketeckensnitt"/>
    <w:uiPriority w:val="99"/>
    <w:semiHidden/>
    <w:unhideWhenUsed/>
    <w:rsid w:val="00FF3BCD"/>
    <w:rPr>
      <w:noProof w:val="0"/>
      <w:sz w:val="16"/>
      <w:szCs w:val="16"/>
    </w:rPr>
  </w:style>
  <w:style w:type="paragraph" w:styleId="Kommentarsmne">
    <w:name w:val="annotation subject"/>
    <w:basedOn w:val="Kommentarer"/>
    <w:next w:val="Kommentarer"/>
    <w:link w:val="KommentarsmneChar"/>
    <w:uiPriority w:val="99"/>
    <w:semiHidden/>
    <w:unhideWhenUsed/>
    <w:rsid w:val="00FF3BCD"/>
    <w:rPr>
      <w:b/>
      <w:bCs/>
    </w:rPr>
  </w:style>
  <w:style w:type="character" w:customStyle="1" w:styleId="KommentarsmneChar">
    <w:name w:val="Kommentarsämne Char"/>
    <w:basedOn w:val="KommentarerChar"/>
    <w:link w:val="Kommentarsmne"/>
    <w:uiPriority w:val="99"/>
    <w:semiHidden/>
    <w:rsid w:val="00FF3BCD"/>
    <w:rPr>
      <w:b/>
      <w:bCs/>
      <w:sz w:val="20"/>
      <w:szCs w:val="20"/>
    </w:rPr>
  </w:style>
  <w:style w:type="paragraph" w:styleId="Lista">
    <w:name w:val="List"/>
    <w:basedOn w:val="Normal"/>
    <w:uiPriority w:val="99"/>
    <w:semiHidden/>
    <w:unhideWhenUsed/>
    <w:rsid w:val="00FF3BCD"/>
    <w:pPr>
      <w:ind w:left="283" w:hanging="283"/>
      <w:contextualSpacing/>
    </w:pPr>
  </w:style>
  <w:style w:type="paragraph" w:styleId="Lista2">
    <w:name w:val="List 2"/>
    <w:basedOn w:val="Normal"/>
    <w:uiPriority w:val="99"/>
    <w:semiHidden/>
    <w:unhideWhenUsed/>
    <w:rsid w:val="00FF3BCD"/>
    <w:pPr>
      <w:ind w:left="566" w:hanging="283"/>
      <w:contextualSpacing/>
    </w:pPr>
  </w:style>
  <w:style w:type="paragraph" w:styleId="Lista3">
    <w:name w:val="List 3"/>
    <w:basedOn w:val="Normal"/>
    <w:uiPriority w:val="99"/>
    <w:semiHidden/>
    <w:unhideWhenUsed/>
    <w:rsid w:val="00FF3BCD"/>
    <w:pPr>
      <w:ind w:left="849" w:hanging="283"/>
      <w:contextualSpacing/>
    </w:pPr>
  </w:style>
  <w:style w:type="paragraph" w:styleId="Lista4">
    <w:name w:val="List 4"/>
    <w:basedOn w:val="Normal"/>
    <w:uiPriority w:val="99"/>
    <w:semiHidden/>
    <w:unhideWhenUsed/>
    <w:rsid w:val="00FF3BCD"/>
    <w:pPr>
      <w:ind w:left="1132" w:hanging="283"/>
      <w:contextualSpacing/>
    </w:pPr>
  </w:style>
  <w:style w:type="paragraph" w:styleId="Lista5">
    <w:name w:val="List 5"/>
    <w:basedOn w:val="Normal"/>
    <w:uiPriority w:val="99"/>
    <w:semiHidden/>
    <w:unhideWhenUsed/>
    <w:rsid w:val="00FF3BCD"/>
    <w:pPr>
      <w:ind w:left="1415" w:hanging="283"/>
      <w:contextualSpacing/>
    </w:pPr>
  </w:style>
  <w:style w:type="paragraph" w:styleId="Listafortstt">
    <w:name w:val="List Continue"/>
    <w:basedOn w:val="Normal"/>
    <w:uiPriority w:val="99"/>
    <w:semiHidden/>
    <w:unhideWhenUsed/>
    <w:rsid w:val="00FF3BCD"/>
    <w:pPr>
      <w:spacing w:after="120"/>
      <w:ind w:left="283"/>
      <w:contextualSpacing/>
    </w:pPr>
  </w:style>
  <w:style w:type="paragraph" w:styleId="Listafortstt2">
    <w:name w:val="List Continue 2"/>
    <w:basedOn w:val="Normal"/>
    <w:uiPriority w:val="99"/>
    <w:semiHidden/>
    <w:unhideWhenUsed/>
    <w:rsid w:val="00FF3BCD"/>
    <w:pPr>
      <w:spacing w:after="120"/>
      <w:ind w:left="566"/>
      <w:contextualSpacing/>
    </w:pPr>
  </w:style>
  <w:style w:type="paragraph" w:styleId="Listafortstt3">
    <w:name w:val="List Continue 3"/>
    <w:basedOn w:val="Normal"/>
    <w:uiPriority w:val="99"/>
    <w:semiHidden/>
    <w:unhideWhenUsed/>
    <w:rsid w:val="00FF3BCD"/>
    <w:pPr>
      <w:spacing w:after="120"/>
      <w:ind w:left="849"/>
      <w:contextualSpacing/>
    </w:pPr>
  </w:style>
  <w:style w:type="paragraph" w:styleId="Listafortstt4">
    <w:name w:val="List Continue 4"/>
    <w:basedOn w:val="Normal"/>
    <w:uiPriority w:val="99"/>
    <w:semiHidden/>
    <w:unhideWhenUsed/>
    <w:rsid w:val="00FF3BCD"/>
    <w:pPr>
      <w:spacing w:after="120"/>
      <w:ind w:left="1132"/>
      <w:contextualSpacing/>
    </w:pPr>
  </w:style>
  <w:style w:type="paragraph" w:styleId="Listafortstt5">
    <w:name w:val="List Continue 5"/>
    <w:basedOn w:val="Normal"/>
    <w:uiPriority w:val="99"/>
    <w:semiHidden/>
    <w:unhideWhenUsed/>
    <w:rsid w:val="00FF3BCD"/>
    <w:pPr>
      <w:spacing w:after="120"/>
      <w:ind w:left="1415"/>
      <w:contextualSpacing/>
    </w:pPr>
  </w:style>
  <w:style w:type="paragraph" w:styleId="Liststycke">
    <w:name w:val="List Paragraph"/>
    <w:basedOn w:val="Normal"/>
    <w:uiPriority w:val="34"/>
    <w:semiHidden/>
    <w:qFormat/>
    <w:rsid w:val="00FF3BCD"/>
    <w:pPr>
      <w:ind w:left="720"/>
      <w:contextualSpacing/>
    </w:pPr>
  </w:style>
  <w:style w:type="table" w:styleId="Listtabell1ljus">
    <w:name w:val="List Table 1 Light"/>
    <w:basedOn w:val="Normaltabell"/>
    <w:uiPriority w:val="46"/>
    <w:rsid w:val="00FF3BC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F3BC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F3BC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F3BC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F3BC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F3BC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F3BC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F3BC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F3BC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F3BC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F3BC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F3BC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F3BC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F3BC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F3BC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F3BC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F3BC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F3BC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F3BC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F3BC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F3BC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F3BC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F3BC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F3BC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F3BC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F3BC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F3BC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F3BC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F3BC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F3BC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F3BC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F3BC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F3BC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F3BC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F3BC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F3BC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F3BC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F3BC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F3BC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F3BC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F3BC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F3BC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F3BC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F3BC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F3BC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F3BC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F3BC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F3BC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F3BC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F3BCD"/>
  </w:style>
  <w:style w:type="table" w:styleId="Ljuslista">
    <w:name w:val="Light List"/>
    <w:basedOn w:val="Normaltabell"/>
    <w:uiPriority w:val="61"/>
    <w:semiHidden/>
    <w:unhideWhenUsed/>
    <w:rsid w:val="00FF3B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F3BC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F3BC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F3BC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F3BC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F3BC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F3BC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F3B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F3BC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F3BC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F3BC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F3BC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F3BC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F3BC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F3B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F3BC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F3BC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F3BC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F3BC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F3BC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F3BC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F3B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F3BCD"/>
    <w:rPr>
      <w:rFonts w:ascii="Consolas" w:hAnsi="Consolas"/>
      <w:sz w:val="20"/>
      <w:szCs w:val="20"/>
    </w:rPr>
  </w:style>
  <w:style w:type="paragraph" w:styleId="Meddelanderubrik">
    <w:name w:val="Message Header"/>
    <w:basedOn w:val="Normal"/>
    <w:link w:val="MeddelanderubrikChar"/>
    <w:uiPriority w:val="99"/>
    <w:semiHidden/>
    <w:unhideWhenUsed/>
    <w:rsid w:val="00FF3B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F3BC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F3BC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F3BC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F3BC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F3BC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F3BC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F3BC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F3BC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F3B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F3BC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F3BC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F3BC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F3BC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F3BC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F3BC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F3B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F3B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F3B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F3B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F3B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F3B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F3B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F3B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F3BC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F3BC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F3BC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F3BC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F3BC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F3BC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F3B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F3B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F3B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F3B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F3B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F3B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F3B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F3B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F3BC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F3BC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F3BC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F3BC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F3BC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F3BC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F3BC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F3BC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F3BCD"/>
    <w:rPr>
      <w:rFonts w:ascii="Times New Roman" w:hAnsi="Times New Roman" w:cs="Times New Roman"/>
      <w:sz w:val="24"/>
      <w:szCs w:val="24"/>
    </w:rPr>
  </w:style>
  <w:style w:type="paragraph" w:styleId="Normaltindrag">
    <w:name w:val="Normal Indent"/>
    <w:basedOn w:val="Normal"/>
    <w:uiPriority w:val="99"/>
    <w:semiHidden/>
    <w:unhideWhenUsed/>
    <w:rsid w:val="00FF3BCD"/>
    <w:pPr>
      <w:ind w:left="1304"/>
    </w:pPr>
  </w:style>
  <w:style w:type="paragraph" w:styleId="Numreradlista4">
    <w:name w:val="List Number 4"/>
    <w:basedOn w:val="Normal"/>
    <w:uiPriority w:val="99"/>
    <w:semiHidden/>
    <w:unhideWhenUsed/>
    <w:rsid w:val="00FF3BCD"/>
    <w:pPr>
      <w:numPr>
        <w:numId w:val="40"/>
      </w:numPr>
      <w:contextualSpacing/>
    </w:pPr>
  </w:style>
  <w:style w:type="paragraph" w:styleId="Numreradlista5">
    <w:name w:val="List Number 5"/>
    <w:basedOn w:val="Normal"/>
    <w:uiPriority w:val="99"/>
    <w:semiHidden/>
    <w:unhideWhenUsed/>
    <w:rsid w:val="00FF3BCD"/>
    <w:pPr>
      <w:numPr>
        <w:numId w:val="41"/>
      </w:numPr>
      <w:contextualSpacing/>
    </w:pPr>
  </w:style>
  <w:style w:type="character" w:styleId="Nmn">
    <w:name w:val="Mention"/>
    <w:basedOn w:val="Standardstycketeckensnitt"/>
    <w:uiPriority w:val="99"/>
    <w:semiHidden/>
    <w:unhideWhenUsed/>
    <w:rsid w:val="00FF3BCD"/>
    <w:rPr>
      <w:noProof w:val="0"/>
      <w:color w:val="2B579A"/>
      <w:shd w:val="clear" w:color="auto" w:fill="E6E6E6"/>
    </w:rPr>
  </w:style>
  <w:style w:type="table" w:styleId="Oformateradtabell1">
    <w:name w:val="Plain Table 1"/>
    <w:basedOn w:val="Normaltabell"/>
    <w:uiPriority w:val="41"/>
    <w:rsid w:val="00FF3B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F3B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F3BC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F3B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F3BC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F3BC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F3BCD"/>
    <w:rPr>
      <w:rFonts w:ascii="Consolas" w:hAnsi="Consolas"/>
      <w:sz w:val="21"/>
      <w:szCs w:val="21"/>
    </w:rPr>
  </w:style>
  <w:style w:type="character" w:styleId="Olstomnmnande">
    <w:name w:val="Unresolved Mention"/>
    <w:basedOn w:val="Standardstycketeckensnitt"/>
    <w:uiPriority w:val="99"/>
    <w:semiHidden/>
    <w:unhideWhenUsed/>
    <w:rsid w:val="00FF3BCD"/>
    <w:rPr>
      <w:noProof w:val="0"/>
      <w:color w:val="808080"/>
      <w:shd w:val="clear" w:color="auto" w:fill="E6E6E6"/>
    </w:rPr>
  </w:style>
  <w:style w:type="table" w:styleId="Professionelltabell">
    <w:name w:val="Table Professional"/>
    <w:basedOn w:val="Normaltabell"/>
    <w:uiPriority w:val="99"/>
    <w:semiHidden/>
    <w:unhideWhenUsed/>
    <w:rsid w:val="00FF3B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F3BCD"/>
    <w:pPr>
      <w:numPr>
        <w:numId w:val="42"/>
      </w:numPr>
      <w:contextualSpacing/>
    </w:pPr>
  </w:style>
  <w:style w:type="paragraph" w:styleId="Punktlista5">
    <w:name w:val="List Bullet 5"/>
    <w:basedOn w:val="Normal"/>
    <w:uiPriority w:val="99"/>
    <w:semiHidden/>
    <w:unhideWhenUsed/>
    <w:rsid w:val="00FF3BCD"/>
    <w:pPr>
      <w:numPr>
        <w:numId w:val="43"/>
      </w:numPr>
      <w:contextualSpacing/>
    </w:pPr>
  </w:style>
  <w:style w:type="character" w:styleId="Radnummer">
    <w:name w:val="line number"/>
    <w:basedOn w:val="Standardstycketeckensnitt"/>
    <w:uiPriority w:val="99"/>
    <w:semiHidden/>
    <w:unhideWhenUsed/>
    <w:rsid w:val="00FF3BCD"/>
    <w:rPr>
      <w:noProof w:val="0"/>
    </w:rPr>
  </w:style>
  <w:style w:type="character" w:customStyle="1" w:styleId="Rubrik6Char">
    <w:name w:val="Rubrik 6 Char"/>
    <w:basedOn w:val="Standardstycketeckensnitt"/>
    <w:link w:val="Rubrik6"/>
    <w:uiPriority w:val="9"/>
    <w:semiHidden/>
    <w:rsid w:val="00FF3BC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F3BC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F3BC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F3BC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F3B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F3BC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F3BC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F3BC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F3BC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F3BC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F3BC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F3BC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F3BC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F3BC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F3BC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F3BC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F3BC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F3BC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F3BC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F3BC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F3BC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F3BC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F3BC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F3BC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F3BC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F3BC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F3BC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F3BC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F3BC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F3BC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F3BC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F3BC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F3B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F3B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F3B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F3B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F3B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F3B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F3B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F3BC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F3BC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F3BC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F3BC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F3BC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F3BC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F3BC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F3BC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F3BC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F3BC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F3BC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F3BC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F3BC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F3BC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F3BCD"/>
    <w:pPr>
      <w:spacing w:after="0" w:line="240" w:lineRule="auto"/>
      <w:ind w:left="4252"/>
    </w:pPr>
  </w:style>
  <w:style w:type="character" w:customStyle="1" w:styleId="SignaturChar">
    <w:name w:val="Signatur Char"/>
    <w:basedOn w:val="Standardstycketeckensnitt"/>
    <w:link w:val="Signatur"/>
    <w:uiPriority w:val="99"/>
    <w:semiHidden/>
    <w:rsid w:val="00FF3BCD"/>
  </w:style>
  <w:style w:type="character" w:styleId="Slutnotsreferens">
    <w:name w:val="endnote reference"/>
    <w:basedOn w:val="Standardstycketeckensnitt"/>
    <w:uiPriority w:val="99"/>
    <w:semiHidden/>
    <w:unhideWhenUsed/>
    <w:rsid w:val="00FF3BCD"/>
    <w:rPr>
      <w:noProof w:val="0"/>
      <w:vertAlign w:val="superscript"/>
    </w:rPr>
  </w:style>
  <w:style w:type="paragraph" w:styleId="Slutnotstext">
    <w:name w:val="endnote text"/>
    <w:basedOn w:val="Normal"/>
    <w:link w:val="SlutnotstextChar"/>
    <w:uiPriority w:val="99"/>
    <w:semiHidden/>
    <w:unhideWhenUsed/>
    <w:rsid w:val="00FF3BC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F3BCD"/>
    <w:rPr>
      <w:sz w:val="20"/>
      <w:szCs w:val="20"/>
    </w:rPr>
  </w:style>
  <w:style w:type="character" w:styleId="Smarthyperlnk">
    <w:name w:val="Smart Hyperlink"/>
    <w:basedOn w:val="Standardstycketeckensnitt"/>
    <w:uiPriority w:val="99"/>
    <w:semiHidden/>
    <w:unhideWhenUsed/>
    <w:rsid w:val="00FF3BCD"/>
    <w:rPr>
      <w:noProof w:val="0"/>
      <w:u w:val="dotted"/>
    </w:rPr>
  </w:style>
  <w:style w:type="table" w:styleId="Standardtabell1">
    <w:name w:val="Table Classic 1"/>
    <w:basedOn w:val="Normaltabell"/>
    <w:uiPriority w:val="99"/>
    <w:semiHidden/>
    <w:unhideWhenUsed/>
    <w:rsid w:val="00FF3B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F3BC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F3BC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F3BC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F3BCD"/>
    <w:rPr>
      <w:b/>
      <w:bCs/>
      <w:noProof w:val="0"/>
    </w:rPr>
  </w:style>
  <w:style w:type="character" w:styleId="Starkbetoning">
    <w:name w:val="Intense Emphasis"/>
    <w:basedOn w:val="Standardstycketeckensnitt"/>
    <w:uiPriority w:val="21"/>
    <w:semiHidden/>
    <w:qFormat/>
    <w:rsid w:val="00FF3BCD"/>
    <w:rPr>
      <w:i/>
      <w:iCs/>
      <w:noProof w:val="0"/>
      <w:color w:val="1A3050" w:themeColor="accent1"/>
    </w:rPr>
  </w:style>
  <w:style w:type="character" w:styleId="Starkreferens">
    <w:name w:val="Intense Reference"/>
    <w:basedOn w:val="Standardstycketeckensnitt"/>
    <w:uiPriority w:val="32"/>
    <w:semiHidden/>
    <w:qFormat/>
    <w:rsid w:val="00FF3BC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F3BC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F3BCD"/>
    <w:rPr>
      <w:i/>
      <w:iCs/>
      <w:color w:val="1A3050" w:themeColor="accent1"/>
    </w:rPr>
  </w:style>
  <w:style w:type="table" w:styleId="Tabellmed3D-effekter1">
    <w:name w:val="Table 3D effects 1"/>
    <w:basedOn w:val="Normaltabell"/>
    <w:uiPriority w:val="99"/>
    <w:semiHidden/>
    <w:unhideWhenUsed/>
    <w:rsid w:val="00FF3B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F3B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F3BC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F3BC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F3BC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F3BC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F3BC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F3BC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F3BC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F3BC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F3BC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F3BC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F3BC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F3BC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F3BC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F3B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F3B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F3BC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F3BC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F3BC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F3BC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F3BC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F3BC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F3BC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F3B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F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F3BC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FF3BC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FF3BC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F3BC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F3BC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ram">
    <w:name w:val="Brödtext ram"/>
    <w:basedOn w:val="Brdtext"/>
    <w:next w:val="Brdtextmedindragram"/>
    <w:link w:val="BrdtextramChar"/>
    <w:qFormat/>
    <w:rsid w:val="005E3715"/>
    <w:pPr>
      <w:pBdr>
        <w:top w:val="single" w:sz="4" w:space="2" w:color="auto"/>
        <w:left w:val="single" w:sz="4" w:space="4" w:color="auto"/>
        <w:bottom w:val="single" w:sz="4" w:space="3" w:color="auto"/>
        <w:right w:val="single" w:sz="4" w:space="4" w:color="auto"/>
      </w:pBdr>
      <w:tabs>
        <w:tab w:val="clear" w:pos="1701"/>
        <w:tab w:val="clear" w:pos="3600"/>
        <w:tab w:val="clear" w:pos="5387"/>
        <w:tab w:val="left" w:pos="2268"/>
      </w:tabs>
      <w:overflowPunct w:val="0"/>
      <w:autoSpaceDE w:val="0"/>
      <w:autoSpaceDN w:val="0"/>
      <w:adjustRightInd w:val="0"/>
      <w:spacing w:after="0" w:line="240" w:lineRule="auto"/>
      <w:ind w:left="113" w:right="113"/>
      <w:jc w:val="both"/>
      <w:textAlignment w:val="baseline"/>
    </w:pPr>
    <w:rPr>
      <w:rFonts w:ascii="Times New Roman" w:eastAsia="Times New Roman" w:hAnsi="Times New Roman" w:cs="Times New Roman"/>
      <w:sz w:val="20"/>
      <w:szCs w:val="20"/>
    </w:rPr>
  </w:style>
  <w:style w:type="paragraph" w:customStyle="1" w:styleId="Brdtextmedindragram">
    <w:name w:val="Brödtext med indrag ram"/>
    <w:basedOn w:val="Brdtextmedindrag"/>
    <w:link w:val="BrdtextmedindragramChar"/>
    <w:qFormat/>
    <w:rsid w:val="005E3715"/>
    <w:pPr>
      <w:pBdr>
        <w:top w:val="single" w:sz="4" w:space="2" w:color="auto"/>
        <w:left w:val="single" w:sz="4" w:space="4" w:color="auto"/>
        <w:bottom w:val="single" w:sz="4" w:space="3" w:color="auto"/>
        <w:right w:val="single" w:sz="4" w:space="4" w:color="auto"/>
      </w:pBdr>
      <w:tabs>
        <w:tab w:val="clear" w:pos="1701"/>
        <w:tab w:val="clear" w:pos="3600"/>
        <w:tab w:val="clear" w:pos="5387"/>
        <w:tab w:val="left" w:pos="2268"/>
      </w:tabs>
      <w:overflowPunct w:val="0"/>
      <w:autoSpaceDE w:val="0"/>
      <w:autoSpaceDN w:val="0"/>
      <w:adjustRightInd w:val="0"/>
      <w:spacing w:after="0" w:line="240" w:lineRule="auto"/>
      <w:ind w:left="113" w:right="113" w:firstLine="170"/>
      <w:jc w:val="both"/>
      <w:textAlignment w:val="baseline"/>
    </w:pPr>
    <w:rPr>
      <w:rFonts w:ascii="Times New Roman" w:eastAsia="Times New Roman" w:hAnsi="Times New Roman" w:cs="Times New Roman"/>
      <w:sz w:val="20"/>
      <w:szCs w:val="20"/>
    </w:rPr>
  </w:style>
  <w:style w:type="character" w:customStyle="1" w:styleId="BrdtextramChar">
    <w:name w:val="Brödtext ram Char"/>
    <w:basedOn w:val="BrdtextChar"/>
    <w:link w:val="Brdtextram"/>
    <w:rsid w:val="005E3715"/>
    <w:rPr>
      <w:rFonts w:ascii="Times New Roman" w:eastAsia="Times New Roman" w:hAnsi="Times New Roman" w:cs="Times New Roman"/>
      <w:sz w:val="20"/>
      <w:szCs w:val="20"/>
    </w:rPr>
  </w:style>
  <w:style w:type="character" w:customStyle="1" w:styleId="BrdtextmedindragramChar">
    <w:name w:val="Brödtext med indrag ram Char"/>
    <w:basedOn w:val="BrdtextmedindragChar"/>
    <w:link w:val="Brdtextmedindragram"/>
    <w:rsid w:val="005E3715"/>
    <w:rPr>
      <w:rFonts w:ascii="Times New Roman" w:eastAsia="Times New Roman" w:hAnsi="Times New Roman" w:cs="Times New Roman"/>
      <w:sz w:val="20"/>
      <w:szCs w:val="20"/>
    </w:rPr>
  </w:style>
  <w:style w:type="paragraph" w:styleId="Revision">
    <w:name w:val="Revision"/>
    <w:hidden/>
    <w:uiPriority w:val="99"/>
    <w:semiHidden/>
    <w:rsid w:val="00D84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363">
      <w:bodyDiv w:val="1"/>
      <w:marLeft w:val="0"/>
      <w:marRight w:val="0"/>
      <w:marTop w:val="0"/>
      <w:marBottom w:val="0"/>
      <w:divBdr>
        <w:top w:val="none" w:sz="0" w:space="0" w:color="auto"/>
        <w:left w:val="none" w:sz="0" w:space="0" w:color="auto"/>
        <w:bottom w:val="none" w:sz="0" w:space="0" w:color="auto"/>
        <w:right w:val="none" w:sz="0" w:space="0" w:color="auto"/>
      </w:divBdr>
    </w:div>
    <w:div w:id="1393963868">
      <w:bodyDiv w:val="1"/>
      <w:marLeft w:val="0"/>
      <w:marRight w:val="0"/>
      <w:marTop w:val="0"/>
      <w:marBottom w:val="0"/>
      <w:divBdr>
        <w:top w:val="none" w:sz="0" w:space="0" w:color="auto"/>
        <w:left w:val="none" w:sz="0" w:space="0" w:color="auto"/>
        <w:bottom w:val="none" w:sz="0" w:space="0" w:color="auto"/>
        <w:right w:val="none" w:sz="0" w:space="0" w:color="auto"/>
      </w:divBdr>
    </w:div>
    <w:div w:id="198817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C88D1307144213B9C7A3981910B48C"/>
        <w:category>
          <w:name w:val="Allmänt"/>
          <w:gallery w:val="placeholder"/>
        </w:category>
        <w:types>
          <w:type w:val="bbPlcHdr"/>
        </w:types>
        <w:behaviors>
          <w:behavior w:val="content"/>
        </w:behaviors>
        <w:guid w:val="{46FB2A76-B088-47AF-8DF3-746107E62C68}"/>
      </w:docPartPr>
      <w:docPartBody>
        <w:p w:rsidR="00A36B8A" w:rsidRDefault="00416079" w:rsidP="00416079">
          <w:pPr>
            <w:pStyle w:val="FCC88D1307144213B9C7A3981910B48C"/>
          </w:pPr>
          <w:r>
            <w:rPr>
              <w:rStyle w:val="Platshllartext"/>
            </w:rPr>
            <w:t xml:space="preserve"> </w:t>
          </w:r>
        </w:p>
      </w:docPartBody>
    </w:docPart>
    <w:docPart>
      <w:docPartPr>
        <w:name w:val="D16DE45E911D4341829D71F6273B7930"/>
        <w:category>
          <w:name w:val="Allmänt"/>
          <w:gallery w:val="placeholder"/>
        </w:category>
        <w:types>
          <w:type w:val="bbPlcHdr"/>
        </w:types>
        <w:behaviors>
          <w:behavior w:val="content"/>
        </w:behaviors>
        <w:guid w:val="{CBA7556A-54AC-4A26-9CE2-82D14E3174C1}"/>
      </w:docPartPr>
      <w:docPartBody>
        <w:p w:rsidR="00A36B8A" w:rsidRDefault="00416079" w:rsidP="00416079">
          <w:pPr>
            <w:pStyle w:val="D16DE45E911D4341829D71F6273B79301"/>
          </w:pPr>
          <w:r>
            <w:rPr>
              <w:rStyle w:val="Platshllartext"/>
            </w:rPr>
            <w:t xml:space="preserve"> </w:t>
          </w:r>
        </w:p>
      </w:docPartBody>
    </w:docPart>
    <w:docPart>
      <w:docPartPr>
        <w:name w:val="487170D5624D498AB6C377233472C289"/>
        <w:category>
          <w:name w:val="Allmänt"/>
          <w:gallery w:val="placeholder"/>
        </w:category>
        <w:types>
          <w:type w:val="bbPlcHdr"/>
        </w:types>
        <w:behaviors>
          <w:behavior w:val="content"/>
        </w:behaviors>
        <w:guid w:val="{CE5D7CFD-FE62-4DD2-BE9D-6401EE3FF04E}"/>
      </w:docPartPr>
      <w:docPartBody>
        <w:p w:rsidR="00A36B8A" w:rsidRDefault="00416079" w:rsidP="00416079">
          <w:pPr>
            <w:pStyle w:val="487170D5624D498AB6C377233472C2891"/>
          </w:pPr>
          <w:r>
            <w:rPr>
              <w:rStyle w:val="Platshllartext"/>
            </w:rPr>
            <w:t xml:space="preserve"> </w:t>
          </w:r>
        </w:p>
      </w:docPartBody>
    </w:docPart>
    <w:docPart>
      <w:docPartPr>
        <w:name w:val="4C6E6052C21A4ED898F421CF59C54217"/>
        <w:category>
          <w:name w:val="Allmänt"/>
          <w:gallery w:val="placeholder"/>
        </w:category>
        <w:types>
          <w:type w:val="bbPlcHdr"/>
        </w:types>
        <w:behaviors>
          <w:behavior w:val="content"/>
        </w:behaviors>
        <w:guid w:val="{6073AB5E-D9B3-4A02-A2FE-50B559744280}"/>
      </w:docPartPr>
      <w:docPartBody>
        <w:p w:rsidR="00A36B8A" w:rsidRDefault="00416079" w:rsidP="00416079">
          <w:pPr>
            <w:pStyle w:val="4C6E6052C21A4ED898F421CF59C54217"/>
          </w:pPr>
          <w:r>
            <w:rPr>
              <w:rStyle w:val="Platshllartext"/>
            </w:rPr>
            <w:t xml:space="preserve"> </w:t>
          </w:r>
        </w:p>
      </w:docPartBody>
    </w:docPart>
    <w:docPart>
      <w:docPartPr>
        <w:name w:val="7B7D94E822764EB5816DCE2D3309FE0B"/>
        <w:category>
          <w:name w:val="Allmänt"/>
          <w:gallery w:val="placeholder"/>
        </w:category>
        <w:types>
          <w:type w:val="bbPlcHdr"/>
        </w:types>
        <w:behaviors>
          <w:behavior w:val="content"/>
        </w:behaviors>
        <w:guid w:val="{C7D23F4A-745C-4DC7-882C-6F400A80DBEB}"/>
      </w:docPartPr>
      <w:docPartBody>
        <w:p w:rsidR="00A36B8A" w:rsidRDefault="00416079" w:rsidP="00416079">
          <w:pPr>
            <w:pStyle w:val="7B7D94E822764EB5816DCE2D3309FE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79"/>
    <w:rsid w:val="00416079"/>
    <w:rsid w:val="00A36B8A"/>
    <w:rsid w:val="00B1514E"/>
    <w:rsid w:val="00E57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F5ECDD1FAA4E78BA639AF33997F750">
    <w:name w:val="2BF5ECDD1FAA4E78BA639AF33997F750"/>
    <w:rsid w:val="00416079"/>
  </w:style>
  <w:style w:type="character" w:styleId="Platshllartext">
    <w:name w:val="Placeholder Text"/>
    <w:basedOn w:val="Standardstycketeckensnitt"/>
    <w:uiPriority w:val="99"/>
    <w:semiHidden/>
    <w:rsid w:val="00416079"/>
    <w:rPr>
      <w:noProof w:val="0"/>
      <w:color w:val="808080"/>
    </w:rPr>
  </w:style>
  <w:style w:type="paragraph" w:customStyle="1" w:styleId="10A9FE2D8A72435DA8901A0C6CE9B737">
    <w:name w:val="10A9FE2D8A72435DA8901A0C6CE9B737"/>
    <w:rsid w:val="00416079"/>
  </w:style>
  <w:style w:type="paragraph" w:customStyle="1" w:styleId="10233B4958BC47AB9780ADC80169B6C7">
    <w:name w:val="10233B4958BC47AB9780ADC80169B6C7"/>
    <w:rsid w:val="00416079"/>
  </w:style>
  <w:style w:type="paragraph" w:customStyle="1" w:styleId="10B93A48B12449BE9DBC6ABFB392B3BC">
    <w:name w:val="10B93A48B12449BE9DBC6ABFB392B3BC"/>
    <w:rsid w:val="00416079"/>
  </w:style>
  <w:style w:type="paragraph" w:customStyle="1" w:styleId="FCC88D1307144213B9C7A3981910B48C">
    <w:name w:val="FCC88D1307144213B9C7A3981910B48C"/>
    <w:rsid w:val="00416079"/>
  </w:style>
  <w:style w:type="paragraph" w:customStyle="1" w:styleId="D16DE45E911D4341829D71F6273B7930">
    <w:name w:val="D16DE45E911D4341829D71F6273B7930"/>
    <w:rsid w:val="00416079"/>
  </w:style>
  <w:style w:type="paragraph" w:customStyle="1" w:styleId="0B109C8FF16C4721A814B40B4704ECC9">
    <w:name w:val="0B109C8FF16C4721A814B40B4704ECC9"/>
    <w:rsid w:val="00416079"/>
  </w:style>
  <w:style w:type="paragraph" w:customStyle="1" w:styleId="4F2D3937A2914FAA935CA0FB5409DA0F">
    <w:name w:val="4F2D3937A2914FAA935CA0FB5409DA0F"/>
    <w:rsid w:val="00416079"/>
  </w:style>
  <w:style w:type="paragraph" w:customStyle="1" w:styleId="6D04C603F151461A805D5B542B1D1007">
    <w:name w:val="6D04C603F151461A805D5B542B1D1007"/>
    <w:rsid w:val="00416079"/>
  </w:style>
  <w:style w:type="paragraph" w:customStyle="1" w:styleId="487170D5624D498AB6C377233472C289">
    <w:name w:val="487170D5624D498AB6C377233472C289"/>
    <w:rsid w:val="00416079"/>
  </w:style>
  <w:style w:type="paragraph" w:customStyle="1" w:styleId="4C6E6052C21A4ED898F421CF59C54217">
    <w:name w:val="4C6E6052C21A4ED898F421CF59C54217"/>
    <w:rsid w:val="00416079"/>
  </w:style>
  <w:style w:type="paragraph" w:customStyle="1" w:styleId="D16DE45E911D4341829D71F6273B79301">
    <w:name w:val="D16DE45E911D4341829D71F6273B79301"/>
    <w:rsid w:val="004160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7170D5624D498AB6C377233472C2891">
    <w:name w:val="487170D5624D498AB6C377233472C2891"/>
    <w:rsid w:val="004160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57C05EC235434E9036887538CBD03E">
    <w:name w:val="3157C05EC235434E9036887538CBD03E"/>
    <w:rsid w:val="00416079"/>
  </w:style>
  <w:style w:type="paragraph" w:customStyle="1" w:styleId="E8A8AF5157DD490DA187306CB644F5AC">
    <w:name w:val="E8A8AF5157DD490DA187306CB644F5AC"/>
    <w:rsid w:val="00416079"/>
  </w:style>
  <w:style w:type="paragraph" w:customStyle="1" w:styleId="939E6921FF844D919187F16D0337FE71">
    <w:name w:val="939E6921FF844D919187F16D0337FE71"/>
    <w:rsid w:val="00416079"/>
  </w:style>
  <w:style w:type="paragraph" w:customStyle="1" w:styleId="27F753D1705D4145A803D94C7DFF24BF">
    <w:name w:val="27F753D1705D4145A803D94C7DFF24BF"/>
    <w:rsid w:val="00416079"/>
  </w:style>
  <w:style w:type="paragraph" w:customStyle="1" w:styleId="E72E7FEDEC8B4D1CAEC7CDE7474F2CE9">
    <w:name w:val="E72E7FEDEC8B4D1CAEC7CDE7474F2CE9"/>
    <w:rsid w:val="00416079"/>
  </w:style>
  <w:style w:type="paragraph" w:customStyle="1" w:styleId="946F5745FBD0487A97E1E66E50D4AF99">
    <w:name w:val="946F5745FBD0487A97E1E66E50D4AF99"/>
    <w:rsid w:val="00416079"/>
  </w:style>
  <w:style w:type="paragraph" w:customStyle="1" w:styleId="7B7D94E822764EB5816DCE2D3309FE0B">
    <w:name w:val="7B7D94E822764EB5816DCE2D3309FE0B"/>
    <w:rsid w:val="00416079"/>
  </w:style>
  <w:style w:type="paragraph" w:customStyle="1" w:styleId="1FF346626BC643F7BF09F108D00EF093">
    <w:name w:val="1FF346626BC643F7BF09F108D00EF093"/>
    <w:rsid w:val="00416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Ju2021/00268</Dnr>
    <ParagrafNr/>
    <DocumentTitle/>
    <VisitingAddress/>
    <Extra1/>
    <Extra2/>
    <Extra3>Linda Lindberg</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76ab445e-45b2-4113-ba4d-c04ee9088f10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DE8B-5FCE-4C2B-B5E3-0E6B9F48CB31}"/>
</file>

<file path=customXml/itemProps2.xml><?xml version="1.0" encoding="utf-8"?>
<ds:datastoreItem xmlns:ds="http://schemas.openxmlformats.org/officeDocument/2006/customXml" ds:itemID="{313F35EA-2682-4619-8A05-B8C4C4BA3C5D}">
  <ds:schemaRefs>
    <ds:schemaRef ds:uri="http://schemas.microsoft.com/sharepoint/events"/>
  </ds:schemaRefs>
</ds:datastoreItem>
</file>

<file path=customXml/itemProps3.xml><?xml version="1.0" encoding="utf-8"?>
<ds:datastoreItem xmlns:ds="http://schemas.openxmlformats.org/officeDocument/2006/customXml" ds:itemID="{BFC59325-1C64-4363-B685-FB1B5927025E}"/>
</file>

<file path=customXml/itemProps4.xml><?xml version="1.0" encoding="utf-8"?>
<ds:datastoreItem xmlns:ds="http://schemas.openxmlformats.org/officeDocument/2006/customXml" ds:itemID="{7C8B8164-25A8-45C3-B3E9-08434A453234}">
  <ds:schemaRefs>
    <ds:schemaRef ds:uri="http://schemas.microsoft.com/office/2006/metadata/customXsn"/>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5D92A70E-258A-4D7C-A4A8-A90429CD85A9}"/>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CB0622D5-5F42-45E9-BA05-FA2ABA9E2F17}"/>
</file>

<file path=docProps/app.xml><?xml version="1.0" encoding="utf-8"?>
<Properties xmlns="http://schemas.openxmlformats.org/officeDocument/2006/extended-properties" xmlns:vt="http://schemas.openxmlformats.org/officeDocument/2006/docPropsVTypes">
  <Template>RK Basmall</Template>
  <TotalTime>0</TotalTime>
  <Pages>2</Pages>
  <Words>506</Words>
  <Characters>2687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1391.docx</dc:title>
  <dc:subject/>
  <dc:creator>Rezanne Marouf</dc:creator>
  <cp:keywords/>
  <dc:description/>
  <cp:lastModifiedBy>Rezanne Marouf</cp:lastModifiedBy>
  <cp:revision>43</cp:revision>
  <dcterms:created xsi:type="dcterms:W3CDTF">2021-01-22T11:05:00Z</dcterms:created>
  <dcterms:modified xsi:type="dcterms:W3CDTF">2021-01-26T14:21:00Z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a0414450-60f6-4e9b-aa88-490035e347e6</vt:lpwstr>
  </property>
</Properties>
</file>